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B6E" w:rsidRPr="00476DEE" w:rsidRDefault="009E0B6E" w:rsidP="009E0B6E">
      <w:pPr>
        <w:jc w:val="center"/>
        <w:rPr>
          <w:rFonts w:ascii="Arial" w:hAnsi="Arial" w:cs="Arial"/>
        </w:rPr>
      </w:pPr>
      <w:r w:rsidRPr="00476DEE">
        <w:rPr>
          <w:rFonts w:ascii="Arial" w:hAnsi="Arial" w:cs="Arial"/>
          <w:noProof/>
          <w:lang w:val="en-ZA" w:eastAsia="en-ZA"/>
        </w:rPr>
        <mc:AlternateContent>
          <mc:Choice Requires="wps">
            <w:drawing>
              <wp:anchor distT="0" distB="0" distL="114300" distR="114300" simplePos="0" relativeHeight="251661312" behindDoc="1" locked="0" layoutInCell="1" allowOverlap="1" wp14:anchorId="075DFC7D" wp14:editId="3BAC0C6B">
                <wp:simplePos x="0" y="0"/>
                <wp:positionH relativeFrom="column">
                  <wp:posOffset>-75027</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7310A" id="Rectangle 194" o:spid="_x0000_s1026" style="position:absolute;margin-left:-5.9pt;margin-top:-16.5pt;width:532.5pt;height:12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" fillcolor="#fabf8f [1945]" stroked="f" strokeweight="2pt"/>
            </w:pict>
          </mc:Fallback>
        </mc:AlternateContent>
      </w:r>
      <w:r w:rsidRPr="00476DEE">
        <w:rPr>
          <w:rFonts w:ascii="Arial" w:hAnsi="Arial" w:cs="Arial"/>
          <w:noProof/>
          <w:highlight w:val="yellow"/>
          <w:lang w:val="en-ZA" w:eastAsia="en-ZA"/>
        </w:rPr>
        <w:drawing>
          <wp:inline distT="0" distB="0" distL="0" distR="0" wp14:anchorId="526549E0" wp14:editId="12CFEA86">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6">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9E0B6E" w:rsidRPr="00476DEE" w:rsidRDefault="009E0B6E" w:rsidP="009E0B6E">
      <w:pPr>
        <w:rPr>
          <w:rFonts w:ascii="Arial" w:hAnsi="Arial" w:cs="Arial"/>
        </w:rPr>
      </w:pPr>
    </w:p>
    <w:p w:rsidR="009E0B6E" w:rsidRPr="00476DEE" w:rsidRDefault="009E0B6E" w:rsidP="009E0B6E">
      <w:pPr>
        <w:jc w:val="center"/>
        <w:rPr>
          <w:rFonts w:ascii="Arial" w:hAnsi="Arial" w:cs="Arial"/>
          <w:sz w:val="58"/>
        </w:rPr>
      </w:pPr>
    </w:p>
    <w:p w:rsidR="009E0B6E" w:rsidRPr="00476DEE" w:rsidRDefault="009E0B6E" w:rsidP="009E0B6E">
      <w:pPr>
        <w:jc w:val="center"/>
        <w:rPr>
          <w:rFonts w:ascii="Arial" w:hAnsi="Arial" w:cs="Arial"/>
          <w:color w:val="365F91" w:themeColor="accent1" w:themeShade="BF"/>
          <w:sz w:val="58"/>
        </w:rPr>
      </w:pPr>
    </w:p>
    <w:p w:rsidR="009E0B6E" w:rsidRPr="00476DEE" w:rsidRDefault="009E0B6E" w:rsidP="009E0B6E">
      <w:pPr>
        <w:jc w:val="center"/>
        <w:rPr>
          <w:rFonts w:ascii="Arial" w:hAnsi="Arial" w:cs="Arial"/>
          <w:color w:val="365F91" w:themeColor="accent1" w:themeShade="BF"/>
          <w:sz w:val="58"/>
        </w:rPr>
      </w:pPr>
      <w:r w:rsidRPr="00476DEE">
        <w:rPr>
          <w:rFonts w:ascii="Arial" w:hAnsi="Arial" w:cs="Arial"/>
          <w:color w:val="365F91" w:themeColor="accent1" w:themeShade="BF"/>
          <w:sz w:val="58"/>
        </w:rPr>
        <w:t xml:space="preserve">FURNITURE </w:t>
      </w:r>
      <w:r>
        <w:rPr>
          <w:rFonts w:ascii="Arial" w:hAnsi="Arial" w:cs="Arial"/>
          <w:color w:val="365F91" w:themeColor="accent1" w:themeShade="BF"/>
          <w:sz w:val="58"/>
        </w:rPr>
        <w:t>DESIGNER</w:t>
      </w:r>
      <w:bookmarkStart w:id="0" w:name="_GoBack"/>
      <w:bookmarkEnd w:id="0"/>
    </w:p>
    <w:p w:rsidR="009E0B6E" w:rsidRPr="00476DEE" w:rsidRDefault="009E0B6E" w:rsidP="009E0B6E">
      <w:pPr>
        <w:jc w:val="center"/>
        <w:rPr>
          <w:rFonts w:ascii="Arial" w:hAnsi="Arial" w:cs="Arial"/>
          <w:color w:val="365F91" w:themeColor="accent1" w:themeShade="BF"/>
          <w:sz w:val="58"/>
        </w:rPr>
      </w:pPr>
    </w:p>
    <w:p w:rsidR="009E0B6E" w:rsidRPr="00476DEE" w:rsidRDefault="009E0B6E" w:rsidP="009E0B6E">
      <w:pPr>
        <w:rPr>
          <w:rFonts w:ascii="Arial" w:hAnsi="Arial" w:cs="Arial"/>
          <w:color w:val="365F91" w:themeColor="accent1" w:themeShade="BF"/>
          <w:sz w:val="58"/>
        </w:rPr>
      </w:pPr>
    </w:p>
    <w:p w:rsidR="009E0B6E" w:rsidRPr="00476DEE" w:rsidRDefault="009E0B6E" w:rsidP="009E0B6E">
      <w:pPr>
        <w:jc w:val="center"/>
        <w:rPr>
          <w:rFonts w:ascii="Arial" w:hAnsi="Arial" w:cs="Arial"/>
        </w:rPr>
      </w:pPr>
      <w:r w:rsidRPr="00476DEE">
        <w:rPr>
          <w:rFonts w:ascii="Arial" w:hAnsi="Arial" w:cs="Arial"/>
          <w:color w:val="365F91" w:themeColor="accent1" w:themeShade="BF"/>
          <w:sz w:val="58"/>
        </w:rPr>
        <w:t>MENTOR GUIDE</w:t>
      </w:r>
    </w:p>
    <w:p w:rsidR="009E0B6E" w:rsidRDefault="009E0B6E">
      <w:pPr>
        <w:rPr>
          <w:sz w:val="34"/>
        </w:rPr>
      </w:pPr>
      <w:r>
        <w:rPr>
          <w:sz w:val="34"/>
        </w:rPr>
        <w:br w:type="page"/>
      </w:r>
    </w:p>
    <w:p w:rsidR="00AF458E" w:rsidRPr="009E0B6E" w:rsidRDefault="009E0B6E" w:rsidP="009E0B6E">
      <w:pPr>
        <w:rPr>
          <w:sz w:val="34"/>
        </w:rPr>
      </w:pPr>
      <w:r w:rsidRPr="009E0B6E">
        <w:rPr>
          <w:sz w:val="34"/>
        </w:rPr>
        <w:lastRenderedPageBreak/>
        <w:t>Mentor Guide for Work Experience Modules</w:t>
      </w:r>
    </w:p>
    <w:p w:rsidR="00AF458E" w:rsidRDefault="009E0B6E">
      <w:r>
        <w:t>Q</w:t>
      </w:r>
      <w:r>
        <w:t>ualification: Occupational Certificate: Furniture Designer</w:t>
      </w:r>
    </w:p>
    <w:p w:rsidR="00AF458E" w:rsidRDefault="009E0B6E">
      <w:r>
        <w:t>SAQA ID: 216302001</w:t>
      </w:r>
    </w:p>
    <w:p w:rsidR="00AF458E" w:rsidRDefault="009E0B6E">
      <w:r>
        <w:t>NQF Level: 7</w:t>
      </w:r>
    </w:p>
    <w:p w:rsidR="00AF458E" w:rsidRDefault="009E0B6E">
      <w:r>
        <w:t>Credits: 555</w:t>
      </w:r>
    </w:p>
    <w:p w:rsidR="00AF458E" w:rsidRDefault="009E0B6E">
      <w:r>
        <w:t>Modules Covered: WM-01, WM-02, WM-03, WM-04, WM-05</w:t>
      </w:r>
    </w:p>
    <w:p w:rsidR="00AF458E" w:rsidRDefault="009E0B6E">
      <w:pPr>
        <w:pStyle w:val="Heading1"/>
      </w:pPr>
      <w:r>
        <w:t>Section 1: Introduction</w:t>
      </w:r>
    </w:p>
    <w:p w:rsidR="00AF458E" w:rsidRDefault="009E0B6E">
      <w:r>
        <w:t xml:space="preserve">This Mentor Guide supports the </w:t>
      </w:r>
      <w:r>
        <w:t>implementation of the Work Experience Modules for the Occupational Certificate: Furniture Designer. The purpose of this qualification is to equip learners with the competencies required to design, develop, and document furniture products for manufacturing,</w:t>
      </w:r>
      <w:r>
        <w:t xml:space="preserve"> considering ergonomic factors, marketing considerations, manufacturability, and preparation for prototype, mass, batch, or once-off production.</w:t>
      </w:r>
      <w:r>
        <w:br/>
      </w:r>
      <w:r>
        <w:br/>
        <w:t>Mentors play a critical role in guiding learners through workplace-based learning, providing supervision, cons</w:t>
      </w:r>
      <w:r>
        <w:t>tructive feedback, and ensuring alignment with QCTO requirements and industry standards. This guide sets out the mentor’s responsibilities, learning activity supervision, evidence collection, and recordkeeping expectations.</w:t>
      </w:r>
      <w:r>
        <w:br/>
      </w:r>
      <w:r>
        <w:br/>
        <w:t>All workplace learning must com</w:t>
      </w:r>
      <w:r>
        <w:t>ply with relevant occupational health, safety, and quality standards.</w:t>
      </w:r>
    </w:p>
    <w:p w:rsidR="00AF458E" w:rsidRDefault="009E0B6E">
      <w:pPr>
        <w:pStyle w:val="Heading1"/>
      </w:pPr>
      <w:r>
        <w:t>Section 2: Work Experience Modules Overview</w:t>
      </w:r>
    </w:p>
    <w:p w:rsidR="00AF458E" w:rsidRDefault="009E0B6E">
      <w:r>
        <w:t>WM-01: Furniture Design Brief Clarification and Project Planning Process (NQF Level 7, 25 Credits)</w:t>
      </w:r>
      <w:r>
        <w:br/>
        <w:t>- Guide learners in consulting with clients</w:t>
      </w:r>
      <w:r>
        <w:t xml:space="preserve"> to clarify the design brief and define project objectives and constraints.</w:t>
      </w:r>
      <w:r>
        <w:br/>
        <w:t>- Supervise the project planning process, ensuring adherence to timelines, resource allocation, and milestone tracking.</w:t>
      </w:r>
      <w:r>
        <w:br/>
        <w:t>- Provide mentorship in documenting the design brief, planni</w:t>
      </w:r>
      <w:r>
        <w:t>ng processes, and client feedback.</w:t>
      </w:r>
      <w:r>
        <w:br/>
      </w:r>
      <w:r>
        <w:br/>
        <w:t>WM-02: Design Research and Development Processes (NQF Level 7, 55 Credits)</w:t>
      </w:r>
      <w:r>
        <w:br/>
        <w:t>- Support learners in conducting comprehensive design research, including material and market research.</w:t>
      </w:r>
      <w:r>
        <w:br/>
        <w:t>- Guide concept development and innovativ</w:t>
      </w:r>
      <w:r>
        <w:t>e design thinking.</w:t>
      </w:r>
      <w:r>
        <w:br/>
        <w:t>- Oversee the development of preliminary sketches, models, and concept presentations.</w:t>
      </w:r>
      <w:r>
        <w:br/>
      </w:r>
      <w:r>
        <w:br/>
        <w:t>WM-03: Furniture Product Rendering Processes (NQF Level 7, 55 Credits)</w:t>
      </w:r>
      <w:r>
        <w:br/>
        <w:t>- Mentor learners in producing two-dimensional and three-dimensional visual rep</w:t>
      </w:r>
      <w:r>
        <w:t>resentations.</w:t>
      </w:r>
      <w:r>
        <w:br/>
        <w:t>- Support preparation of design presentations for clients, incorporating oral, written, and visual communication.</w:t>
      </w:r>
      <w:r>
        <w:br/>
        <w:t>- Ensure learners demonstrate cultural awareness, style adaptation, and effective communication.</w:t>
      </w:r>
      <w:r>
        <w:br/>
      </w:r>
      <w:r>
        <w:br/>
        <w:t>WM-04: Furniture Design for Ma</w:t>
      </w:r>
      <w:r>
        <w:t>ss, Batch, or Once-off Production (NQF Level 6, 25 Credits)</w:t>
      </w:r>
      <w:r>
        <w:br/>
        <w:t>- Guide learners in aligning aesthetic, technical, functional, ecological, and production requirements within the client brief and budget.</w:t>
      </w:r>
      <w:r>
        <w:br/>
      </w:r>
      <w:r>
        <w:lastRenderedPageBreak/>
        <w:t xml:space="preserve">- Oversee development of construction methods, technical </w:t>
      </w:r>
      <w:r>
        <w:t>drawings, and manufacturing specifications.</w:t>
      </w:r>
      <w:r>
        <w:br/>
        <w:t>- Ensure learners assess production feasibility and sustainability.</w:t>
      </w:r>
      <w:r>
        <w:br/>
      </w:r>
      <w:r>
        <w:br/>
        <w:t>WM-05: Furniture Design Finalisation and Hand-over Processes (NQF Level 7, 25 Credits)</w:t>
      </w:r>
      <w:r>
        <w:br/>
        <w:t>- Mentor learners in compiling production packs, includi</w:t>
      </w:r>
      <w:r>
        <w:t>ng manuals, documentation, bill of materials, and sign-off documentation.</w:t>
      </w:r>
      <w:r>
        <w:br/>
        <w:t>- Supervise final quality assurance checks, ensuring readiness for manufacturing.</w:t>
      </w:r>
      <w:r>
        <w:br/>
        <w:t>- Ensure learners effectively manage the client hand-over process.</w:t>
      </w:r>
      <w:r>
        <w:br/>
      </w:r>
      <w:r>
        <w:br/>
        <w:t>Evidence Requirements (All Modul</w:t>
      </w:r>
      <w:r>
        <w:t>es):</w:t>
      </w:r>
      <w:r>
        <w:br/>
        <w:t>- Signed work logs, project plans, research summaries, sketches, models, renderings, client feedback, production packs, and finalised design documents.</w:t>
      </w:r>
    </w:p>
    <w:p w:rsidR="00AF458E" w:rsidRDefault="009E0B6E">
      <w:pPr>
        <w:pStyle w:val="Heading1"/>
      </w:pPr>
      <w:r>
        <w:t>Section 3: Mentorship Best Practices</w:t>
      </w:r>
    </w:p>
    <w:p w:rsidR="00AF458E" w:rsidRDefault="009E0B6E">
      <w:r>
        <w:t xml:space="preserve">- Provide regular, constructive feedback, recognising learner </w:t>
      </w:r>
      <w:r>
        <w:t>achievements and addressing areas needing improvement.</w:t>
      </w:r>
      <w:r>
        <w:br/>
        <w:t>- Schedule weekly review meetings with learners to track progress.</w:t>
      </w:r>
      <w:r>
        <w:br/>
        <w:t>- Encourage learner reflection, creative problem-solving, and innovation.</w:t>
      </w:r>
      <w:r>
        <w:br/>
        <w:t>- Maintain an environment of professionalism, cultural sensi</w:t>
      </w:r>
      <w:r>
        <w:t>tivity, and design excellence.</w:t>
      </w:r>
      <w:r>
        <w:br/>
        <w:t>- Prepare learners thoroughly for the External Integrated Summative Assessment (EISA).</w:t>
      </w:r>
    </w:p>
    <w:p w:rsidR="00AF458E" w:rsidRDefault="009E0B6E">
      <w:pPr>
        <w:pStyle w:val="Heading1"/>
      </w:pPr>
      <w:r>
        <w:t>Section 4: Recordkeeping and Evidence Collection</w:t>
      </w:r>
    </w:p>
    <w:p w:rsidR="00AF458E" w:rsidRDefault="009E0B6E">
      <w:r>
        <w:t>Mentors must ensure that a comprehensive portfolio of evidence is maintained, including:</w:t>
      </w:r>
      <w:r>
        <w:br/>
      </w:r>
      <w:r>
        <w:t>- Signed time sheets, work logs, and client meeting records.</w:t>
      </w:r>
      <w:r>
        <w:br/>
        <w:t>- Research documentation, design sketches, models, and renderings.</w:t>
      </w:r>
      <w:r>
        <w:br/>
        <w:t>- Finalised production packs, manuals, and sign-off records.</w:t>
      </w:r>
      <w:r>
        <w:br/>
        <w:t>- Mentor progress reports and EISA readiness assessments.</w:t>
      </w:r>
      <w:r>
        <w:br/>
      </w:r>
      <w:r>
        <w:br/>
        <w:t>Completi</w:t>
      </w:r>
      <w:r>
        <w:t>on of all required workplace tasks must be verified before sign-off.</w:t>
      </w:r>
    </w:p>
    <w:p w:rsidR="00AF458E" w:rsidRDefault="009E0B6E">
      <w:pPr>
        <w:pStyle w:val="Heading1"/>
      </w:pPr>
      <w:r>
        <w:t>Section 5: Workplace Approval and Requirements</w:t>
      </w:r>
    </w:p>
    <w:p w:rsidR="00AF458E" w:rsidRDefault="009E0B6E">
      <w:r>
        <w:t>- Verify that the workplace provides appropriate tools, materials, equipment, and technologies aligned with curriculum requirements.</w:t>
      </w:r>
      <w:r>
        <w:br/>
        <w:t>- Ensur</w:t>
      </w:r>
      <w:r>
        <w:t>e compliance with occupational health and safety legislation.</w:t>
      </w:r>
      <w:r>
        <w:br/>
        <w:t>- Confirm learner access to software, hardware, workshop spaces, and mentorship support.</w:t>
      </w:r>
    </w:p>
    <w:p w:rsidR="009E0B6E" w:rsidRDefault="009E0B6E">
      <w:r>
        <w:br w:type="page"/>
      </w:r>
    </w:p>
    <w:p w:rsidR="009E0B6E" w:rsidRDefault="009E0B6E" w:rsidP="009E0B6E">
      <w:pPr>
        <w:pStyle w:val="Heading1"/>
      </w:pPr>
      <w:r>
        <w:rPr>
          <w:color w:val="333333"/>
        </w:rPr>
        <w:lastRenderedPageBreak/>
        <w:t>STATEMENT</w:t>
      </w:r>
      <w:r>
        <w:rPr>
          <w:color w:val="333333"/>
          <w:spacing w:val="-4"/>
        </w:rPr>
        <w:t xml:space="preserve"> </w:t>
      </w:r>
      <w:r>
        <w:rPr>
          <w:color w:val="333333"/>
        </w:rPr>
        <w:t>OF</w:t>
      </w:r>
      <w:r>
        <w:rPr>
          <w:color w:val="333333"/>
          <w:spacing w:val="-5"/>
        </w:rPr>
        <w:t xml:space="preserve"> </w:t>
      </w:r>
      <w:r>
        <w:rPr>
          <w:color w:val="333333"/>
        </w:rPr>
        <w:t>WORK</w:t>
      </w:r>
      <w:r>
        <w:rPr>
          <w:color w:val="333333"/>
          <w:spacing w:val="-4"/>
        </w:rPr>
        <w:t xml:space="preserve"> </w:t>
      </w:r>
      <w:r>
        <w:rPr>
          <w:color w:val="333333"/>
          <w:spacing w:val="-2"/>
        </w:rPr>
        <w:t>EXPERIENCE</w:t>
      </w:r>
    </w:p>
    <w:p w:rsidR="009E0B6E" w:rsidRDefault="009E0B6E" w:rsidP="009E0B6E">
      <w:pPr>
        <w:pStyle w:val="BodyText"/>
        <w:spacing w:before="14" w:after="1"/>
        <w:rPr>
          <w:rFonts w:ascii="Arial"/>
          <w:b/>
        </w:rPr>
      </w:pPr>
    </w:p>
    <w:tbl>
      <w:tblPr>
        <w:tblW w:w="0" w:type="auto"/>
        <w:tblInd w:w="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16"/>
        <w:gridCol w:w="6985"/>
      </w:tblGrid>
      <w:tr w:rsidR="009E0B6E" w:rsidTr="0043786D">
        <w:trPr>
          <w:trHeight w:val="623"/>
        </w:trPr>
        <w:tc>
          <w:tcPr>
            <w:tcW w:w="2816" w:type="dxa"/>
          </w:tcPr>
          <w:p w:rsidR="009E0B6E" w:rsidRDefault="009E0B6E" w:rsidP="0043786D">
            <w:pPr>
              <w:pStyle w:val="TableParagraph"/>
              <w:spacing w:before="76"/>
              <w:ind w:left="79"/>
              <w:rPr>
                <w:rFonts w:ascii="Arial"/>
                <w:b/>
                <w:sz w:val="20"/>
              </w:rPr>
            </w:pPr>
            <w:r>
              <w:rPr>
                <w:rFonts w:ascii="Arial"/>
                <w:b/>
                <w:sz w:val="20"/>
              </w:rPr>
              <w:t>Curriculum</w:t>
            </w:r>
            <w:r>
              <w:rPr>
                <w:rFonts w:ascii="Arial"/>
                <w:b/>
                <w:spacing w:val="-13"/>
                <w:sz w:val="20"/>
              </w:rPr>
              <w:t xml:space="preserve"> </w:t>
            </w:r>
            <w:r>
              <w:rPr>
                <w:rFonts w:ascii="Arial"/>
                <w:b/>
                <w:spacing w:val="-2"/>
                <w:sz w:val="20"/>
              </w:rPr>
              <w:t>Number:</w:t>
            </w:r>
          </w:p>
        </w:tc>
        <w:tc>
          <w:tcPr>
            <w:tcW w:w="6985" w:type="dxa"/>
          </w:tcPr>
          <w:p w:rsidR="009E0B6E" w:rsidRDefault="009E0B6E" w:rsidP="0043786D">
            <w:pPr>
              <w:pStyle w:val="TableParagraph"/>
              <w:spacing w:before="76"/>
              <w:ind w:left="79"/>
              <w:rPr>
                <w:sz w:val="20"/>
              </w:rPr>
            </w:pPr>
            <w:r>
              <w:rPr>
                <w:spacing w:val="-2"/>
                <w:sz w:val="20"/>
              </w:rPr>
              <w:t>216302001</w:t>
            </w:r>
          </w:p>
        </w:tc>
      </w:tr>
      <w:tr w:rsidR="009E0B6E" w:rsidTr="0043786D">
        <w:trPr>
          <w:trHeight w:val="625"/>
        </w:trPr>
        <w:tc>
          <w:tcPr>
            <w:tcW w:w="2816" w:type="dxa"/>
          </w:tcPr>
          <w:p w:rsidR="009E0B6E" w:rsidRDefault="009E0B6E" w:rsidP="0043786D">
            <w:pPr>
              <w:pStyle w:val="TableParagraph"/>
              <w:spacing w:before="78"/>
              <w:ind w:left="79"/>
              <w:rPr>
                <w:rFonts w:ascii="Arial"/>
                <w:b/>
                <w:sz w:val="20"/>
              </w:rPr>
            </w:pPr>
            <w:r>
              <w:rPr>
                <w:rFonts w:ascii="Arial"/>
                <w:b/>
                <w:sz w:val="20"/>
              </w:rPr>
              <w:t>Curriculum</w:t>
            </w:r>
            <w:r>
              <w:rPr>
                <w:rFonts w:ascii="Arial"/>
                <w:b/>
                <w:spacing w:val="-13"/>
                <w:sz w:val="20"/>
              </w:rPr>
              <w:t xml:space="preserve"> </w:t>
            </w:r>
            <w:r>
              <w:rPr>
                <w:rFonts w:ascii="Arial"/>
                <w:b/>
                <w:spacing w:val="-2"/>
                <w:sz w:val="20"/>
              </w:rPr>
              <w:t>Title:</w:t>
            </w:r>
          </w:p>
        </w:tc>
        <w:tc>
          <w:tcPr>
            <w:tcW w:w="6985" w:type="dxa"/>
          </w:tcPr>
          <w:p w:rsidR="009E0B6E" w:rsidRDefault="009E0B6E" w:rsidP="0043786D">
            <w:pPr>
              <w:pStyle w:val="TableParagraph"/>
              <w:spacing w:before="78"/>
              <w:ind w:left="79"/>
              <w:rPr>
                <w:sz w:val="20"/>
              </w:rPr>
            </w:pPr>
            <w:r>
              <w:rPr>
                <w:spacing w:val="-4"/>
                <w:sz w:val="20"/>
              </w:rPr>
              <w:t>Furniture</w:t>
            </w:r>
            <w:r>
              <w:rPr>
                <w:spacing w:val="9"/>
                <w:sz w:val="20"/>
              </w:rPr>
              <w:t xml:space="preserve"> </w:t>
            </w:r>
            <w:r>
              <w:rPr>
                <w:spacing w:val="-2"/>
                <w:sz w:val="20"/>
              </w:rPr>
              <w:t>Designer</w:t>
            </w:r>
          </w:p>
        </w:tc>
      </w:tr>
    </w:tbl>
    <w:p w:rsidR="009E0B6E" w:rsidRDefault="009E0B6E" w:rsidP="009E0B6E">
      <w:pPr>
        <w:pStyle w:val="BodyText"/>
        <w:rPr>
          <w:rFonts w:ascii="Arial"/>
          <w:b/>
        </w:rPr>
      </w:pPr>
    </w:p>
    <w:p w:rsidR="009E0B6E" w:rsidRDefault="009E0B6E" w:rsidP="009E0B6E">
      <w:pPr>
        <w:pStyle w:val="BodyText"/>
        <w:rPr>
          <w:rFonts w:ascii="Arial"/>
          <w:b/>
        </w:rPr>
      </w:pPr>
    </w:p>
    <w:p w:rsidR="009E0B6E" w:rsidRDefault="009E0B6E" w:rsidP="009E0B6E">
      <w:pPr>
        <w:pStyle w:val="BodyText"/>
        <w:spacing w:before="215"/>
        <w:rPr>
          <w:rFonts w:ascii="Arial"/>
          <w:b/>
        </w:rPr>
      </w:pPr>
      <w:r>
        <w:rPr>
          <w:rFonts w:ascii="Arial"/>
          <w:b/>
          <w:noProof/>
          <w:lang w:val="en-ZA" w:eastAsia="en-ZA"/>
        </w:rPr>
        <mc:AlternateContent>
          <mc:Choice Requires="wpg">
            <w:drawing>
              <wp:anchor distT="0" distB="0" distL="0" distR="0" simplePos="0" relativeHeight="251659264" behindDoc="1" locked="0" layoutInCell="1" allowOverlap="1" wp14:anchorId="15385047" wp14:editId="2C6C63C0">
                <wp:simplePos x="0" y="0"/>
                <wp:positionH relativeFrom="page">
                  <wp:posOffset>664463</wp:posOffset>
                </wp:positionH>
                <wp:positionV relativeFrom="paragraph">
                  <wp:posOffset>298093</wp:posOffset>
                </wp:positionV>
                <wp:extent cx="6233160" cy="122745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3160" cy="1227455"/>
                          <a:chOff x="0" y="0"/>
                          <a:chExt cx="6233160" cy="1227455"/>
                        </a:xfrm>
                      </wpg:grpSpPr>
                      <wps:wsp>
                        <wps:cNvPr id="6" name="Graphic 6"/>
                        <wps:cNvSpPr/>
                        <wps:spPr>
                          <a:xfrm>
                            <a:off x="9144" y="355091"/>
                            <a:ext cx="1785620" cy="50800"/>
                          </a:xfrm>
                          <a:custGeom>
                            <a:avLst/>
                            <a:gdLst/>
                            <a:ahLst/>
                            <a:cxnLst/>
                            <a:rect l="l" t="t" r="r" b="b"/>
                            <a:pathLst>
                              <a:path w="1785620" h="50800">
                                <a:moveTo>
                                  <a:pt x="1785239" y="0"/>
                                </a:moveTo>
                                <a:lnTo>
                                  <a:pt x="0" y="0"/>
                                </a:lnTo>
                                <a:lnTo>
                                  <a:pt x="0" y="50292"/>
                                </a:lnTo>
                                <a:lnTo>
                                  <a:pt x="1785239" y="50292"/>
                                </a:lnTo>
                                <a:lnTo>
                                  <a:pt x="1785239" y="0"/>
                                </a:lnTo>
                                <a:close/>
                              </a:path>
                            </a:pathLst>
                          </a:custGeom>
                          <a:solidFill>
                            <a:srgbClr val="66BAFF"/>
                          </a:solidFill>
                        </wps:spPr>
                        <wps:bodyPr wrap="square" lIns="0" tIns="0" rIns="0" bIns="0" rtlCol="0">
                          <a:prstTxWarp prst="textNoShape">
                            <a:avLst/>
                          </a:prstTxWarp>
                          <a:noAutofit/>
                        </wps:bodyPr>
                      </wps:wsp>
                      <wps:wsp>
                        <wps:cNvPr id="7" name="Graphic 7"/>
                        <wps:cNvSpPr/>
                        <wps:spPr>
                          <a:xfrm>
                            <a:off x="0" y="0"/>
                            <a:ext cx="1804035" cy="60960"/>
                          </a:xfrm>
                          <a:custGeom>
                            <a:avLst/>
                            <a:gdLst/>
                            <a:ahLst/>
                            <a:cxnLst/>
                            <a:rect l="l" t="t" r="r" b="b"/>
                            <a:pathLst>
                              <a:path w="1804035" h="60960">
                                <a:moveTo>
                                  <a:pt x="1794370" y="0"/>
                                </a:moveTo>
                                <a:lnTo>
                                  <a:pt x="9144" y="0"/>
                                </a:lnTo>
                                <a:lnTo>
                                  <a:pt x="0" y="0"/>
                                </a:lnTo>
                                <a:lnTo>
                                  <a:pt x="0" y="9144"/>
                                </a:lnTo>
                                <a:lnTo>
                                  <a:pt x="0" y="60960"/>
                                </a:lnTo>
                                <a:lnTo>
                                  <a:pt x="9144" y="60960"/>
                                </a:lnTo>
                                <a:lnTo>
                                  <a:pt x="9144" y="9144"/>
                                </a:lnTo>
                                <a:lnTo>
                                  <a:pt x="1794370" y="9144"/>
                                </a:lnTo>
                                <a:lnTo>
                                  <a:pt x="1794370" y="0"/>
                                </a:lnTo>
                                <a:close/>
                              </a:path>
                              <a:path w="1804035" h="60960">
                                <a:moveTo>
                                  <a:pt x="1803527" y="0"/>
                                </a:moveTo>
                                <a:lnTo>
                                  <a:pt x="1794383" y="0"/>
                                </a:lnTo>
                                <a:lnTo>
                                  <a:pt x="1794383" y="9144"/>
                                </a:lnTo>
                                <a:lnTo>
                                  <a:pt x="1794383" y="60960"/>
                                </a:lnTo>
                                <a:lnTo>
                                  <a:pt x="1803527" y="60960"/>
                                </a:lnTo>
                                <a:lnTo>
                                  <a:pt x="1803527" y="9144"/>
                                </a:lnTo>
                                <a:lnTo>
                                  <a:pt x="1803527"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4572" y="353568"/>
                            <a:ext cx="1794510" cy="50800"/>
                          </a:xfrm>
                          <a:custGeom>
                            <a:avLst/>
                            <a:gdLst/>
                            <a:ahLst/>
                            <a:cxnLst/>
                            <a:rect l="l" t="t" r="r" b="b"/>
                            <a:pathLst>
                              <a:path w="1794510" h="50800">
                                <a:moveTo>
                                  <a:pt x="1794383" y="0"/>
                                </a:moveTo>
                                <a:lnTo>
                                  <a:pt x="0" y="0"/>
                                </a:lnTo>
                                <a:lnTo>
                                  <a:pt x="0" y="50292"/>
                                </a:lnTo>
                                <a:lnTo>
                                  <a:pt x="1794383" y="50292"/>
                                </a:lnTo>
                                <a:lnTo>
                                  <a:pt x="1794383" y="0"/>
                                </a:lnTo>
                                <a:close/>
                              </a:path>
                            </a:pathLst>
                          </a:custGeom>
                          <a:solidFill>
                            <a:srgbClr val="66BAFF"/>
                          </a:solidFill>
                        </wps:spPr>
                        <wps:bodyPr wrap="square" lIns="0" tIns="0" rIns="0" bIns="0" rtlCol="0">
                          <a:prstTxWarp prst="textNoShape">
                            <a:avLst/>
                          </a:prstTxWarp>
                          <a:noAutofit/>
                        </wps:bodyPr>
                      </wps:wsp>
                      <wps:wsp>
                        <wps:cNvPr id="9" name="Graphic 9"/>
                        <wps:cNvSpPr/>
                        <wps:spPr>
                          <a:xfrm>
                            <a:off x="0" y="60959"/>
                            <a:ext cx="1804035" cy="405765"/>
                          </a:xfrm>
                          <a:custGeom>
                            <a:avLst/>
                            <a:gdLst/>
                            <a:ahLst/>
                            <a:cxnLst/>
                            <a:rect l="l" t="t" r="r" b="b"/>
                            <a:pathLst>
                              <a:path w="1804035" h="405765">
                                <a:moveTo>
                                  <a:pt x="9144" y="0"/>
                                </a:moveTo>
                                <a:lnTo>
                                  <a:pt x="0" y="0"/>
                                </a:lnTo>
                                <a:lnTo>
                                  <a:pt x="0" y="344424"/>
                                </a:lnTo>
                                <a:lnTo>
                                  <a:pt x="0" y="405384"/>
                                </a:lnTo>
                                <a:lnTo>
                                  <a:pt x="9144" y="405384"/>
                                </a:lnTo>
                                <a:lnTo>
                                  <a:pt x="9144" y="344424"/>
                                </a:lnTo>
                                <a:lnTo>
                                  <a:pt x="9144" y="0"/>
                                </a:lnTo>
                                <a:close/>
                              </a:path>
                              <a:path w="1804035" h="405765">
                                <a:moveTo>
                                  <a:pt x="1803527" y="0"/>
                                </a:moveTo>
                                <a:lnTo>
                                  <a:pt x="1794383" y="0"/>
                                </a:lnTo>
                                <a:lnTo>
                                  <a:pt x="1794383" y="344424"/>
                                </a:lnTo>
                                <a:lnTo>
                                  <a:pt x="1803527" y="344424"/>
                                </a:lnTo>
                                <a:lnTo>
                                  <a:pt x="1803527"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9144" y="405384"/>
                            <a:ext cx="1785620" cy="27940"/>
                          </a:xfrm>
                          <a:custGeom>
                            <a:avLst/>
                            <a:gdLst/>
                            <a:ahLst/>
                            <a:cxnLst/>
                            <a:rect l="l" t="t" r="r" b="b"/>
                            <a:pathLst>
                              <a:path w="1785620" h="27940">
                                <a:moveTo>
                                  <a:pt x="1785239" y="0"/>
                                </a:moveTo>
                                <a:lnTo>
                                  <a:pt x="0" y="0"/>
                                </a:lnTo>
                                <a:lnTo>
                                  <a:pt x="0" y="27431"/>
                                </a:lnTo>
                                <a:lnTo>
                                  <a:pt x="1785239" y="27431"/>
                                </a:lnTo>
                                <a:lnTo>
                                  <a:pt x="1785239" y="0"/>
                                </a:lnTo>
                                <a:close/>
                              </a:path>
                            </a:pathLst>
                          </a:custGeom>
                          <a:solidFill>
                            <a:srgbClr val="0000FF"/>
                          </a:solidFill>
                        </wps:spPr>
                        <wps:bodyPr wrap="square" lIns="0" tIns="0" rIns="0" bIns="0" rtlCol="0">
                          <a:prstTxWarp prst="textNoShape">
                            <a:avLst/>
                          </a:prstTxWarp>
                          <a:noAutofit/>
                        </wps:bodyPr>
                      </wps:wsp>
                      <wps:wsp>
                        <wps:cNvPr id="11" name="Graphic 11"/>
                        <wps:cNvSpPr/>
                        <wps:spPr>
                          <a:xfrm>
                            <a:off x="0" y="405383"/>
                            <a:ext cx="6233160" cy="822325"/>
                          </a:xfrm>
                          <a:custGeom>
                            <a:avLst/>
                            <a:gdLst/>
                            <a:ahLst/>
                            <a:cxnLst/>
                            <a:rect l="l" t="t" r="r" b="b"/>
                            <a:pathLst>
                              <a:path w="6233160" h="822325">
                                <a:moveTo>
                                  <a:pt x="9144" y="61036"/>
                                </a:moveTo>
                                <a:lnTo>
                                  <a:pt x="0" y="61036"/>
                                </a:lnTo>
                                <a:lnTo>
                                  <a:pt x="0" y="407289"/>
                                </a:lnTo>
                                <a:lnTo>
                                  <a:pt x="9144" y="407289"/>
                                </a:lnTo>
                                <a:lnTo>
                                  <a:pt x="9144" y="61036"/>
                                </a:lnTo>
                                <a:close/>
                              </a:path>
                              <a:path w="6233160" h="822325">
                                <a:moveTo>
                                  <a:pt x="6233160" y="61036"/>
                                </a:moveTo>
                                <a:lnTo>
                                  <a:pt x="6224016" y="61036"/>
                                </a:lnTo>
                                <a:lnTo>
                                  <a:pt x="6224016" y="407289"/>
                                </a:lnTo>
                                <a:lnTo>
                                  <a:pt x="6224016" y="416433"/>
                                </a:lnTo>
                                <a:lnTo>
                                  <a:pt x="6224016" y="468249"/>
                                </a:lnTo>
                                <a:lnTo>
                                  <a:pt x="6224016" y="812673"/>
                                </a:lnTo>
                                <a:lnTo>
                                  <a:pt x="1803527" y="812673"/>
                                </a:lnTo>
                                <a:lnTo>
                                  <a:pt x="1803527" y="468249"/>
                                </a:lnTo>
                                <a:lnTo>
                                  <a:pt x="1803527" y="416433"/>
                                </a:lnTo>
                                <a:lnTo>
                                  <a:pt x="6224016" y="416433"/>
                                </a:lnTo>
                                <a:lnTo>
                                  <a:pt x="6224016" y="407289"/>
                                </a:lnTo>
                                <a:lnTo>
                                  <a:pt x="1803527" y="407289"/>
                                </a:lnTo>
                                <a:lnTo>
                                  <a:pt x="1803527" y="61036"/>
                                </a:lnTo>
                                <a:lnTo>
                                  <a:pt x="1794383" y="61036"/>
                                </a:lnTo>
                                <a:lnTo>
                                  <a:pt x="1794383" y="407289"/>
                                </a:lnTo>
                                <a:lnTo>
                                  <a:pt x="1794383" y="468249"/>
                                </a:lnTo>
                                <a:lnTo>
                                  <a:pt x="1794383" y="812673"/>
                                </a:lnTo>
                                <a:lnTo>
                                  <a:pt x="1794383" y="821817"/>
                                </a:lnTo>
                                <a:lnTo>
                                  <a:pt x="1803527" y="821817"/>
                                </a:lnTo>
                                <a:lnTo>
                                  <a:pt x="6224016" y="821817"/>
                                </a:lnTo>
                                <a:lnTo>
                                  <a:pt x="6233160" y="821817"/>
                                </a:lnTo>
                                <a:lnTo>
                                  <a:pt x="6233160" y="812673"/>
                                </a:lnTo>
                                <a:lnTo>
                                  <a:pt x="6233160" y="468249"/>
                                </a:lnTo>
                                <a:lnTo>
                                  <a:pt x="6233160" y="407289"/>
                                </a:lnTo>
                                <a:lnTo>
                                  <a:pt x="6233160" y="61036"/>
                                </a:lnTo>
                                <a:close/>
                              </a:path>
                              <a:path w="6233160" h="822325">
                                <a:moveTo>
                                  <a:pt x="6233160" y="0"/>
                                </a:moveTo>
                                <a:lnTo>
                                  <a:pt x="6224016" y="0"/>
                                </a:lnTo>
                                <a:lnTo>
                                  <a:pt x="1812671" y="12"/>
                                </a:lnTo>
                                <a:lnTo>
                                  <a:pt x="1803527" y="12"/>
                                </a:lnTo>
                                <a:lnTo>
                                  <a:pt x="1794383" y="0"/>
                                </a:lnTo>
                                <a:lnTo>
                                  <a:pt x="1794383" y="60960"/>
                                </a:lnTo>
                                <a:lnTo>
                                  <a:pt x="1803527" y="60960"/>
                                </a:lnTo>
                                <a:lnTo>
                                  <a:pt x="1803527" y="9144"/>
                                </a:lnTo>
                                <a:lnTo>
                                  <a:pt x="1812671" y="9144"/>
                                </a:lnTo>
                                <a:lnTo>
                                  <a:pt x="6224016" y="9144"/>
                                </a:lnTo>
                                <a:lnTo>
                                  <a:pt x="6224016" y="60960"/>
                                </a:lnTo>
                                <a:lnTo>
                                  <a:pt x="6233160" y="60960"/>
                                </a:lnTo>
                                <a:lnTo>
                                  <a:pt x="6233160" y="9144"/>
                                </a:lnTo>
                                <a:lnTo>
                                  <a:pt x="6233160" y="12"/>
                                </a:lnTo>
                                <a:close/>
                              </a:path>
                            </a:pathLst>
                          </a:custGeom>
                          <a:solidFill>
                            <a:srgbClr val="000000"/>
                          </a:solidFill>
                        </wps:spPr>
                        <wps:bodyPr wrap="square" lIns="0" tIns="0" rIns="0" bIns="0" rtlCol="0">
                          <a:prstTxWarp prst="textNoShape">
                            <a:avLst/>
                          </a:prstTxWarp>
                          <a:noAutofit/>
                        </wps:bodyPr>
                      </wps:wsp>
                      <wps:wsp>
                        <wps:cNvPr id="12" name="Textbox 12"/>
                        <wps:cNvSpPr txBox="1"/>
                        <wps:spPr>
                          <a:xfrm>
                            <a:off x="4572" y="817244"/>
                            <a:ext cx="1794510" cy="405765"/>
                          </a:xfrm>
                          <a:prstGeom prst="rect">
                            <a:avLst/>
                          </a:prstGeom>
                          <a:ln w="9143">
                            <a:solidFill>
                              <a:srgbClr val="000000"/>
                            </a:solidFill>
                            <a:prstDash val="solid"/>
                          </a:ln>
                        </wps:spPr>
                        <wps:txbx>
                          <w:txbxContent>
                            <w:p w:rsidR="009E0B6E" w:rsidRDefault="009E0B6E" w:rsidP="009E0B6E">
                              <w:pPr>
                                <w:spacing w:before="76"/>
                                <w:ind w:left="72"/>
                                <w:rPr>
                                  <w:rFonts w:ascii="Arial"/>
                                  <w:b/>
                                  <w:sz w:val="20"/>
                                </w:rPr>
                              </w:pPr>
                              <w:r>
                                <w:rPr>
                                  <w:rFonts w:ascii="Arial"/>
                                  <w:b/>
                                  <w:sz w:val="20"/>
                                </w:rPr>
                                <w:t>ID</w:t>
                              </w:r>
                              <w:r>
                                <w:rPr>
                                  <w:rFonts w:ascii="Arial"/>
                                  <w:b/>
                                  <w:spacing w:val="-4"/>
                                  <w:sz w:val="20"/>
                                </w:rPr>
                                <w:t xml:space="preserve"> </w:t>
                              </w:r>
                              <w:r>
                                <w:rPr>
                                  <w:rFonts w:ascii="Arial"/>
                                  <w:b/>
                                  <w:spacing w:val="-2"/>
                                  <w:sz w:val="20"/>
                                </w:rPr>
                                <w:t>Number:</w:t>
                              </w:r>
                            </w:p>
                          </w:txbxContent>
                        </wps:txbx>
                        <wps:bodyPr wrap="square" lIns="0" tIns="0" rIns="0" bIns="0" rtlCol="0">
                          <a:noAutofit/>
                        </wps:bodyPr>
                      </wps:wsp>
                      <wps:wsp>
                        <wps:cNvPr id="13" name="Textbox 13"/>
                        <wps:cNvSpPr txBox="1"/>
                        <wps:spPr>
                          <a:xfrm>
                            <a:off x="9144" y="423672"/>
                            <a:ext cx="1785620" cy="389255"/>
                          </a:xfrm>
                          <a:prstGeom prst="rect">
                            <a:avLst/>
                          </a:prstGeom>
                        </wps:spPr>
                        <wps:txbx>
                          <w:txbxContent>
                            <w:p w:rsidR="009E0B6E" w:rsidRDefault="009E0B6E" w:rsidP="009E0B6E">
                              <w:pPr>
                                <w:spacing w:before="65"/>
                                <w:ind w:left="72"/>
                                <w:rPr>
                                  <w:rFonts w:ascii="Arial"/>
                                  <w:b/>
                                  <w:sz w:val="20"/>
                                </w:rPr>
                              </w:pPr>
                              <w:r>
                                <w:rPr>
                                  <w:rFonts w:ascii="Arial"/>
                                  <w:b/>
                                  <w:spacing w:val="-2"/>
                                  <w:sz w:val="20"/>
                                </w:rPr>
                                <w:t>Name:</w:t>
                              </w:r>
                            </w:p>
                          </w:txbxContent>
                        </wps:txbx>
                        <wps:bodyPr wrap="square" lIns="0" tIns="0" rIns="0" bIns="0" rtlCol="0">
                          <a:noAutofit/>
                        </wps:bodyPr>
                      </wps:wsp>
                      <wps:wsp>
                        <wps:cNvPr id="14" name="Textbox 14"/>
                        <wps:cNvSpPr txBox="1"/>
                        <wps:spPr>
                          <a:xfrm>
                            <a:off x="4572" y="9144"/>
                            <a:ext cx="1794510" cy="396240"/>
                          </a:xfrm>
                          <a:prstGeom prst="rect">
                            <a:avLst/>
                          </a:prstGeom>
                          <a:solidFill>
                            <a:srgbClr val="66BAFF"/>
                          </a:solidFill>
                        </wps:spPr>
                        <wps:txbx>
                          <w:txbxContent>
                            <w:p w:rsidR="009E0B6E" w:rsidRDefault="009E0B6E" w:rsidP="009E0B6E">
                              <w:pPr>
                                <w:spacing w:before="76"/>
                                <w:ind w:left="79"/>
                                <w:rPr>
                                  <w:rFonts w:ascii="Arial"/>
                                  <w:b/>
                                  <w:color w:val="000000"/>
                                  <w:sz w:val="20"/>
                                </w:rPr>
                              </w:pPr>
                              <w:r>
                                <w:rPr>
                                  <w:rFonts w:ascii="Arial"/>
                                  <w:b/>
                                  <w:color w:val="000000"/>
                                  <w:sz w:val="20"/>
                                </w:rPr>
                                <w:t>Learner</w:t>
                              </w:r>
                              <w:r>
                                <w:rPr>
                                  <w:rFonts w:ascii="Arial"/>
                                  <w:b/>
                                  <w:color w:val="000000"/>
                                  <w:spacing w:val="-11"/>
                                  <w:sz w:val="20"/>
                                </w:rPr>
                                <w:t xml:space="preserve"> </w:t>
                              </w:r>
                              <w:r>
                                <w:rPr>
                                  <w:rFonts w:ascii="Arial"/>
                                  <w:b/>
                                  <w:color w:val="000000"/>
                                  <w:spacing w:val="-2"/>
                                  <w:sz w:val="20"/>
                                </w:rPr>
                                <w:t>Details</w:t>
                              </w:r>
                            </w:p>
                          </w:txbxContent>
                        </wps:txbx>
                        <wps:bodyPr wrap="square" lIns="0" tIns="0" rIns="0" bIns="0" rtlCol="0">
                          <a:noAutofit/>
                        </wps:bodyPr>
                      </wps:wsp>
                    </wpg:wgp>
                  </a:graphicData>
                </a:graphic>
              </wp:anchor>
            </w:drawing>
          </mc:Choice>
          <mc:Fallback>
            <w:pict>
              <v:group w14:anchorId="15385047" id="Group 5" o:spid="_x0000_s1026" style="position:absolute;margin-left:52.3pt;margin-top:23.45pt;width:490.8pt;height:96.65pt;z-index:-251657216;mso-wrap-distance-left:0;mso-wrap-distance-right:0;mso-position-horizontal-relative:page" coordsize="62331,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">
                <v:shape id="Graphic 6" o:spid="_x0000_s1027" style="position:absolute;left:91;top:3550;width:17856;height:508;visibility:visible;mso-wrap-style:square;v-text-anchor:top" coordsize="178562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" path="m1785239,l,,,50292r1785239,l1785239,xe" fillcolor="#66baff" stroked="f">
                  <v:path arrowok="t"/>
                </v:shape>
                <v:shape id="Graphic 7" o:spid="_x0000_s1028" style="position:absolute;width:18040;height:609;visibility:visible;mso-wrap-style:square;v-text-anchor:top" coordsize="1804035,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" path="m1794370,l9144,,,,,9144,,60960r9144,l9144,9144r1785226,l1794370,xem1803527,r-9144,l1794383,9144r,51816l1803527,60960r,-51816l1803527,xe" fillcolor="black" stroked="f">
                  <v:path arrowok="t"/>
                </v:shape>
                <v:shape id="Graphic 8" o:spid="_x0000_s1029" style="position:absolute;left:45;top:3535;width:17945;height:508;visibility:visible;mso-wrap-style:square;v-text-anchor:top" coordsize="179451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" path="m1794383,l,,,50292r1794383,l1794383,xe" fillcolor="#66baff" stroked="f">
                  <v:path arrowok="t"/>
                </v:shape>
                <v:shape id="Graphic 9" o:spid="_x0000_s1030" style="position:absolute;top:609;width:18040;height:4058;visibility:visible;mso-wrap-style:square;v-text-anchor:top" coordsize="1804035,40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" path="m9144,l,,,344424r,60960l9144,405384r,-60960l9144,xem1803527,r-9144,l1794383,344424r9144,l1803527,xe" fillcolor="black" stroked="f">
                  <v:path arrowok="t"/>
                </v:shape>
                <v:shape id="Graphic 10" o:spid="_x0000_s1031" style="position:absolute;left:91;top:4053;width:17856;height:280;visibility:visible;mso-wrap-style:square;v-text-anchor:top" coordsize="178562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" path="m1785239,l,,,27431r1785239,l1785239,xe" fillcolor="blue" stroked="f">
                  <v:path arrowok="t"/>
                </v:shape>
                <v:shape id="Graphic 11" o:spid="_x0000_s1032" style="position:absolute;top:4053;width:62331;height:8224;visibility:visible;mso-wrap-style:square;v-text-anchor:top" coordsize="6233160,82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" path="m9144,61036l,61036,,407289r9144,l9144,61036xem6233160,61036r-9144,l6224016,407289r,9144l6224016,468249r,344424l1803527,812673r,-344424l1803527,416433r4420489,l6224016,407289r-4420489,l1803527,61036r-9144,l1794383,407289r,60960l1794383,812673r,9144l1803527,821817r4420489,l6233160,821817r,-9144l6233160,468249r,-60960l6233160,61036xem6233160,r-9144,l1812671,12r-9144,l1794383,r,60960l1803527,60960r,-51816l1812671,9144r4411345,l6224016,60960r9144,l6233160,9144r,-9132l6233160,xe" fillcolor="black" stroked="f">
                  <v:path arrowok="t"/>
                </v:shape>
                <v:shapetype id="_x0000_t202" coordsize="21600,21600" o:spt="202" path="m,l,21600r21600,l21600,xe">
                  <v:stroke joinstyle="miter"/>
                  <v:path gradientshapeok="t" o:connecttype="rect"/>
                </v:shapetype>
                <v:shape id="Textbox 12" o:spid="_x0000_s1033" type="#_x0000_t202" style="position:absolute;left:45;top:8172;width:17945;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" filled="f" strokeweight=".25397mm">
                  <v:textbox inset="0,0,0,0">
                    <w:txbxContent>
                      <w:p w:rsidR="009E0B6E" w:rsidRDefault="009E0B6E" w:rsidP="009E0B6E">
                        <w:pPr>
                          <w:spacing w:before="76"/>
                          <w:ind w:left="72"/>
                          <w:rPr>
                            <w:rFonts w:ascii="Arial"/>
                            <w:b/>
                            <w:sz w:val="20"/>
                          </w:rPr>
                        </w:pPr>
                        <w:r>
                          <w:rPr>
                            <w:rFonts w:ascii="Arial"/>
                            <w:b/>
                            <w:sz w:val="20"/>
                          </w:rPr>
                          <w:t>ID</w:t>
                        </w:r>
                        <w:r>
                          <w:rPr>
                            <w:rFonts w:ascii="Arial"/>
                            <w:b/>
                            <w:spacing w:val="-4"/>
                            <w:sz w:val="20"/>
                          </w:rPr>
                          <w:t xml:space="preserve"> </w:t>
                        </w:r>
                        <w:r>
                          <w:rPr>
                            <w:rFonts w:ascii="Arial"/>
                            <w:b/>
                            <w:spacing w:val="-2"/>
                            <w:sz w:val="20"/>
                          </w:rPr>
                          <w:t>Number:</w:t>
                        </w:r>
                      </w:p>
                    </w:txbxContent>
                  </v:textbox>
                </v:shape>
                <v:shape id="Textbox 13" o:spid="_x0000_s1034" type="#_x0000_t202" style="position:absolute;left:91;top:4236;width:17856;height:3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9E0B6E" w:rsidRDefault="009E0B6E" w:rsidP="009E0B6E">
                        <w:pPr>
                          <w:spacing w:before="65"/>
                          <w:ind w:left="72"/>
                          <w:rPr>
                            <w:rFonts w:ascii="Arial"/>
                            <w:b/>
                            <w:sz w:val="20"/>
                          </w:rPr>
                        </w:pPr>
                        <w:r>
                          <w:rPr>
                            <w:rFonts w:ascii="Arial"/>
                            <w:b/>
                            <w:spacing w:val="-2"/>
                            <w:sz w:val="20"/>
                          </w:rPr>
                          <w:t>Name:</w:t>
                        </w:r>
                      </w:p>
                    </w:txbxContent>
                  </v:textbox>
                </v:shape>
                <v:shape id="Textbox 14" o:spid="_x0000_s1035" type="#_x0000_t202" style="position:absolute;left:45;top:91;width:17945;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" fillcolor="#66baff" stroked="f">
                  <v:textbox inset="0,0,0,0">
                    <w:txbxContent>
                      <w:p w:rsidR="009E0B6E" w:rsidRDefault="009E0B6E" w:rsidP="009E0B6E">
                        <w:pPr>
                          <w:spacing w:before="76"/>
                          <w:ind w:left="79"/>
                          <w:rPr>
                            <w:rFonts w:ascii="Arial"/>
                            <w:b/>
                            <w:color w:val="000000"/>
                            <w:sz w:val="20"/>
                          </w:rPr>
                        </w:pPr>
                        <w:r>
                          <w:rPr>
                            <w:rFonts w:ascii="Arial"/>
                            <w:b/>
                            <w:color w:val="000000"/>
                            <w:sz w:val="20"/>
                          </w:rPr>
                          <w:t>Learner</w:t>
                        </w:r>
                        <w:r>
                          <w:rPr>
                            <w:rFonts w:ascii="Arial"/>
                            <w:b/>
                            <w:color w:val="000000"/>
                            <w:spacing w:val="-11"/>
                            <w:sz w:val="20"/>
                          </w:rPr>
                          <w:t xml:space="preserve"> </w:t>
                        </w:r>
                        <w:r>
                          <w:rPr>
                            <w:rFonts w:ascii="Arial"/>
                            <w:b/>
                            <w:color w:val="000000"/>
                            <w:spacing w:val="-2"/>
                            <w:sz w:val="20"/>
                          </w:rPr>
                          <w:t>Details</w:t>
                        </w:r>
                      </w:p>
                    </w:txbxContent>
                  </v:textbox>
                </v:shape>
                <w10:wrap type="topAndBottom" anchorx="page"/>
              </v:group>
            </w:pict>
          </mc:Fallback>
        </mc:AlternateContent>
      </w:r>
    </w:p>
    <w:p w:rsidR="009E0B6E" w:rsidRDefault="009E0B6E" w:rsidP="009E0B6E">
      <w:pPr>
        <w:pStyle w:val="BodyText"/>
        <w:rPr>
          <w:rFonts w:ascii="Arial"/>
          <w:b/>
        </w:rPr>
      </w:pPr>
    </w:p>
    <w:p w:rsidR="009E0B6E" w:rsidRDefault="009E0B6E" w:rsidP="009E0B6E">
      <w:pPr>
        <w:pStyle w:val="BodyText"/>
        <w:rPr>
          <w:rFonts w:ascii="Arial"/>
          <w:b/>
        </w:rPr>
      </w:pPr>
    </w:p>
    <w:p w:rsidR="009E0B6E" w:rsidRDefault="009E0B6E" w:rsidP="009E0B6E">
      <w:pPr>
        <w:pStyle w:val="BodyText"/>
        <w:rPr>
          <w:rFonts w:ascii="Arial"/>
          <w:b/>
        </w:rPr>
      </w:pPr>
    </w:p>
    <w:p w:rsidR="009E0B6E" w:rsidRDefault="009E0B6E" w:rsidP="009E0B6E">
      <w:pPr>
        <w:pStyle w:val="BodyText"/>
        <w:spacing w:before="11"/>
        <w:rPr>
          <w:rFonts w:ascii="Arial"/>
          <w:b/>
        </w:rPr>
      </w:pPr>
    </w:p>
    <w:tbl>
      <w:tblPr>
        <w:tblW w:w="0" w:type="auto"/>
        <w:tblInd w:w="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31"/>
        <w:gridCol w:w="6870"/>
      </w:tblGrid>
      <w:tr w:rsidR="009E0B6E" w:rsidTr="0043786D">
        <w:trPr>
          <w:trHeight w:val="608"/>
        </w:trPr>
        <w:tc>
          <w:tcPr>
            <w:tcW w:w="2931" w:type="dxa"/>
            <w:tcBorders>
              <w:bottom w:val="single" w:sz="18" w:space="0" w:color="0000FF"/>
            </w:tcBorders>
            <w:shd w:val="clear" w:color="auto" w:fill="66BAFF"/>
          </w:tcPr>
          <w:p w:rsidR="009E0B6E" w:rsidRDefault="009E0B6E" w:rsidP="0043786D">
            <w:pPr>
              <w:pStyle w:val="TableParagraph"/>
              <w:spacing w:before="76"/>
              <w:ind w:left="79"/>
              <w:rPr>
                <w:rFonts w:ascii="Arial"/>
                <w:b/>
                <w:sz w:val="20"/>
              </w:rPr>
            </w:pPr>
            <w:r>
              <w:rPr>
                <w:rFonts w:ascii="Arial"/>
                <w:b/>
                <w:sz w:val="20"/>
              </w:rPr>
              <w:t>Employer</w:t>
            </w:r>
            <w:r>
              <w:rPr>
                <w:rFonts w:ascii="Arial"/>
                <w:b/>
                <w:spacing w:val="-11"/>
                <w:sz w:val="20"/>
              </w:rPr>
              <w:t xml:space="preserve"> </w:t>
            </w:r>
            <w:r>
              <w:rPr>
                <w:rFonts w:ascii="Arial"/>
                <w:b/>
                <w:spacing w:val="-2"/>
                <w:sz w:val="20"/>
              </w:rPr>
              <w:t>Details</w:t>
            </w:r>
          </w:p>
        </w:tc>
        <w:tc>
          <w:tcPr>
            <w:tcW w:w="6870" w:type="dxa"/>
            <w:tcBorders>
              <w:top w:val="nil"/>
              <w:right w:val="nil"/>
            </w:tcBorders>
          </w:tcPr>
          <w:p w:rsidR="009E0B6E" w:rsidRDefault="009E0B6E" w:rsidP="0043786D">
            <w:pPr>
              <w:pStyle w:val="TableParagraph"/>
              <w:rPr>
                <w:rFonts w:ascii="Times New Roman"/>
                <w:sz w:val="18"/>
              </w:rPr>
            </w:pPr>
          </w:p>
        </w:tc>
      </w:tr>
      <w:tr w:rsidR="009E0B6E" w:rsidTr="0043786D">
        <w:trPr>
          <w:trHeight w:val="608"/>
        </w:trPr>
        <w:tc>
          <w:tcPr>
            <w:tcW w:w="2931" w:type="dxa"/>
            <w:tcBorders>
              <w:top w:val="single" w:sz="18" w:space="0" w:color="0000FF"/>
            </w:tcBorders>
          </w:tcPr>
          <w:p w:rsidR="009E0B6E" w:rsidRDefault="009E0B6E" w:rsidP="0043786D">
            <w:pPr>
              <w:pStyle w:val="TableParagraph"/>
              <w:spacing w:before="63"/>
              <w:ind w:left="79"/>
              <w:rPr>
                <w:rFonts w:ascii="Arial"/>
                <w:b/>
                <w:sz w:val="20"/>
              </w:rPr>
            </w:pPr>
            <w:r>
              <w:rPr>
                <w:rFonts w:ascii="Arial"/>
                <w:b/>
                <w:sz w:val="20"/>
              </w:rPr>
              <w:t>Company</w:t>
            </w:r>
            <w:r>
              <w:rPr>
                <w:rFonts w:ascii="Arial"/>
                <w:b/>
                <w:spacing w:val="-10"/>
                <w:sz w:val="20"/>
              </w:rPr>
              <w:t xml:space="preserve"> </w:t>
            </w:r>
            <w:r>
              <w:rPr>
                <w:rFonts w:ascii="Arial"/>
                <w:b/>
                <w:spacing w:val="-2"/>
                <w:sz w:val="20"/>
              </w:rPr>
              <w:t>Name:</w:t>
            </w:r>
          </w:p>
        </w:tc>
        <w:tc>
          <w:tcPr>
            <w:tcW w:w="6870" w:type="dxa"/>
          </w:tcPr>
          <w:p w:rsidR="009E0B6E" w:rsidRDefault="009E0B6E" w:rsidP="0043786D">
            <w:pPr>
              <w:pStyle w:val="TableParagraph"/>
              <w:rPr>
                <w:rFonts w:ascii="Times New Roman"/>
                <w:sz w:val="18"/>
              </w:rPr>
            </w:pPr>
          </w:p>
        </w:tc>
      </w:tr>
      <w:tr w:rsidR="009E0B6E" w:rsidTr="0043786D">
        <w:trPr>
          <w:trHeight w:val="625"/>
        </w:trPr>
        <w:tc>
          <w:tcPr>
            <w:tcW w:w="2931" w:type="dxa"/>
          </w:tcPr>
          <w:p w:rsidR="009E0B6E" w:rsidRDefault="009E0B6E" w:rsidP="0043786D">
            <w:pPr>
              <w:pStyle w:val="TableParagraph"/>
              <w:spacing w:before="78"/>
              <w:ind w:left="79"/>
              <w:rPr>
                <w:rFonts w:ascii="Arial"/>
                <w:b/>
                <w:sz w:val="20"/>
              </w:rPr>
            </w:pPr>
            <w:r>
              <w:rPr>
                <w:rFonts w:ascii="Arial"/>
                <w:b/>
                <w:spacing w:val="-2"/>
                <w:sz w:val="20"/>
              </w:rPr>
              <w:t>Address:</w:t>
            </w:r>
          </w:p>
        </w:tc>
        <w:tc>
          <w:tcPr>
            <w:tcW w:w="6870" w:type="dxa"/>
          </w:tcPr>
          <w:p w:rsidR="009E0B6E" w:rsidRDefault="009E0B6E" w:rsidP="0043786D">
            <w:pPr>
              <w:pStyle w:val="TableParagraph"/>
              <w:rPr>
                <w:rFonts w:ascii="Times New Roman"/>
                <w:sz w:val="18"/>
              </w:rPr>
            </w:pPr>
          </w:p>
        </w:tc>
      </w:tr>
      <w:tr w:rsidR="009E0B6E" w:rsidTr="0043786D">
        <w:trPr>
          <w:trHeight w:val="623"/>
        </w:trPr>
        <w:tc>
          <w:tcPr>
            <w:tcW w:w="2931" w:type="dxa"/>
          </w:tcPr>
          <w:p w:rsidR="009E0B6E" w:rsidRDefault="009E0B6E" w:rsidP="0043786D">
            <w:pPr>
              <w:pStyle w:val="TableParagraph"/>
              <w:spacing w:before="76"/>
              <w:ind w:left="79"/>
              <w:rPr>
                <w:rFonts w:ascii="Arial"/>
                <w:b/>
                <w:sz w:val="20"/>
              </w:rPr>
            </w:pPr>
            <w:r>
              <w:rPr>
                <w:rFonts w:ascii="Arial"/>
                <w:b/>
                <w:spacing w:val="-2"/>
                <w:sz w:val="20"/>
              </w:rPr>
              <w:t>Supervisor</w:t>
            </w:r>
            <w:r>
              <w:rPr>
                <w:rFonts w:ascii="Arial"/>
                <w:b/>
                <w:spacing w:val="4"/>
                <w:sz w:val="20"/>
              </w:rPr>
              <w:t xml:space="preserve"> </w:t>
            </w:r>
            <w:r>
              <w:rPr>
                <w:rFonts w:ascii="Arial"/>
                <w:b/>
                <w:spacing w:val="-4"/>
                <w:sz w:val="20"/>
              </w:rPr>
              <w:t>Name:</w:t>
            </w:r>
          </w:p>
        </w:tc>
        <w:tc>
          <w:tcPr>
            <w:tcW w:w="6870" w:type="dxa"/>
          </w:tcPr>
          <w:p w:rsidR="009E0B6E" w:rsidRDefault="009E0B6E" w:rsidP="0043786D">
            <w:pPr>
              <w:pStyle w:val="TableParagraph"/>
              <w:rPr>
                <w:rFonts w:ascii="Times New Roman"/>
                <w:sz w:val="18"/>
              </w:rPr>
            </w:pPr>
          </w:p>
        </w:tc>
      </w:tr>
      <w:tr w:rsidR="009E0B6E" w:rsidTr="0043786D">
        <w:trPr>
          <w:trHeight w:val="625"/>
        </w:trPr>
        <w:tc>
          <w:tcPr>
            <w:tcW w:w="2931" w:type="dxa"/>
          </w:tcPr>
          <w:p w:rsidR="009E0B6E" w:rsidRDefault="009E0B6E" w:rsidP="0043786D">
            <w:pPr>
              <w:pStyle w:val="TableParagraph"/>
              <w:spacing w:before="78"/>
              <w:ind w:left="79"/>
              <w:rPr>
                <w:rFonts w:ascii="Arial"/>
                <w:b/>
                <w:sz w:val="20"/>
              </w:rPr>
            </w:pPr>
            <w:r>
              <w:rPr>
                <w:rFonts w:ascii="Arial"/>
                <w:b/>
                <w:sz w:val="20"/>
              </w:rPr>
              <w:t>Work</w:t>
            </w:r>
            <w:r>
              <w:rPr>
                <w:rFonts w:ascii="Arial"/>
                <w:b/>
                <w:spacing w:val="-6"/>
                <w:sz w:val="20"/>
              </w:rPr>
              <w:t xml:space="preserve"> </w:t>
            </w:r>
            <w:r>
              <w:rPr>
                <w:rFonts w:ascii="Arial"/>
                <w:b/>
                <w:spacing w:val="-2"/>
                <w:sz w:val="20"/>
              </w:rPr>
              <w:t>Telephone:</w:t>
            </w:r>
          </w:p>
        </w:tc>
        <w:tc>
          <w:tcPr>
            <w:tcW w:w="6870" w:type="dxa"/>
          </w:tcPr>
          <w:p w:rsidR="009E0B6E" w:rsidRDefault="009E0B6E" w:rsidP="0043786D">
            <w:pPr>
              <w:pStyle w:val="TableParagraph"/>
              <w:rPr>
                <w:rFonts w:ascii="Times New Roman"/>
                <w:sz w:val="18"/>
              </w:rPr>
            </w:pPr>
          </w:p>
        </w:tc>
      </w:tr>
      <w:tr w:rsidR="009E0B6E" w:rsidTr="0043786D">
        <w:trPr>
          <w:trHeight w:val="623"/>
        </w:trPr>
        <w:tc>
          <w:tcPr>
            <w:tcW w:w="2931" w:type="dxa"/>
          </w:tcPr>
          <w:p w:rsidR="009E0B6E" w:rsidRDefault="009E0B6E" w:rsidP="0043786D">
            <w:pPr>
              <w:pStyle w:val="TableParagraph"/>
              <w:spacing w:before="76"/>
              <w:ind w:left="79"/>
              <w:rPr>
                <w:rFonts w:ascii="Arial"/>
                <w:b/>
                <w:sz w:val="20"/>
              </w:rPr>
            </w:pPr>
            <w:r>
              <w:rPr>
                <w:rFonts w:ascii="Arial"/>
                <w:b/>
                <w:spacing w:val="-2"/>
                <w:sz w:val="20"/>
              </w:rPr>
              <w:t>E-Mail:</w:t>
            </w:r>
          </w:p>
        </w:tc>
        <w:tc>
          <w:tcPr>
            <w:tcW w:w="6870" w:type="dxa"/>
          </w:tcPr>
          <w:p w:rsidR="009E0B6E" w:rsidRDefault="009E0B6E" w:rsidP="0043786D">
            <w:pPr>
              <w:pStyle w:val="TableParagraph"/>
              <w:rPr>
                <w:rFonts w:ascii="Times New Roman"/>
                <w:sz w:val="18"/>
              </w:rPr>
            </w:pPr>
          </w:p>
        </w:tc>
      </w:tr>
    </w:tbl>
    <w:p w:rsidR="009E0B6E" w:rsidRDefault="009E0B6E" w:rsidP="009E0B6E">
      <w:pPr>
        <w:pStyle w:val="TableParagraph"/>
        <w:rPr>
          <w:rFonts w:ascii="Times New Roman"/>
          <w:sz w:val="18"/>
        </w:rPr>
        <w:sectPr w:rsidR="009E0B6E">
          <w:pgSz w:w="11910" w:h="16840"/>
          <w:pgMar w:top="1040" w:right="992" w:bottom="1120" w:left="992" w:header="0" w:footer="861" w:gutter="0"/>
          <w:cols w:space="720"/>
        </w:sectPr>
      </w:pPr>
    </w:p>
    <w:p w:rsidR="009E0B6E" w:rsidRDefault="009E0B6E" w:rsidP="009E0B6E">
      <w:pPr>
        <w:spacing w:before="71"/>
        <w:ind w:left="141"/>
        <w:rPr>
          <w:rFonts w:ascii="Arial"/>
          <w:b/>
          <w:sz w:val="20"/>
        </w:rPr>
      </w:pPr>
      <w:r>
        <w:rPr>
          <w:rFonts w:ascii="Arial"/>
          <w:b/>
          <w:sz w:val="20"/>
        </w:rPr>
        <w:lastRenderedPageBreak/>
        <w:t>216302001-WM-01,</w:t>
      </w:r>
      <w:r>
        <w:rPr>
          <w:rFonts w:ascii="Arial"/>
          <w:b/>
          <w:spacing w:val="-5"/>
          <w:sz w:val="20"/>
        </w:rPr>
        <w:t xml:space="preserve"> </w:t>
      </w:r>
      <w:r>
        <w:rPr>
          <w:rFonts w:ascii="Arial"/>
          <w:b/>
          <w:sz w:val="20"/>
        </w:rPr>
        <w:t>Furniture</w:t>
      </w:r>
      <w:r>
        <w:rPr>
          <w:rFonts w:ascii="Arial"/>
          <w:b/>
          <w:spacing w:val="-4"/>
          <w:sz w:val="20"/>
        </w:rPr>
        <w:t xml:space="preserve"> </w:t>
      </w:r>
      <w:r>
        <w:rPr>
          <w:rFonts w:ascii="Arial"/>
          <w:b/>
          <w:sz w:val="20"/>
        </w:rPr>
        <w:t>design</w:t>
      </w:r>
      <w:r>
        <w:rPr>
          <w:rFonts w:ascii="Arial"/>
          <w:b/>
          <w:spacing w:val="-4"/>
          <w:sz w:val="20"/>
        </w:rPr>
        <w:t xml:space="preserve"> </w:t>
      </w:r>
      <w:r>
        <w:rPr>
          <w:rFonts w:ascii="Arial"/>
          <w:b/>
          <w:sz w:val="20"/>
        </w:rPr>
        <w:t>brief</w:t>
      </w:r>
      <w:r>
        <w:rPr>
          <w:rFonts w:ascii="Arial"/>
          <w:b/>
          <w:spacing w:val="-2"/>
          <w:sz w:val="20"/>
        </w:rPr>
        <w:t xml:space="preserve"> </w:t>
      </w:r>
      <w:r>
        <w:rPr>
          <w:rFonts w:ascii="Arial"/>
          <w:b/>
          <w:sz w:val="20"/>
        </w:rPr>
        <w:t>clarification</w:t>
      </w:r>
      <w:r>
        <w:rPr>
          <w:rFonts w:ascii="Arial"/>
          <w:b/>
          <w:spacing w:val="-4"/>
          <w:sz w:val="20"/>
        </w:rPr>
        <w:t xml:space="preserve"> </w:t>
      </w:r>
      <w:r>
        <w:rPr>
          <w:rFonts w:ascii="Arial"/>
          <w:b/>
          <w:sz w:val="20"/>
        </w:rPr>
        <w:t>and</w:t>
      </w:r>
      <w:r>
        <w:rPr>
          <w:rFonts w:ascii="Arial"/>
          <w:b/>
          <w:spacing w:val="-4"/>
          <w:sz w:val="20"/>
        </w:rPr>
        <w:t xml:space="preserve"> </w:t>
      </w:r>
      <w:r>
        <w:rPr>
          <w:rFonts w:ascii="Arial"/>
          <w:b/>
          <w:sz w:val="20"/>
        </w:rPr>
        <w:t>project</w:t>
      </w:r>
      <w:r>
        <w:rPr>
          <w:rFonts w:ascii="Arial"/>
          <w:b/>
          <w:spacing w:val="-5"/>
          <w:sz w:val="20"/>
        </w:rPr>
        <w:t xml:space="preserve"> </w:t>
      </w:r>
      <w:r>
        <w:rPr>
          <w:rFonts w:ascii="Arial"/>
          <w:b/>
          <w:sz w:val="20"/>
        </w:rPr>
        <w:t>planning</w:t>
      </w:r>
      <w:r>
        <w:rPr>
          <w:rFonts w:ascii="Arial"/>
          <w:b/>
          <w:spacing w:val="-4"/>
          <w:sz w:val="20"/>
        </w:rPr>
        <w:t xml:space="preserve"> </w:t>
      </w:r>
      <w:r>
        <w:rPr>
          <w:rFonts w:ascii="Arial"/>
          <w:b/>
          <w:sz w:val="20"/>
        </w:rPr>
        <w:t>process,</w:t>
      </w:r>
      <w:r>
        <w:rPr>
          <w:rFonts w:ascii="Arial"/>
          <w:b/>
          <w:spacing w:val="-5"/>
          <w:sz w:val="20"/>
        </w:rPr>
        <w:t xml:space="preserve"> </w:t>
      </w:r>
      <w:r>
        <w:rPr>
          <w:rFonts w:ascii="Arial"/>
          <w:b/>
          <w:sz w:val="20"/>
        </w:rPr>
        <w:t>NQF</w:t>
      </w:r>
      <w:r>
        <w:rPr>
          <w:rFonts w:ascii="Arial"/>
          <w:b/>
          <w:spacing w:val="-4"/>
          <w:sz w:val="20"/>
        </w:rPr>
        <w:t xml:space="preserve"> </w:t>
      </w:r>
      <w:r>
        <w:rPr>
          <w:rFonts w:ascii="Arial"/>
          <w:b/>
          <w:sz w:val="20"/>
        </w:rPr>
        <w:t>Level</w:t>
      </w:r>
      <w:r>
        <w:rPr>
          <w:rFonts w:ascii="Arial"/>
          <w:b/>
          <w:spacing w:val="-3"/>
          <w:sz w:val="20"/>
        </w:rPr>
        <w:t xml:space="preserve"> </w:t>
      </w:r>
      <w:r>
        <w:rPr>
          <w:rFonts w:ascii="Arial"/>
          <w:b/>
          <w:sz w:val="20"/>
        </w:rPr>
        <w:t>7, Credits 25</w:t>
      </w:r>
    </w:p>
    <w:p w:rsidR="009E0B6E" w:rsidRDefault="009E0B6E" w:rsidP="009E0B6E">
      <w:pPr>
        <w:pStyle w:val="BodyText"/>
        <w:spacing w:before="8" w:after="1"/>
        <w:rPr>
          <w:rFonts w:ascii="Arial"/>
          <w:b/>
          <w:sz w:val="17"/>
        </w:rPr>
      </w:pPr>
    </w:p>
    <w:tbl>
      <w:tblPr>
        <w:tblW w:w="0" w:type="auto"/>
        <w:tblInd w:w="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25"/>
        <w:gridCol w:w="5137"/>
        <w:gridCol w:w="1339"/>
        <w:gridCol w:w="1699"/>
      </w:tblGrid>
      <w:tr w:rsidR="009E0B6E" w:rsidTr="0043786D">
        <w:trPr>
          <w:trHeight w:val="1153"/>
        </w:trPr>
        <w:tc>
          <w:tcPr>
            <w:tcW w:w="1625" w:type="dxa"/>
          </w:tcPr>
          <w:p w:rsidR="009E0B6E" w:rsidRDefault="009E0B6E" w:rsidP="0043786D">
            <w:pPr>
              <w:pStyle w:val="TableParagraph"/>
              <w:spacing w:before="76"/>
              <w:ind w:left="79"/>
              <w:rPr>
                <w:sz w:val="20"/>
              </w:rPr>
            </w:pPr>
            <w:r>
              <w:rPr>
                <w:spacing w:val="-2"/>
                <w:sz w:val="20"/>
              </w:rPr>
              <w:t>WM-01-</w:t>
            </w:r>
            <w:r>
              <w:rPr>
                <w:spacing w:val="-4"/>
                <w:sz w:val="20"/>
              </w:rPr>
              <w:t>WE01</w:t>
            </w:r>
          </w:p>
        </w:tc>
        <w:tc>
          <w:tcPr>
            <w:tcW w:w="5137" w:type="dxa"/>
          </w:tcPr>
          <w:p w:rsidR="009E0B6E" w:rsidRDefault="009E0B6E" w:rsidP="0043786D">
            <w:pPr>
              <w:pStyle w:val="TableParagraph"/>
              <w:spacing w:before="76" w:line="271" w:lineRule="auto"/>
              <w:ind w:left="81" w:right="155"/>
              <w:rPr>
                <w:sz w:val="20"/>
              </w:rPr>
            </w:pPr>
            <w:r>
              <w:rPr>
                <w:sz w:val="20"/>
              </w:rPr>
              <w:t>Conduct at least three visits of an hour in each department of the manufacturing process from design, dispatch, sales, etc.</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623"/>
        </w:trPr>
        <w:tc>
          <w:tcPr>
            <w:tcW w:w="1625" w:type="dxa"/>
          </w:tcPr>
          <w:p w:rsidR="009E0B6E" w:rsidRDefault="009E0B6E" w:rsidP="0043786D">
            <w:pPr>
              <w:pStyle w:val="TableParagraph"/>
              <w:rPr>
                <w:rFonts w:ascii="Times New Roman"/>
                <w:sz w:val="18"/>
              </w:rPr>
            </w:pPr>
          </w:p>
        </w:tc>
        <w:tc>
          <w:tcPr>
            <w:tcW w:w="5137" w:type="dxa"/>
          </w:tcPr>
          <w:p w:rsidR="009E0B6E" w:rsidRDefault="009E0B6E" w:rsidP="0043786D">
            <w:pPr>
              <w:pStyle w:val="TableParagraph"/>
              <w:spacing w:before="76"/>
              <w:ind w:left="81"/>
              <w:rPr>
                <w:rFonts w:ascii="Arial"/>
                <w:b/>
                <w:sz w:val="20"/>
              </w:rPr>
            </w:pPr>
            <w:r>
              <w:rPr>
                <w:rFonts w:ascii="Arial"/>
                <w:b/>
                <w:sz w:val="20"/>
              </w:rPr>
              <w:t>Scope</w:t>
            </w:r>
            <w:r>
              <w:rPr>
                <w:rFonts w:ascii="Arial"/>
                <w:b/>
                <w:spacing w:val="-9"/>
                <w:sz w:val="20"/>
              </w:rPr>
              <w:t xml:space="preserve"> </w:t>
            </w:r>
            <w:r>
              <w:rPr>
                <w:rFonts w:ascii="Arial"/>
                <w:b/>
                <w:sz w:val="20"/>
              </w:rPr>
              <w:t>Work</w:t>
            </w:r>
            <w:r>
              <w:rPr>
                <w:rFonts w:ascii="Arial"/>
                <w:b/>
                <w:spacing w:val="-6"/>
                <w:sz w:val="20"/>
              </w:rPr>
              <w:t xml:space="preserve"> </w:t>
            </w:r>
            <w:r>
              <w:rPr>
                <w:rFonts w:ascii="Arial"/>
                <w:b/>
                <w:spacing w:val="-2"/>
                <w:sz w:val="20"/>
              </w:rPr>
              <w:t>Experience</w:t>
            </w:r>
          </w:p>
        </w:tc>
        <w:tc>
          <w:tcPr>
            <w:tcW w:w="1339" w:type="dxa"/>
          </w:tcPr>
          <w:p w:rsidR="009E0B6E" w:rsidRDefault="009E0B6E" w:rsidP="0043786D">
            <w:pPr>
              <w:pStyle w:val="TableParagraph"/>
              <w:spacing w:before="76"/>
              <w:ind w:left="79"/>
              <w:rPr>
                <w:sz w:val="20"/>
              </w:rPr>
            </w:pPr>
            <w:r>
              <w:rPr>
                <w:spacing w:val="-4"/>
                <w:w w:val="105"/>
                <w:sz w:val="20"/>
              </w:rPr>
              <w:t>Date</w:t>
            </w:r>
          </w:p>
        </w:tc>
        <w:tc>
          <w:tcPr>
            <w:tcW w:w="1699" w:type="dxa"/>
          </w:tcPr>
          <w:p w:rsidR="009E0B6E" w:rsidRDefault="009E0B6E" w:rsidP="0043786D">
            <w:pPr>
              <w:pStyle w:val="TableParagraph"/>
              <w:spacing w:before="76"/>
              <w:ind w:left="79"/>
              <w:rPr>
                <w:sz w:val="20"/>
              </w:rPr>
            </w:pPr>
            <w:r>
              <w:rPr>
                <w:spacing w:val="-2"/>
                <w:sz w:val="20"/>
              </w:rPr>
              <w:t>Signature</w:t>
            </w:r>
          </w:p>
        </w:tc>
      </w:tr>
      <w:tr w:rsidR="009E0B6E" w:rsidTr="0043786D">
        <w:trPr>
          <w:trHeight w:val="889"/>
        </w:trPr>
        <w:tc>
          <w:tcPr>
            <w:tcW w:w="1625" w:type="dxa"/>
          </w:tcPr>
          <w:p w:rsidR="009E0B6E" w:rsidRDefault="009E0B6E" w:rsidP="0043786D">
            <w:pPr>
              <w:pStyle w:val="TableParagraph"/>
              <w:spacing w:before="78"/>
              <w:ind w:left="79"/>
              <w:rPr>
                <w:sz w:val="20"/>
              </w:rPr>
            </w:pPr>
            <w:r>
              <w:rPr>
                <w:spacing w:val="-2"/>
                <w:sz w:val="20"/>
              </w:rPr>
              <w:t>WA0101</w:t>
            </w:r>
          </w:p>
        </w:tc>
        <w:tc>
          <w:tcPr>
            <w:tcW w:w="5137" w:type="dxa"/>
          </w:tcPr>
          <w:p w:rsidR="009E0B6E" w:rsidRDefault="009E0B6E" w:rsidP="0043786D">
            <w:pPr>
              <w:pStyle w:val="TableParagraph"/>
              <w:spacing w:before="78" w:line="271" w:lineRule="auto"/>
              <w:ind w:left="81" w:right="155"/>
              <w:rPr>
                <w:sz w:val="20"/>
              </w:rPr>
            </w:pPr>
            <w:r>
              <w:rPr>
                <w:sz w:val="20"/>
              </w:rPr>
              <w:t>Orientate</w:t>
            </w:r>
            <w:r>
              <w:rPr>
                <w:spacing w:val="-5"/>
                <w:sz w:val="20"/>
              </w:rPr>
              <w:t xml:space="preserve"> </w:t>
            </w:r>
            <w:r>
              <w:rPr>
                <w:sz w:val="20"/>
              </w:rPr>
              <w:t>by</w:t>
            </w:r>
            <w:r>
              <w:rPr>
                <w:spacing w:val="-8"/>
                <w:sz w:val="20"/>
              </w:rPr>
              <w:t xml:space="preserve"> </w:t>
            </w:r>
            <w:r>
              <w:rPr>
                <w:sz w:val="20"/>
              </w:rPr>
              <w:t>familiarizing</w:t>
            </w:r>
            <w:r>
              <w:rPr>
                <w:spacing w:val="-4"/>
                <w:sz w:val="20"/>
              </w:rPr>
              <w:t xml:space="preserve"> </w:t>
            </w:r>
            <w:r>
              <w:rPr>
                <w:sz w:val="20"/>
              </w:rPr>
              <w:t>him/herself</w:t>
            </w:r>
            <w:r>
              <w:rPr>
                <w:spacing w:val="-3"/>
                <w:sz w:val="20"/>
              </w:rPr>
              <w:t xml:space="preserve"> </w:t>
            </w:r>
            <w:r>
              <w:rPr>
                <w:sz w:val="20"/>
              </w:rPr>
              <w:t>with</w:t>
            </w:r>
            <w:r>
              <w:rPr>
                <w:spacing w:val="-5"/>
                <w:sz w:val="20"/>
              </w:rPr>
              <w:t xml:space="preserve"> </w:t>
            </w:r>
            <w:r>
              <w:rPr>
                <w:sz w:val="20"/>
              </w:rPr>
              <w:t>the</w:t>
            </w:r>
            <w:r>
              <w:rPr>
                <w:spacing w:val="-5"/>
                <w:sz w:val="20"/>
              </w:rPr>
              <w:t xml:space="preserve"> </w:t>
            </w:r>
            <w:r>
              <w:rPr>
                <w:sz w:val="20"/>
              </w:rPr>
              <w:t>company vision, processes and the work-flow of the company</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1154"/>
        </w:trPr>
        <w:tc>
          <w:tcPr>
            <w:tcW w:w="1625" w:type="dxa"/>
          </w:tcPr>
          <w:p w:rsidR="009E0B6E" w:rsidRDefault="009E0B6E" w:rsidP="0043786D">
            <w:pPr>
              <w:pStyle w:val="TableParagraph"/>
              <w:spacing w:before="76"/>
              <w:ind w:left="79"/>
              <w:rPr>
                <w:sz w:val="20"/>
              </w:rPr>
            </w:pPr>
            <w:r>
              <w:rPr>
                <w:spacing w:val="-2"/>
                <w:sz w:val="20"/>
              </w:rPr>
              <w:t>WA0102</w:t>
            </w:r>
          </w:p>
        </w:tc>
        <w:tc>
          <w:tcPr>
            <w:tcW w:w="5137" w:type="dxa"/>
          </w:tcPr>
          <w:p w:rsidR="009E0B6E" w:rsidRDefault="009E0B6E" w:rsidP="0043786D">
            <w:pPr>
              <w:pStyle w:val="TableParagraph"/>
              <w:spacing w:before="76" w:line="271" w:lineRule="auto"/>
              <w:ind w:left="81" w:right="155"/>
              <w:rPr>
                <w:sz w:val="20"/>
              </w:rPr>
            </w:pPr>
            <w:r>
              <w:rPr>
                <w:sz w:val="20"/>
              </w:rPr>
              <w:t xml:space="preserve">Observe the full process in each department i.e. from receiving the raw material to the finalized product being </w:t>
            </w:r>
            <w:r>
              <w:rPr>
                <w:spacing w:val="-2"/>
                <w:sz w:val="20"/>
              </w:rPr>
              <w:t>delivered</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1681"/>
        </w:trPr>
        <w:tc>
          <w:tcPr>
            <w:tcW w:w="1625" w:type="dxa"/>
          </w:tcPr>
          <w:p w:rsidR="009E0B6E" w:rsidRDefault="009E0B6E" w:rsidP="0043786D">
            <w:pPr>
              <w:pStyle w:val="TableParagraph"/>
              <w:spacing w:before="76"/>
              <w:ind w:left="79"/>
              <w:rPr>
                <w:sz w:val="20"/>
              </w:rPr>
            </w:pPr>
            <w:r>
              <w:rPr>
                <w:spacing w:val="-2"/>
                <w:sz w:val="20"/>
              </w:rPr>
              <w:t>WA0103</w:t>
            </w:r>
          </w:p>
        </w:tc>
        <w:tc>
          <w:tcPr>
            <w:tcW w:w="5137" w:type="dxa"/>
          </w:tcPr>
          <w:p w:rsidR="009E0B6E" w:rsidRDefault="009E0B6E" w:rsidP="0043786D">
            <w:pPr>
              <w:pStyle w:val="TableParagraph"/>
              <w:spacing w:before="76" w:line="271" w:lineRule="auto"/>
              <w:ind w:left="81" w:right="269"/>
              <w:rPr>
                <w:sz w:val="20"/>
              </w:rPr>
            </w:pPr>
            <w:r>
              <w:rPr>
                <w:sz w:val="20"/>
              </w:rPr>
              <w:t>Observe day-to-day activities in the departments such as orders coming in and being processed, liaison with internal and external clients, manufacturers, procurement, product specifications being quality assured, targets being achieved</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887"/>
        </w:trPr>
        <w:tc>
          <w:tcPr>
            <w:tcW w:w="1625" w:type="dxa"/>
          </w:tcPr>
          <w:p w:rsidR="009E0B6E" w:rsidRDefault="009E0B6E" w:rsidP="0043786D">
            <w:pPr>
              <w:pStyle w:val="TableParagraph"/>
              <w:spacing w:before="76"/>
              <w:ind w:left="79"/>
              <w:rPr>
                <w:sz w:val="20"/>
              </w:rPr>
            </w:pPr>
            <w:r>
              <w:rPr>
                <w:spacing w:val="-2"/>
                <w:sz w:val="20"/>
              </w:rPr>
              <w:t>WA0104</w:t>
            </w:r>
          </w:p>
        </w:tc>
        <w:tc>
          <w:tcPr>
            <w:tcW w:w="5137" w:type="dxa"/>
          </w:tcPr>
          <w:p w:rsidR="009E0B6E" w:rsidRDefault="009E0B6E" w:rsidP="0043786D">
            <w:pPr>
              <w:pStyle w:val="TableParagraph"/>
              <w:spacing w:before="76" w:line="273" w:lineRule="auto"/>
              <w:ind w:left="81" w:right="155"/>
              <w:rPr>
                <w:sz w:val="20"/>
              </w:rPr>
            </w:pPr>
            <w:r>
              <w:rPr>
                <w:sz w:val="20"/>
              </w:rPr>
              <w:t>Observe costs being calculated and quotations being</w:t>
            </w:r>
            <w:r>
              <w:rPr>
                <w:spacing w:val="40"/>
                <w:sz w:val="20"/>
              </w:rPr>
              <w:t xml:space="preserve"> </w:t>
            </w:r>
            <w:r>
              <w:rPr>
                <w:spacing w:val="-2"/>
                <w:sz w:val="20"/>
              </w:rPr>
              <w:t>compiled</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1153"/>
        </w:trPr>
        <w:tc>
          <w:tcPr>
            <w:tcW w:w="1625" w:type="dxa"/>
          </w:tcPr>
          <w:p w:rsidR="009E0B6E" w:rsidRDefault="009E0B6E" w:rsidP="0043786D">
            <w:pPr>
              <w:pStyle w:val="TableParagraph"/>
              <w:spacing w:before="78"/>
              <w:ind w:left="79"/>
              <w:rPr>
                <w:sz w:val="20"/>
              </w:rPr>
            </w:pPr>
            <w:r>
              <w:rPr>
                <w:spacing w:val="-2"/>
                <w:sz w:val="20"/>
              </w:rPr>
              <w:t>WA0105</w:t>
            </w:r>
          </w:p>
        </w:tc>
        <w:tc>
          <w:tcPr>
            <w:tcW w:w="5137" w:type="dxa"/>
          </w:tcPr>
          <w:p w:rsidR="009E0B6E" w:rsidRDefault="009E0B6E" w:rsidP="0043786D">
            <w:pPr>
              <w:pStyle w:val="TableParagraph"/>
              <w:spacing w:before="78" w:line="271" w:lineRule="auto"/>
              <w:ind w:left="81" w:right="155"/>
              <w:rPr>
                <w:sz w:val="20"/>
              </w:rPr>
            </w:pPr>
            <w:r>
              <w:rPr>
                <w:sz w:val="20"/>
              </w:rPr>
              <w:t>Spend time on production floor and compile a flow chart of the production processes indicating the types of machines and functions</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625"/>
        </w:trPr>
        <w:tc>
          <w:tcPr>
            <w:tcW w:w="1625" w:type="dxa"/>
          </w:tcPr>
          <w:p w:rsidR="009E0B6E" w:rsidRDefault="009E0B6E" w:rsidP="0043786D">
            <w:pPr>
              <w:pStyle w:val="TableParagraph"/>
              <w:rPr>
                <w:rFonts w:ascii="Times New Roman"/>
                <w:sz w:val="18"/>
              </w:rPr>
            </w:pPr>
          </w:p>
        </w:tc>
        <w:tc>
          <w:tcPr>
            <w:tcW w:w="5137" w:type="dxa"/>
          </w:tcPr>
          <w:p w:rsidR="009E0B6E" w:rsidRDefault="009E0B6E" w:rsidP="0043786D">
            <w:pPr>
              <w:pStyle w:val="TableParagraph"/>
              <w:spacing w:before="78"/>
              <w:ind w:left="81"/>
              <w:rPr>
                <w:rFonts w:ascii="Arial"/>
                <w:b/>
                <w:sz w:val="20"/>
              </w:rPr>
            </w:pPr>
            <w:r>
              <w:rPr>
                <w:rFonts w:ascii="Arial"/>
                <w:b/>
                <w:sz w:val="20"/>
              </w:rPr>
              <w:t>Supporting</w:t>
            </w:r>
            <w:r>
              <w:rPr>
                <w:rFonts w:ascii="Arial"/>
                <w:b/>
                <w:spacing w:val="-13"/>
                <w:sz w:val="20"/>
              </w:rPr>
              <w:t xml:space="preserve"> </w:t>
            </w:r>
            <w:r>
              <w:rPr>
                <w:rFonts w:ascii="Arial"/>
                <w:b/>
                <w:spacing w:val="-2"/>
                <w:sz w:val="20"/>
              </w:rPr>
              <w:t>Evidence</w:t>
            </w:r>
          </w:p>
        </w:tc>
        <w:tc>
          <w:tcPr>
            <w:tcW w:w="1339" w:type="dxa"/>
          </w:tcPr>
          <w:p w:rsidR="009E0B6E" w:rsidRDefault="009E0B6E" w:rsidP="0043786D">
            <w:pPr>
              <w:pStyle w:val="TableParagraph"/>
              <w:spacing w:before="78"/>
              <w:ind w:left="79"/>
              <w:rPr>
                <w:sz w:val="20"/>
              </w:rPr>
            </w:pPr>
            <w:r>
              <w:rPr>
                <w:spacing w:val="-4"/>
                <w:w w:val="105"/>
                <w:sz w:val="20"/>
              </w:rPr>
              <w:t>Date</w:t>
            </w:r>
          </w:p>
        </w:tc>
        <w:tc>
          <w:tcPr>
            <w:tcW w:w="1699" w:type="dxa"/>
          </w:tcPr>
          <w:p w:rsidR="009E0B6E" w:rsidRDefault="009E0B6E" w:rsidP="0043786D">
            <w:pPr>
              <w:pStyle w:val="TableParagraph"/>
              <w:spacing w:before="78"/>
              <w:ind w:left="79"/>
              <w:rPr>
                <w:sz w:val="20"/>
              </w:rPr>
            </w:pPr>
            <w:r>
              <w:rPr>
                <w:spacing w:val="-2"/>
                <w:sz w:val="20"/>
              </w:rPr>
              <w:t>Signature</w:t>
            </w:r>
          </w:p>
        </w:tc>
      </w:tr>
      <w:tr w:rsidR="009E0B6E" w:rsidTr="0043786D">
        <w:trPr>
          <w:trHeight w:val="623"/>
        </w:trPr>
        <w:tc>
          <w:tcPr>
            <w:tcW w:w="1625" w:type="dxa"/>
          </w:tcPr>
          <w:p w:rsidR="009E0B6E" w:rsidRDefault="009E0B6E" w:rsidP="0043786D">
            <w:pPr>
              <w:pStyle w:val="TableParagraph"/>
              <w:spacing w:before="76"/>
              <w:ind w:left="79"/>
              <w:rPr>
                <w:sz w:val="20"/>
              </w:rPr>
            </w:pPr>
            <w:r>
              <w:rPr>
                <w:spacing w:val="-2"/>
                <w:w w:val="110"/>
                <w:sz w:val="20"/>
              </w:rPr>
              <w:t>SE0101</w:t>
            </w:r>
          </w:p>
        </w:tc>
        <w:tc>
          <w:tcPr>
            <w:tcW w:w="5137" w:type="dxa"/>
          </w:tcPr>
          <w:p w:rsidR="009E0B6E" w:rsidRDefault="009E0B6E" w:rsidP="0043786D">
            <w:pPr>
              <w:pStyle w:val="TableParagraph"/>
              <w:spacing w:before="76"/>
              <w:ind w:left="81"/>
              <w:rPr>
                <w:sz w:val="20"/>
              </w:rPr>
            </w:pPr>
            <w:r>
              <w:rPr>
                <w:sz w:val="20"/>
              </w:rPr>
              <w:t>Attendance</w:t>
            </w:r>
            <w:r>
              <w:rPr>
                <w:spacing w:val="37"/>
                <w:sz w:val="20"/>
              </w:rPr>
              <w:t xml:space="preserve"> </w:t>
            </w:r>
            <w:r>
              <w:rPr>
                <w:spacing w:val="-2"/>
                <w:sz w:val="20"/>
              </w:rPr>
              <w:t>register</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625"/>
        </w:trPr>
        <w:tc>
          <w:tcPr>
            <w:tcW w:w="1625" w:type="dxa"/>
          </w:tcPr>
          <w:p w:rsidR="009E0B6E" w:rsidRDefault="009E0B6E" w:rsidP="0043786D">
            <w:pPr>
              <w:pStyle w:val="TableParagraph"/>
              <w:spacing w:before="78"/>
              <w:ind w:left="79"/>
              <w:rPr>
                <w:sz w:val="20"/>
              </w:rPr>
            </w:pPr>
            <w:r>
              <w:rPr>
                <w:spacing w:val="-2"/>
                <w:w w:val="110"/>
                <w:sz w:val="20"/>
              </w:rPr>
              <w:t>SE0102</w:t>
            </w:r>
          </w:p>
        </w:tc>
        <w:tc>
          <w:tcPr>
            <w:tcW w:w="5137" w:type="dxa"/>
          </w:tcPr>
          <w:p w:rsidR="009E0B6E" w:rsidRDefault="009E0B6E" w:rsidP="0043786D">
            <w:pPr>
              <w:pStyle w:val="TableParagraph"/>
              <w:spacing w:before="78"/>
              <w:ind w:left="81"/>
              <w:rPr>
                <w:sz w:val="20"/>
              </w:rPr>
            </w:pPr>
            <w:r>
              <w:rPr>
                <w:sz w:val="20"/>
              </w:rPr>
              <w:t>Observation</w:t>
            </w:r>
            <w:r>
              <w:rPr>
                <w:spacing w:val="31"/>
                <w:sz w:val="20"/>
              </w:rPr>
              <w:t xml:space="preserve"> </w:t>
            </w:r>
            <w:r>
              <w:rPr>
                <w:spacing w:val="-2"/>
                <w:sz w:val="20"/>
              </w:rPr>
              <w:t>notes</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623"/>
        </w:trPr>
        <w:tc>
          <w:tcPr>
            <w:tcW w:w="1625" w:type="dxa"/>
          </w:tcPr>
          <w:p w:rsidR="009E0B6E" w:rsidRDefault="009E0B6E" w:rsidP="0043786D">
            <w:pPr>
              <w:pStyle w:val="TableParagraph"/>
              <w:spacing w:before="76"/>
              <w:ind w:left="79"/>
              <w:rPr>
                <w:sz w:val="20"/>
              </w:rPr>
            </w:pPr>
            <w:r>
              <w:rPr>
                <w:spacing w:val="-2"/>
                <w:w w:val="110"/>
                <w:sz w:val="20"/>
              </w:rPr>
              <w:t>SE0103</w:t>
            </w:r>
          </w:p>
        </w:tc>
        <w:tc>
          <w:tcPr>
            <w:tcW w:w="5137" w:type="dxa"/>
          </w:tcPr>
          <w:p w:rsidR="009E0B6E" w:rsidRDefault="009E0B6E" w:rsidP="0043786D">
            <w:pPr>
              <w:pStyle w:val="TableParagraph"/>
              <w:spacing w:before="76"/>
              <w:ind w:left="81"/>
              <w:rPr>
                <w:sz w:val="20"/>
              </w:rPr>
            </w:pPr>
            <w:r>
              <w:rPr>
                <w:sz w:val="20"/>
              </w:rPr>
              <w:t>Compiled</w:t>
            </w:r>
            <w:r>
              <w:rPr>
                <w:spacing w:val="8"/>
                <w:sz w:val="20"/>
              </w:rPr>
              <w:t xml:space="preserve"> </w:t>
            </w:r>
            <w:r>
              <w:rPr>
                <w:sz w:val="20"/>
              </w:rPr>
              <w:t>flow</w:t>
            </w:r>
            <w:r>
              <w:rPr>
                <w:spacing w:val="10"/>
                <w:sz w:val="20"/>
              </w:rPr>
              <w:t xml:space="preserve"> </w:t>
            </w:r>
            <w:r>
              <w:rPr>
                <w:spacing w:val="-4"/>
                <w:sz w:val="20"/>
              </w:rPr>
              <w:t>chart</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1153"/>
        </w:trPr>
        <w:tc>
          <w:tcPr>
            <w:tcW w:w="1625" w:type="dxa"/>
          </w:tcPr>
          <w:p w:rsidR="009E0B6E" w:rsidRDefault="009E0B6E" w:rsidP="0043786D">
            <w:pPr>
              <w:pStyle w:val="TableParagraph"/>
              <w:spacing w:before="78"/>
              <w:ind w:left="79"/>
              <w:rPr>
                <w:sz w:val="20"/>
              </w:rPr>
            </w:pPr>
            <w:r>
              <w:rPr>
                <w:spacing w:val="-2"/>
                <w:sz w:val="20"/>
              </w:rPr>
              <w:t>WM-01-</w:t>
            </w:r>
            <w:r>
              <w:rPr>
                <w:spacing w:val="-4"/>
                <w:sz w:val="20"/>
              </w:rPr>
              <w:t>WE02</w:t>
            </w:r>
          </w:p>
        </w:tc>
        <w:tc>
          <w:tcPr>
            <w:tcW w:w="5137" w:type="dxa"/>
          </w:tcPr>
          <w:p w:rsidR="009E0B6E" w:rsidRDefault="009E0B6E" w:rsidP="0043786D">
            <w:pPr>
              <w:pStyle w:val="TableParagraph"/>
              <w:spacing w:before="78" w:line="271" w:lineRule="auto"/>
              <w:ind w:left="81"/>
              <w:rPr>
                <w:sz w:val="20"/>
              </w:rPr>
            </w:pPr>
            <w:r>
              <w:rPr>
                <w:sz w:val="20"/>
              </w:rPr>
              <w:t>Source information on the identity of a potential client prior</w:t>
            </w:r>
            <w:r>
              <w:rPr>
                <w:spacing w:val="-2"/>
                <w:sz w:val="20"/>
              </w:rPr>
              <w:t xml:space="preserve"> </w:t>
            </w:r>
            <w:r>
              <w:rPr>
                <w:sz w:val="20"/>
              </w:rPr>
              <w:t>to</w:t>
            </w:r>
            <w:r>
              <w:rPr>
                <w:spacing w:val="-1"/>
                <w:sz w:val="20"/>
              </w:rPr>
              <w:t xml:space="preserve"> </w:t>
            </w:r>
            <w:r>
              <w:rPr>
                <w:sz w:val="20"/>
              </w:rPr>
              <w:t>the first</w:t>
            </w:r>
            <w:r>
              <w:rPr>
                <w:spacing w:val="-4"/>
                <w:sz w:val="20"/>
              </w:rPr>
              <w:t xml:space="preserve"> </w:t>
            </w:r>
            <w:r>
              <w:rPr>
                <w:sz w:val="20"/>
              </w:rPr>
              <w:t>meeting</w:t>
            </w:r>
            <w:r>
              <w:rPr>
                <w:spacing w:val="-1"/>
                <w:sz w:val="20"/>
              </w:rPr>
              <w:t xml:space="preserve"> </w:t>
            </w:r>
            <w:r>
              <w:rPr>
                <w:sz w:val="20"/>
              </w:rPr>
              <w:t>to</w:t>
            </w:r>
            <w:r>
              <w:rPr>
                <w:spacing w:val="-1"/>
                <w:sz w:val="20"/>
              </w:rPr>
              <w:t xml:space="preserve"> </w:t>
            </w:r>
            <w:r>
              <w:rPr>
                <w:sz w:val="20"/>
              </w:rPr>
              <w:t>collect information</w:t>
            </w:r>
            <w:r>
              <w:rPr>
                <w:spacing w:val="-1"/>
                <w:sz w:val="20"/>
              </w:rPr>
              <w:t xml:space="preserve"> </w:t>
            </w:r>
            <w:r>
              <w:rPr>
                <w:sz w:val="20"/>
              </w:rPr>
              <w:t>which</w:t>
            </w:r>
            <w:r>
              <w:rPr>
                <w:spacing w:val="-2"/>
                <w:sz w:val="20"/>
              </w:rPr>
              <w:t xml:space="preserve"> </w:t>
            </w:r>
            <w:r>
              <w:rPr>
                <w:sz w:val="20"/>
              </w:rPr>
              <w:t>can inform the discussions</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623"/>
        </w:trPr>
        <w:tc>
          <w:tcPr>
            <w:tcW w:w="1625" w:type="dxa"/>
          </w:tcPr>
          <w:p w:rsidR="009E0B6E" w:rsidRDefault="009E0B6E" w:rsidP="0043786D">
            <w:pPr>
              <w:pStyle w:val="TableParagraph"/>
              <w:rPr>
                <w:rFonts w:ascii="Times New Roman"/>
                <w:sz w:val="18"/>
              </w:rPr>
            </w:pPr>
          </w:p>
        </w:tc>
        <w:tc>
          <w:tcPr>
            <w:tcW w:w="5137" w:type="dxa"/>
          </w:tcPr>
          <w:p w:rsidR="009E0B6E" w:rsidRDefault="009E0B6E" w:rsidP="0043786D">
            <w:pPr>
              <w:pStyle w:val="TableParagraph"/>
              <w:spacing w:before="78"/>
              <w:ind w:left="81"/>
              <w:rPr>
                <w:rFonts w:ascii="Arial"/>
                <w:b/>
                <w:sz w:val="20"/>
              </w:rPr>
            </w:pPr>
            <w:r>
              <w:rPr>
                <w:rFonts w:ascii="Arial"/>
                <w:b/>
                <w:sz w:val="20"/>
              </w:rPr>
              <w:t>Scope</w:t>
            </w:r>
            <w:r>
              <w:rPr>
                <w:rFonts w:ascii="Arial"/>
                <w:b/>
                <w:spacing w:val="-9"/>
                <w:sz w:val="20"/>
              </w:rPr>
              <w:t xml:space="preserve"> </w:t>
            </w:r>
            <w:r>
              <w:rPr>
                <w:rFonts w:ascii="Arial"/>
                <w:b/>
                <w:sz w:val="20"/>
              </w:rPr>
              <w:t>Work</w:t>
            </w:r>
            <w:r>
              <w:rPr>
                <w:rFonts w:ascii="Arial"/>
                <w:b/>
                <w:spacing w:val="-6"/>
                <w:sz w:val="20"/>
              </w:rPr>
              <w:t xml:space="preserve"> </w:t>
            </w:r>
            <w:r>
              <w:rPr>
                <w:rFonts w:ascii="Arial"/>
                <w:b/>
                <w:spacing w:val="-2"/>
                <w:sz w:val="20"/>
              </w:rPr>
              <w:t>Experience</w:t>
            </w:r>
          </w:p>
        </w:tc>
        <w:tc>
          <w:tcPr>
            <w:tcW w:w="1339" w:type="dxa"/>
          </w:tcPr>
          <w:p w:rsidR="009E0B6E" w:rsidRDefault="009E0B6E" w:rsidP="0043786D">
            <w:pPr>
              <w:pStyle w:val="TableParagraph"/>
              <w:spacing w:before="78"/>
              <w:ind w:left="79"/>
              <w:rPr>
                <w:sz w:val="20"/>
              </w:rPr>
            </w:pPr>
            <w:r>
              <w:rPr>
                <w:spacing w:val="-4"/>
                <w:w w:val="105"/>
                <w:sz w:val="20"/>
              </w:rPr>
              <w:t>Date</w:t>
            </w:r>
          </w:p>
        </w:tc>
        <w:tc>
          <w:tcPr>
            <w:tcW w:w="1699" w:type="dxa"/>
          </w:tcPr>
          <w:p w:rsidR="009E0B6E" w:rsidRDefault="009E0B6E" w:rsidP="0043786D">
            <w:pPr>
              <w:pStyle w:val="TableParagraph"/>
              <w:spacing w:before="78"/>
              <w:ind w:left="79"/>
              <w:rPr>
                <w:sz w:val="20"/>
              </w:rPr>
            </w:pPr>
            <w:r>
              <w:rPr>
                <w:spacing w:val="-2"/>
                <w:sz w:val="20"/>
              </w:rPr>
              <w:t>Signature</w:t>
            </w:r>
          </w:p>
        </w:tc>
      </w:tr>
      <w:tr w:rsidR="009E0B6E" w:rsidTr="0043786D">
        <w:trPr>
          <w:trHeight w:val="625"/>
        </w:trPr>
        <w:tc>
          <w:tcPr>
            <w:tcW w:w="1625" w:type="dxa"/>
          </w:tcPr>
          <w:p w:rsidR="009E0B6E" w:rsidRDefault="009E0B6E" w:rsidP="0043786D">
            <w:pPr>
              <w:pStyle w:val="TableParagraph"/>
              <w:spacing w:before="78"/>
              <w:ind w:left="79"/>
              <w:rPr>
                <w:sz w:val="20"/>
              </w:rPr>
            </w:pPr>
            <w:r>
              <w:rPr>
                <w:spacing w:val="-2"/>
                <w:sz w:val="20"/>
              </w:rPr>
              <w:t>WA0201</w:t>
            </w:r>
          </w:p>
        </w:tc>
        <w:tc>
          <w:tcPr>
            <w:tcW w:w="5137" w:type="dxa"/>
          </w:tcPr>
          <w:p w:rsidR="009E0B6E" w:rsidRDefault="009E0B6E" w:rsidP="0043786D">
            <w:pPr>
              <w:pStyle w:val="TableParagraph"/>
              <w:spacing w:before="78"/>
              <w:ind w:left="81"/>
              <w:rPr>
                <w:sz w:val="20"/>
              </w:rPr>
            </w:pPr>
            <w:r>
              <w:rPr>
                <w:sz w:val="20"/>
              </w:rPr>
              <w:t>Study</w:t>
            </w:r>
            <w:r>
              <w:rPr>
                <w:spacing w:val="14"/>
                <w:sz w:val="20"/>
              </w:rPr>
              <w:t xml:space="preserve"> </w:t>
            </w:r>
            <w:r>
              <w:rPr>
                <w:sz w:val="20"/>
              </w:rPr>
              <w:t>the</w:t>
            </w:r>
            <w:r>
              <w:rPr>
                <w:spacing w:val="20"/>
                <w:sz w:val="20"/>
              </w:rPr>
              <w:t xml:space="preserve"> </w:t>
            </w:r>
            <w:r>
              <w:rPr>
                <w:spacing w:val="-2"/>
                <w:sz w:val="20"/>
              </w:rPr>
              <w:t>brief</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1153"/>
        </w:trPr>
        <w:tc>
          <w:tcPr>
            <w:tcW w:w="1625" w:type="dxa"/>
          </w:tcPr>
          <w:p w:rsidR="009E0B6E" w:rsidRDefault="009E0B6E" w:rsidP="0043786D">
            <w:pPr>
              <w:pStyle w:val="TableParagraph"/>
              <w:spacing w:before="76"/>
              <w:ind w:left="79"/>
              <w:rPr>
                <w:sz w:val="20"/>
              </w:rPr>
            </w:pPr>
            <w:r>
              <w:rPr>
                <w:spacing w:val="-2"/>
                <w:sz w:val="20"/>
              </w:rPr>
              <w:lastRenderedPageBreak/>
              <w:t>WA0202</w:t>
            </w:r>
          </w:p>
        </w:tc>
        <w:tc>
          <w:tcPr>
            <w:tcW w:w="5137" w:type="dxa"/>
          </w:tcPr>
          <w:p w:rsidR="009E0B6E" w:rsidRDefault="009E0B6E" w:rsidP="0043786D">
            <w:pPr>
              <w:pStyle w:val="TableParagraph"/>
              <w:spacing w:before="76" w:line="271" w:lineRule="auto"/>
              <w:ind w:left="81" w:right="155"/>
              <w:rPr>
                <w:sz w:val="20"/>
              </w:rPr>
            </w:pPr>
            <w:r>
              <w:rPr>
                <w:sz w:val="20"/>
              </w:rPr>
              <w:t>Source relevant information in preparation for the meeting applying relevant research activities such as survey, internet search, desktop research, etc.</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bl>
    <w:p w:rsidR="009E0B6E" w:rsidRDefault="009E0B6E" w:rsidP="009E0B6E">
      <w:pPr>
        <w:pStyle w:val="TableParagraph"/>
        <w:rPr>
          <w:rFonts w:ascii="Times New Roman"/>
          <w:sz w:val="18"/>
        </w:rPr>
        <w:sectPr w:rsidR="009E0B6E">
          <w:pgSz w:w="11910" w:h="16840"/>
          <w:pgMar w:top="1040" w:right="992" w:bottom="1060" w:left="992" w:header="0" w:footer="861" w:gutter="0"/>
          <w:cols w:space="720"/>
        </w:sectPr>
      </w:pPr>
    </w:p>
    <w:tbl>
      <w:tblPr>
        <w:tblW w:w="0" w:type="auto"/>
        <w:tblInd w:w="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25"/>
        <w:gridCol w:w="5137"/>
        <w:gridCol w:w="1339"/>
        <w:gridCol w:w="1699"/>
      </w:tblGrid>
      <w:tr w:rsidR="009E0B6E" w:rsidTr="0043786D">
        <w:trPr>
          <w:trHeight w:val="626"/>
        </w:trPr>
        <w:tc>
          <w:tcPr>
            <w:tcW w:w="1625" w:type="dxa"/>
          </w:tcPr>
          <w:p w:rsidR="009E0B6E" w:rsidRDefault="009E0B6E" w:rsidP="0043786D">
            <w:pPr>
              <w:pStyle w:val="TableParagraph"/>
              <w:spacing w:before="78"/>
              <w:ind w:left="79"/>
              <w:rPr>
                <w:sz w:val="20"/>
              </w:rPr>
            </w:pPr>
            <w:r>
              <w:rPr>
                <w:spacing w:val="-2"/>
                <w:sz w:val="20"/>
              </w:rPr>
              <w:lastRenderedPageBreak/>
              <w:t>WA0203</w:t>
            </w:r>
          </w:p>
        </w:tc>
        <w:tc>
          <w:tcPr>
            <w:tcW w:w="5137" w:type="dxa"/>
          </w:tcPr>
          <w:p w:rsidR="009E0B6E" w:rsidRDefault="009E0B6E" w:rsidP="0043786D">
            <w:pPr>
              <w:pStyle w:val="TableParagraph"/>
              <w:spacing w:before="78"/>
              <w:ind w:left="81"/>
              <w:rPr>
                <w:sz w:val="20"/>
              </w:rPr>
            </w:pPr>
            <w:r>
              <w:rPr>
                <w:sz w:val="20"/>
              </w:rPr>
              <w:t>Compile</w:t>
            </w:r>
            <w:r>
              <w:rPr>
                <w:spacing w:val="11"/>
                <w:sz w:val="20"/>
              </w:rPr>
              <w:t xml:space="preserve"> </w:t>
            </w:r>
            <w:r>
              <w:rPr>
                <w:sz w:val="20"/>
              </w:rPr>
              <w:t>a</w:t>
            </w:r>
            <w:r>
              <w:rPr>
                <w:spacing w:val="12"/>
                <w:sz w:val="20"/>
              </w:rPr>
              <w:t xml:space="preserve"> </w:t>
            </w:r>
            <w:r>
              <w:rPr>
                <w:sz w:val="20"/>
              </w:rPr>
              <w:t>list</w:t>
            </w:r>
            <w:r>
              <w:rPr>
                <w:spacing w:val="13"/>
                <w:sz w:val="20"/>
              </w:rPr>
              <w:t xml:space="preserve"> </w:t>
            </w:r>
            <w:r>
              <w:rPr>
                <w:sz w:val="20"/>
              </w:rPr>
              <w:t>of</w:t>
            </w:r>
            <w:r>
              <w:rPr>
                <w:spacing w:val="12"/>
                <w:sz w:val="20"/>
              </w:rPr>
              <w:t xml:space="preserve"> </w:t>
            </w:r>
            <w:r>
              <w:rPr>
                <w:sz w:val="20"/>
              </w:rPr>
              <w:t>questions</w:t>
            </w:r>
            <w:r>
              <w:rPr>
                <w:spacing w:val="12"/>
                <w:sz w:val="20"/>
              </w:rPr>
              <w:t xml:space="preserve"> </w:t>
            </w:r>
            <w:r>
              <w:rPr>
                <w:sz w:val="20"/>
              </w:rPr>
              <w:t>for</w:t>
            </w:r>
            <w:r>
              <w:rPr>
                <w:spacing w:val="11"/>
                <w:sz w:val="20"/>
              </w:rPr>
              <w:t xml:space="preserve"> </w:t>
            </w:r>
            <w:r>
              <w:rPr>
                <w:sz w:val="20"/>
              </w:rPr>
              <w:t>the</w:t>
            </w:r>
            <w:r>
              <w:rPr>
                <w:spacing w:val="10"/>
                <w:sz w:val="20"/>
              </w:rPr>
              <w:t xml:space="preserve"> </w:t>
            </w:r>
            <w:r>
              <w:rPr>
                <w:spacing w:val="-2"/>
                <w:sz w:val="20"/>
              </w:rPr>
              <w:t>meeting</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887"/>
        </w:trPr>
        <w:tc>
          <w:tcPr>
            <w:tcW w:w="1625" w:type="dxa"/>
          </w:tcPr>
          <w:p w:rsidR="009E0B6E" w:rsidRDefault="009E0B6E" w:rsidP="0043786D">
            <w:pPr>
              <w:pStyle w:val="TableParagraph"/>
              <w:spacing w:before="76"/>
              <w:ind w:left="79"/>
              <w:rPr>
                <w:sz w:val="20"/>
              </w:rPr>
            </w:pPr>
            <w:r>
              <w:rPr>
                <w:spacing w:val="-2"/>
                <w:sz w:val="20"/>
              </w:rPr>
              <w:t>WA0204</w:t>
            </w:r>
          </w:p>
        </w:tc>
        <w:tc>
          <w:tcPr>
            <w:tcW w:w="5137" w:type="dxa"/>
          </w:tcPr>
          <w:p w:rsidR="009E0B6E" w:rsidRDefault="009E0B6E" w:rsidP="0043786D">
            <w:pPr>
              <w:pStyle w:val="TableParagraph"/>
              <w:spacing w:before="76" w:line="271" w:lineRule="auto"/>
              <w:ind w:left="81" w:right="155"/>
              <w:rPr>
                <w:sz w:val="20"/>
              </w:rPr>
            </w:pPr>
            <w:r>
              <w:rPr>
                <w:sz w:val="20"/>
              </w:rPr>
              <w:t>Prepare a short report on the findings and report to the project manager/ project leader</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625"/>
        </w:trPr>
        <w:tc>
          <w:tcPr>
            <w:tcW w:w="1625" w:type="dxa"/>
          </w:tcPr>
          <w:p w:rsidR="009E0B6E" w:rsidRDefault="009E0B6E" w:rsidP="0043786D">
            <w:pPr>
              <w:pStyle w:val="TableParagraph"/>
              <w:rPr>
                <w:rFonts w:ascii="Times New Roman"/>
                <w:sz w:val="18"/>
              </w:rPr>
            </w:pPr>
          </w:p>
        </w:tc>
        <w:tc>
          <w:tcPr>
            <w:tcW w:w="5137" w:type="dxa"/>
          </w:tcPr>
          <w:p w:rsidR="009E0B6E" w:rsidRDefault="009E0B6E" w:rsidP="0043786D">
            <w:pPr>
              <w:pStyle w:val="TableParagraph"/>
              <w:spacing w:before="78"/>
              <w:ind w:left="81"/>
              <w:rPr>
                <w:rFonts w:ascii="Arial"/>
                <w:b/>
                <w:sz w:val="20"/>
              </w:rPr>
            </w:pPr>
            <w:r>
              <w:rPr>
                <w:rFonts w:ascii="Arial"/>
                <w:b/>
                <w:sz w:val="20"/>
              </w:rPr>
              <w:t>Supporting</w:t>
            </w:r>
            <w:r>
              <w:rPr>
                <w:rFonts w:ascii="Arial"/>
                <w:b/>
                <w:spacing w:val="-13"/>
                <w:sz w:val="20"/>
              </w:rPr>
              <w:t xml:space="preserve"> </w:t>
            </w:r>
            <w:r>
              <w:rPr>
                <w:rFonts w:ascii="Arial"/>
                <w:b/>
                <w:spacing w:val="-2"/>
                <w:sz w:val="20"/>
              </w:rPr>
              <w:t>Evidence</w:t>
            </w:r>
          </w:p>
        </w:tc>
        <w:tc>
          <w:tcPr>
            <w:tcW w:w="1339" w:type="dxa"/>
          </w:tcPr>
          <w:p w:rsidR="009E0B6E" w:rsidRDefault="009E0B6E" w:rsidP="0043786D">
            <w:pPr>
              <w:pStyle w:val="TableParagraph"/>
              <w:spacing w:before="78"/>
              <w:ind w:left="79"/>
              <w:rPr>
                <w:sz w:val="20"/>
              </w:rPr>
            </w:pPr>
            <w:r>
              <w:rPr>
                <w:spacing w:val="-4"/>
                <w:w w:val="105"/>
                <w:sz w:val="20"/>
              </w:rPr>
              <w:t>Date</w:t>
            </w:r>
          </w:p>
        </w:tc>
        <w:tc>
          <w:tcPr>
            <w:tcW w:w="1699" w:type="dxa"/>
          </w:tcPr>
          <w:p w:rsidR="009E0B6E" w:rsidRDefault="009E0B6E" w:rsidP="0043786D">
            <w:pPr>
              <w:pStyle w:val="TableParagraph"/>
              <w:spacing w:before="78"/>
              <w:ind w:left="79"/>
              <w:rPr>
                <w:sz w:val="20"/>
              </w:rPr>
            </w:pPr>
            <w:r>
              <w:rPr>
                <w:spacing w:val="-2"/>
                <w:sz w:val="20"/>
              </w:rPr>
              <w:t>Signature</w:t>
            </w:r>
          </w:p>
        </w:tc>
      </w:tr>
      <w:tr w:rsidR="009E0B6E" w:rsidTr="0043786D">
        <w:trPr>
          <w:trHeight w:val="623"/>
        </w:trPr>
        <w:tc>
          <w:tcPr>
            <w:tcW w:w="1625" w:type="dxa"/>
          </w:tcPr>
          <w:p w:rsidR="009E0B6E" w:rsidRDefault="009E0B6E" w:rsidP="0043786D">
            <w:pPr>
              <w:pStyle w:val="TableParagraph"/>
              <w:spacing w:before="76"/>
              <w:ind w:left="79"/>
              <w:rPr>
                <w:sz w:val="20"/>
              </w:rPr>
            </w:pPr>
            <w:r>
              <w:rPr>
                <w:spacing w:val="-2"/>
                <w:w w:val="110"/>
                <w:sz w:val="20"/>
              </w:rPr>
              <w:t>SE0201</w:t>
            </w:r>
          </w:p>
        </w:tc>
        <w:tc>
          <w:tcPr>
            <w:tcW w:w="5137" w:type="dxa"/>
          </w:tcPr>
          <w:p w:rsidR="009E0B6E" w:rsidRDefault="009E0B6E" w:rsidP="0043786D">
            <w:pPr>
              <w:pStyle w:val="TableParagraph"/>
              <w:spacing w:before="76"/>
              <w:ind w:left="81"/>
              <w:rPr>
                <w:sz w:val="20"/>
              </w:rPr>
            </w:pPr>
            <w:r>
              <w:rPr>
                <w:sz w:val="20"/>
              </w:rPr>
              <w:t>Prepared</w:t>
            </w:r>
            <w:r>
              <w:rPr>
                <w:spacing w:val="29"/>
                <w:sz w:val="20"/>
              </w:rPr>
              <w:t xml:space="preserve"> </w:t>
            </w:r>
            <w:r>
              <w:rPr>
                <w:spacing w:val="-2"/>
                <w:sz w:val="20"/>
              </w:rPr>
              <w:t>documentation</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890"/>
        </w:trPr>
        <w:tc>
          <w:tcPr>
            <w:tcW w:w="1625" w:type="dxa"/>
          </w:tcPr>
          <w:p w:rsidR="009E0B6E" w:rsidRDefault="009E0B6E" w:rsidP="0043786D">
            <w:pPr>
              <w:pStyle w:val="TableParagraph"/>
              <w:spacing w:before="78"/>
              <w:ind w:left="79"/>
              <w:rPr>
                <w:sz w:val="20"/>
              </w:rPr>
            </w:pPr>
            <w:r>
              <w:rPr>
                <w:spacing w:val="-2"/>
                <w:sz w:val="20"/>
              </w:rPr>
              <w:t>WM-01-</w:t>
            </w:r>
            <w:r>
              <w:rPr>
                <w:spacing w:val="-4"/>
                <w:sz w:val="20"/>
              </w:rPr>
              <w:t>WE03</w:t>
            </w:r>
          </w:p>
        </w:tc>
        <w:tc>
          <w:tcPr>
            <w:tcW w:w="5137" w:type="dxa"/>
          </w:tcPr>
          <w:p w:rsidR="009E0B6E" w:rsidRDefault="009E0B6E" w:rsidP="0043786D">
            <w:pPr>
              <w:pStyle w:val="TableParagraph"/>
              <w:spacing w:before="78" w:line="271" w:lineRule="auto"/>
              <w:ind w:left="81" w:right="155"/>
              <w:rPr>
                <w:sz w:val="20"/>
              </w:rPr>
            </w:pPr>
            <w:r>
              <w:rPr>
                <w:sz w:val="20"/>
              </w:rPr>
              <w:t>Read and interpret visual material and produce visual representation of the discussion with the client</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623"/>
        </w:trPr>
        <w:tc>
          <w:tcPr>
            <w:tcW w:w="1625" w:type="dxa"/>
          </w:tcPr>
          <w:p w:rsidR="009E0B6E" w:rsidRDefault="009E0B6E" w:rsidP="0043786D">
            <w:pPr>
              <w:pStyle w:val="TableParagraph"/>
              <w:rPr>
                <w:rFonts w:ascii="Times New Roman"/>
                <w:sz w:val="18"/>
              </w:rPr>
            </w:pPr>
          </w:p>
        </w:tc>
        <w:tc>
          <w:tcPr>
            <w:tcW w:w="5137" w:type="dxa"/>
          </w:tcPr>
          <w:p w:rsidR="009E0B6E" w:rsidRDefault="009E0B6E" w:rsidP="0043786D">
            <w:pPr>
              <w:pStyle w:val="TableParagraph"/>
              <w:spacing w:before="76"/>
              <w:ind w:left="81"/>
              <w:rPr>
                <w:rFonts w:ascii="Arial"/>
                <w:b/>
                <w:sz w:val="20"/>
              </w:rPr>
            </w:pPr>
            <w:r>
              <w:rPr>
                <w:rFonts w:ascii="Arial"/>
                <w:b/>
                <w:sz w:val="20"/>
              </w:rPr>
              <w:t>Scope</w:t>
            </w:r>
            <w:r>
              <w:rPr>
                <w:rFonts w:ascii="Arial"/>
                <w:b/>
                <w:spacing w:val="-9"/>
                <w:sz w:val="20"/>
              </w:rPr>
              <w:t xml:space="preserve"> </w:t>
            </w:r>
            <w:r>
              <w:rPr>
                <w:rFonts w:ascii="Arial"/>
                <w:b/>
                <w:sz w:val="20"/>
              </w:rPr>
              <w:t>Work</w:t>
            </w:r>
            <w:r>
              <w:rPr>
                <w:rFonts w:ascii="Arial"/>
                <w:b/>
                <w:spacing w:val="-6"/>
                <w:sz w:val="20"/>
              </w:rPr>
              <w:t xml:space="preserve"> </w:t>
            </w:r>
            <w:r>
              <w:rPr>
                <w:rFonts w:ascii="Arial"/>
                <w:b/>
                <w:spacing w:val="-2"/>
                <w:sz w:val="20"/>
              </w:rPr>
              <w:t>Experience</w:t>
            </w:r>
          </w:p>
        </w:tc>
        <w:tc>
          <w:tcPr>
            <w:tcW w:w="1339" w:type="dxa"/>
          </w:tcPr>
          <w:p w:rsidR="009E0B6E" w:rsidRDefault="009E0B6E" w:rsidP="0043786D">
            <w:pPr>
              <w:pStyle w:val="TableParagraph"/>
              <w:spacing w:before="76"/>
              <w:ind w:left="79"/>
              <w:rPr>
                <w:sz w:val="20"/>
              </w:rPr>
            </w:pPr>
            <w:r>
              <w:rPr>
                <w:spacing w:val="-4"/>
                <w:w w:val="105"/>
                <w:sz w:val="20"/>
              </w:rPr>
              <w:t>Date</w:t>
            </w:r>
          </w:p>
        </w:tc>
        <w:tc>
          <w:tcPr>
            <w:tcW w:w="1699" w:type="dxa"/>
          </w:tcPr>
          <w:p w:rsidR="009E0B6E" w:rsidRDefault="009E0B6E" w:rsidP="0043786D">
            <w:pPr>
              <w:pStyle w:val="TableParagraph"/>
              <w:spacing w:before="76"/>
              <w:ind w:left="79"/>
              <w:rPr>
                <w:sz w:val="20"/>
              </w:rPr>
            </w:pPr>
            <w:r>
              <w:rPr>
                <w:spacing w:val="-2"/>
                <w:sz w:val="20"/>
              </w:rPr>
              <w:t>Signature</w:t>
            </w:r>
          </w:p>
        </w:tc>
      </w:tr>
      <w:tr w:rsidR="009E0B6E" w:rsidTr="0043786D">
        <w:trPr>
          <w:trHeight w:val="889"/>
        </w:trPr>
        <w:tc>
          <w:tcPr>
            <w:tcW w:w="1625" w:type="dxa"/>
          </w:tcPr>
          <w:p w:rsidR="009E0B6E" w:rsidRDefault="009E0B6E" w:rsidP="0043786D">
            <w:pPr>
              <w:pStyle w:val="TableParagraph"/>
              <w:spacing w:before="78"/>
              <w:ind w:left="79"/>
              <w:rPr>
                <w:sz w:val="20"/>
              </w:rPr>
            </w:pPr>
            <w:r>
              <w:rPr>
                <w:spacing w:val="-2"/>
                <w:sz w:val="20"/>
              </w:rPr>
              <w:t>WA0301</w:t>
            </w:r>
          </w:p>
        </w:tc>
        <w:tc>
          <w:tcPr>
            <w:tcW w:w="5137" w:type="dxa"/>
          </w:tcPr>
          <w:p w:rsidR="009E0B6E" w:rsidRDefault="009E0B6E" w:rsidP="0043786D">
            <w:pPr>
              <w:pStyle w:val="TableParagraph"/>
              <w:spacing w:before="78" w:line="271" w:lineRule="auto"/>
              <w:ind w:left="81" w:right="155"/>
              <w:rPr>
                <w:sz w:val="20"/>
              </w:rPr>
            </w:pPr>
            <w:r>
              <w:rPr>
                <w:sz w:val="20"/>
              </w:rPr>
              <w:t>Interpret</w:t>
            </w:r>
            <w:r>
              <w:rPr>
                <w:spacing w:val="-6"/>
                <w:sz w:val="20"/>
              </w:rPr>
              <w:t xml:space="preserve"> </w:t>
            </w:r>
            <w:r>
              <w:rPr>
                <w:sz w:val="20"/>
              </w:rPr>
              <w:t>sketches</w:t>
            </w:r>
            <w:r>
              <w:rPr>
                <w:spacing w:val="-6"/>
                <w:sz w:val="20"/>
              </w:rPr>
              <w:t xml:space="preserve"> </w:t>
            </w:r>
            <w:r>
              <w:rPr>
                <w:w w:val="95"/>
                <w:sz w:val="20"/>
              </w:rPr>
              <w:t>/</w:t>
            </w:r>
            <w:r>
              <w:rPr>
                <w:spacing w:val="-4"/>
                <w:w w:val="95"/>
                <w:sz w:val="20"/>
              </w:rPr>
              <w:t xml:space="preserve"> </w:t>
            </w:r>
            <w:r>
              <w:rPr>
                <w:sz w:val="20"/>
              </w:rPr>
              <w:t>drawing</w:t>
            </w:r>
            <w:r>
              <w:rPr>
                <w:spacing w:val="-6"/>
                <w:sz w:val="20"/>
              </w:rPr>
              <w:t xml:space="preserve"> </w:t>
            </w:r>
            <w:r>
              <w:rPr>
                <w:sz w:val="20"/>
              </w:rPr>
              <w:t>from</w:t>
            </w:r>
            <w:r>
              <w:rPr>
                <w:spacing w:val="-4"/>
                <w:sz w:val="20"/>
              </w:rPr>
              <w:t xml:space="preserve"> </w:t>
            </w:r>
            <w:r>
              <w:rPr>
                <w:sz w:val="20"/>
              </w:rPr>
              <w:t>architects</w:t>
            </w:r>
            <w:r>
              <w:rPr>
                <w:spacing w:val="-6"/>
                <w:sz w:val="20"/>
              </w:rPr>
              <w:t xml:space="preserve"> </w:t>
            </w:r>
            <w:r>
              <w:rPr>
                <w:sz w:val="20"/>
              </w:rPr>
              <w:t>and</w:t>
            </w:r>
            <w:r>
              <w:rPr>
                <w:spacing w:val="-6"/>
                <w:sz w:val="20"/>
              </w:rPr>
              <w:t xml:space="preserve"> </w:t>
            </w:r>
            <w:r>
              <w:rPr>
                <w:sz w:val="20"/>
              </w:rPr>
              <w:t>interior designers and identify matters for clarification</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623"/>
        </w:trPr>
        <w:tc>
          <w:tcPr>
            <w:tcW w:w="1625" w:type="dxa"/>
          </w:tcPr>
          <w:p w:rsidR="009E0B6E" w:rsidRDefault="009E0B6E" w:rsidP="0043786D">
            <w:pPr>
              <w:pStyle w:val="TableParagraph"/>
              <w:spacing w:before="76"/>
              <w:ind w:left="79"/>
              <w:rPr>
                <w:sz w:val="20"/>
              </w:rPr>
            </w:pPr>
            <w:r>
              <w:rPr>
                <w:spacing w:val="-2"/>
                <w:sz w:val="20"/>
              </w:rPr>
              <w:t>WA0302</w:t>
            </w:r>
          </w:p>
        </w:tc>
        <w:tc>
          <w:tcPr>
            <w:tcW w:w="5137" w:type="dxa"/>
          </w:tcPr>
          <w:p w:rsidR="009E0B6E" w:rsidRDefault="009E0B6E" w:rsidP="0043786D">
            <w:pPr>
              <w:pStyle w:val="TableParagraph"/>
              <w:spacing w:before="76"/>
              <w:ind w:left="81"/>
              <w:rPr>
                <w:sz w:val="20"/>
              </w:rPr>
            </w:pPr>
            <w:r>
              <w:rPr>
                <w:sz w:val="20"/>
              </w:rPr>
              <w:t>Compile</w:t>
            </w:r>
            <w:r>
              <w:rPr>
                <w:spacing w:val="16"/>
                <w:sz w:val="20"/>
              </w:rPr>
              <w:t xml:space="preserve"> </w:t>
            </w:r>
            <w:r>
              <w:rPr>
                <w:sz w:val="20"/>
              </w:rPr>
              <w:t>a</w:t>
            </w:r>
            <w:r>
              <w:rPr>
                <w:spacing w:val="15"/>
                <w:sz w:val="20"/>
              </w:rPr>
              <w:t xml:space="preserve"> </w:t>
            </w:r>
            <w:r>
              <w:rPr>
                <w:sz w:val="20"/>
              </w:rPr>
              <w:t>rough</w:t>
            </w:r>
            <w:r>
              <w:rPr>
                <w:spacing w:val="18"/>
                <w:sz w:val="20"/>
              </w:rPr>
              <w:t xml:space="preserve"> </w:t>
            </w:r>
            <w:r>
              <w:rPr>
                <w:sz w:val="20"/>
              </w:rPr>
              <w:t>free</w:t>
            </w:r>
            <w:r>
              <w:rPr>
                <w:spacing w:val="15"/>
                <w:sz w:val="20"/>
              </w:rPr>
              <w:t xml:space="preserve"> </w:t>
            </w:r>
            <w:r>
              <w:rPr>
                <w:sz w:val="20"/>
              </w:rPr>
              <w:t>hand</w:t>
            </w:r>
            <w:r>
              <w:rPr>
                <w:spacing w:val="18"/>
                <w:sz w:val="20"/>
              </w:rPr>
              <w:t xml:space="preserve"> </w:t>
            </w:r>
            <w:r>
              <w:rPr>
                <w:sz w:val="20"/>
              </w:rPr>
              <w:t>sketch</w:t>
            </w:r>
            <w:r>
              <w:rPr>
                <w:spacing w:val="16"/>
                <w:sz w:val="20"/>
              </w:rPr>
              <w:t xml:space="preserve"> </w:t>
            </w:r>
            <w:r>
              <w:rPr>
                <w:sz w:val="20"/>
              </w:rPr>
              <w:t>during</w:t>
            </w:r>
            <w:r>
              <w:rPr>
                <w:spacing w:val="16"/>
                <w:sz w:val="20"/>
              </w:rPr>
              <w:t xml:space="preserve"> </w:t>
            </w:r>
            <w:r>
              <w:rPr>
                <w:sz w:val="20"/>
              </w:rPr>
              <w:t>the</w:t>
            </w:r>
            <w:r>
              <w:rPr>
                <w:spacing w:val="16"/>
                <w:sz w:val="20"/>
              </w:rPr>
              <w:t xml:space="preserve"> </w:t>
            </w:r>
            <w:r>
              <w:rPr>
                <w:spacing w:val="-2"/>
                <w:sz w:val="20"/>
              </w:rPr>
              <w:t>discussion</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625"/>
        </w:trPr>
        <w:tc>
          <w:tcPr>
            <w:tcW w:w="1625" w:type="dxa"/>
          </w:tcPr>
          <w:p w:rsidR="009E0B6E" w:rsidRDefault="009E0B6E" w:rsidP="0043786D">
            <w:pPr>
              <w:pStyle w:val="TableParagraph"/>
              <w:rPr>
                <w:rFonts w:ascii="Times New Roman"/>
                <w:sz w:val="18"/>
              </w:rPr>
            </w:pPr>
          </w:p>
        </w:tc>
        <w:tc>
          <w:tcPr>
            <w:tcW w:w="5137" w:type="dxa"/>
          </w:tcPr>
          <w:p w:rsidR="009E0B6E" w:rsidRDefault="009E0B6E" w:rsidP="0043786D">
            <w:pPr>
              <w:pStyle w:val="TableParagraph"/>
              <w:spacing w:before="78"/>
              <w:ind w:left="81"/>
              <w:rPr>
                <w:rFonts w:ascii="Arial"/>
                <w:b/>
                <w:sz w:val="20"/>
              </w:rPr>
            </w:pPr>
            <w:r>
              <w:rPr>
                <w:rFonts w:ascii="Arial"/>
                <w:b/>
                <w:sz w:val="20"/>
              </w:rPr>
              <w:t>Supporting</w:t>
            </w:r>
            <w:r>
              <w:rPr>
                <w:rFonts w:ascii="Arial"/>
                <w:b/>
                <w:spacing w:val="-13"/>
                <w:sz w:val="20"/>
              </w:rPr>
              <w:t xml:space="preserve"> </w:t>
            </w:r>
            <w:r>
              <w:rPr>
                <w:rFonts w:ascii="Arial"/>
                <w:b/>
                <w:spacing w:val="-2"/>
                <w:sz w:val="20"/>
              </w:rPr>
              <w:t>Evidence</w:t>
            </w:r>
          </w:p>
        </w:tc>
        <w:tc>
          <w:tcPr>
            <w:tcW w:w="1339" w:type="dxa"/>
          </w:tcPr>
          <w:p w:rsidR="009E0B6E" w:rsidRDefault="009E0B6E" w:rsidP="0043786D">
            <w:pPr>
              <w:pStyle w:val="TableParagraph"/>
              <w:spacing w:before="78"/>
              <w:ind w:left="79"/>
              <w:rPr>
                <w:sz w:val="20"/>
              </w:rPr>
            </w:pPr>
            <w:r>
              <w:rPr>
                <w:spacing w:val="-4"/>
                <w:w w:val="105"/>
                <w:sz w:val="20"/>
              </w:rPr>
              <w:t>Date</w:t>
            </w:r>
          </w:p>
        </w:tc>
        <w:tc>
          <w:tcPr>
            <w:tcW w:w="1699" w:type="dxa"/>
          </w:tcPr>
          <w:p w:rsidR="009E0B6E" w:rsidRDefault="009E0B6E" w:rsidP="0043786D">
            <w:pPr>
              <w:pStyle w:val="TableParagraph"/>
              <w:spacing w:before="78"/>
              <w:ind w:left="79"/>
              <w:rPr>
                <w:sz w:val="20"/>
              </w:rPr>
            </w:pPr>
            <w:r>
              <w:rPr>
                <w:spacing w:val="-2"/>
                <w:sz w:val="20"/>
              </w:rPr>
              <w:t>Signature</w:t>
            </w:r>
          </w:p>
        </w:tc>
      </w:tr>
      <w:tr w:rsidR="009E0B6E" w:rsidTr="0043786D">
        <w:trPr>
          <w:trHeight w:val="623"/>
        </w:trPr>
        <w:tc>
          <w:tcPr>
            <w:tcW w:w="1625" w:type="dxa"/>
          </w:tcPr>
          <w:p w:rsidR="009E0B6E" w:rsidRDefault="009E0B6E" w:rsidP="0043786D">
            <w:pPr>
              <w:pStyle w:val="TableParagraph"/>
              <w:spacing w:before="76"/>
              <w:ind w:left="79"/>
              <w:rPr>
                <w:sz w:val="20"/>
              </w:rPr>
            </w:pPr>
            <w:r>
              <w:rPr>
                <w:spacing w:val="-2"/>
                <w:w w:val="110"/>
                <w:sz w:val="20"/>
              </w:rPr>
              <w:t>SE0301</w:t>
            </w:r>
          </w:p>
        </w:tc>
        <w:tc>
          <w:tcPr>
            <w:tcW w:w="5137" w:type="dxa"/>
          </w:tcPr>
          <w:p w:rsidR="009E0B6E" w:rsidRDefault="009E0B6E" w:rsidP="0043786D">
            <w:pPr>
              <w:pStyle w:val="TableParagraph"/>
              <w:spacing w:before="76"/>
              <w:ind w:left="81"/>
              <w:rPr>
                <w:sz w:val="20"/>
              </w:rPr>
            </w:pPr>
            <w:r>
              <w:rPr>
                <w:sz w:val="20"/>
              </w:rPr>
              <w:t>Free</w:t>
            </w:r>
            <w:r>
              <w:rPr>
                <w:spacing w:val="13"/>
                <w:sz w:val="20"/>
              </w:rPr>
              <w:t xml:space="preserve"> </w:t>
            </w:r>
            <w:r>
              <w:rPr>
                <w:sz w:val="20"/>
              </w:rPr>
              <w:t>hand</w:t>
            </w:r>
            <w:r>
              <w:rPr>
                <w:spacing w:val="13"/>
                <w:sz w:val="20"/>
              </w:rPr>
              <w:t xml:space="preserve"> </w:t>
            </w:r>
            <w:r>
              <w:rPr>
                <w:sz w:val="20"/>
              </w:rPr>
              <w:t>sketch</w:t>
            </w:r>
            <w:r>
              <w:rPr>
                <w:spacing w:val="14"/>
                <w:sz w:val="20"/>
              </w:rPr>
              <w:t xml:space="preserve"> </w:t>
            </w:r>
            <w:r>
              <w:rPr>
                <w:sz w:val="20"/>
              </w:rPr>
              <w:t>related</w:t>
            </w:r>
            <w:r>
              <w:rPr>
                <w:spacing w:val="13"/>
                <w:sz w:val="20"/>
              </w:rPr>
              <w:t xml:space="preserve"> </w:t>
            </w:r>
            <w:r>
              <w:rPr>
                <w:sz w:val="20"/>
              </w:rPr>
              <w:t>to</w:t>
            </w:r>
            <w:r>
              <w:rPr>
                <w:spacing w:val="17"/>
                <w:sz w:val="20"/>
              </w:rPr>
              <w:t xml:space="preserve"> </w:t>
            </w:r>
            <w:r>
              <w:rPr>
                <w:sz w:val="20"/>
              </w:rPr>
              <w:t>the</w:t>
            </w:r>
            <w:r>
              <w:rPr>
                <w:spacing w:val="14"/>
                <w:sz w:val="20"/>
              </w:rPr>
              <w:t xml:space="preserve"> </w:t>
            </w:r>
            <w:r>
              <w:rPr>
                <w:sz w:val="20"/>
              </w:rPr>
              <w:t>client</w:t>
            </w:r>
            <w:r>
              <w:rPr>
                <w:spacing w:val="13"/>
                <w:sz w:val="20"/>
              </w:rPr>
              <w:t xml:space="preserve"> </w:t>
            </w:r>
            <w:r>
              <w:rPr>
                <w:spacing w:val="-4"/>
                <w:sz w:val="20"/>
              </w:rPr>
              <w:t>brief</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1417"/>
        </w:trPr>
        <w:tc>
          <w:tcPr>
            <w:tcW w:w="1625" w:type="dxa"/>
          </w:tcPr>
          <w:p w:rsidR="009E0B6E" w:rsidRDefault="009E0B6E" w:rsidP="0043786D">
            <w:pPr>
              <w:pStyle w:val="TableParagraph"/>
              <w:spacing w:before="78"/>
              <w:ind w:left="79"/>
              <w:rPr>
                <w:sz w:val="20"/>
              </w:rPr>
            </w:pPr>
            <w:r>
              <w:rPr>
                <w:spacing w:val="-2"/>
                <w:sz w:val="20"/>
              </w:rPr>
              <w:t>WM-01-</w:t>
            </w:r>
            <w:r>
              <w:rPr>
                <w:spacing w:val="-4"/>
                <w:sz w:val="20"/>
              </w:rPr>
              <w:t>WE04</w:t>
            </w:r>
          </w:p>
        </w:tc>
        <w:tc>
          <w:tcPr>
            <w:tcW w:w="5137" w:type="dxa"/>
          </w:tcPr>
          <w:p w:rsidR="009E0B6E" w:rsidRDefault="009E0B6E" w:rsidP="0043786D">
            <w:pPr>
              <w:pStyle w:val="TableParagraph"/>
              <w:spacing w:before="78" w:line="271" w:lineRule="auto"/>
              <w:ind w:left="81" w:right="140"/>
              <w:rPr>
                <w:sz w:val="20"/>
              </w:rPr>
            </w:pPr>
            <w:r>
              <w:rPr>
                <w:sz w:val="20"/>
              </w:rPr>
              <w:t>Attend, observe, participate and prepare for (at least three)</w:t>
            </w:r>
            <w:r>
              <w:rPr>
                <w:spacing w:val="-9"/>
                <w:sz w:val="20"/>
              </w:rPr>
              <w:t xml:space="preserve"> </w:t>
            </w:r>
            <w:r>
              <w:rPr>
                <w:sz w:val="20"/>
              </w:rPr>
              <w:t>first</w:t>
            </w:r>
            <w:r>
              <w:rPr>
                <w:spacing w:val="-8"/>
                <w:sz w:val="20"/>
              </w:rPr>
              <w:t xml:space="preserve"> </w:t>
            </w:r>
            <w:r>
              <w:rPr>
                <w:sz w:val="20"/>
              </w:rPr>
              <w:t>meetings</w:t>
            </w:r>
            <w:r>
              <w:rPr>
                <w:spacing w:val="-6"/>
                <w:sz w:val="20"/>
              </w:rPr>
              <w:t xml:space="preserve"> </w:t>
            </w:r>
            <w:r>
              <w:rPr>
                <w:sz w:val="20"/>
              </w:rPr>
              <w:t>with</w:t>
            </w:r>
            <w:r>
              <w:rPr>
                <w:spacing w:val="-9"/>
                <w:sz w:val="20"/>
              </w:rPr>
              <w:t xml:space="preserve"> </w:t>
            </w:r>
            <w:r>
              <w:rPr>
                <w:sz w:val="20"/>
              </w:rPr>
              <w:t>internal</w:t>
            </w:r>
            <w:r>
              <w:rPr>
                <w:spacing w:val="-7"/>
                <w:sz w:val="20"/>
              </w:rPr>
              <w:t xml:space="preserve"> </w:t>
            </w:r>
            <w:r>
              <w:rPr>
                <w:sz w:val="20"/>
              </w:rPr>
              <w:t>and/or</w:t>
            </w:r>
            <w:r>
              <w:rPr>
                <w:spacing w:val="-8"/>
                <w:sz w:val="20"/>
              </w:rPr>
              <w:t xml:space="preserve"> </w:t>
            </w:r>
            <w:r>
              <w:rPr>
                <w:sz w:val="20"/>
              </w:rPr>
              <w:t>external</w:t>
            </w:r>
            <w:r>
              <w:rPr>
                <w:spacing w:val="-8"/>
                <w:sz w:val="20"/>
              </w:rPr>
              <w:t xml:space="preserve"> </w:t>
            </w:r>
            <w:r>
              <w:rPr>
                <w:sz w:val="20"/>
              </w:rPr>
              <w:t>clients to meet the client and have</w:t>
            </w:r>
            <w:r>
              <w:rPr>
                <w:spacing w:val="39"/>
                <w:sz w:val="20"/>
              </w:rPr>
              <w:t xml:space="preserve"> </w:t>
            </w:r>
            <w:r>
              <w:rPr>
                <w:sz w:val="20"/>
              </w:rPr>
              <w:t>an</w:t>
            </w:r>
            <w:r>
              <w:rPr>
                <w:spacing w:val="39"/>
                <w:sz w:val="20"/>
              </w:rPr>
              <w:t xml:space="preserve"> </w:t>
            </w:r>
            <w:r>
              <w:rPr>
                <w:sz w:val="20"/>
              </w:rPr>
              <w:t>exploratory session on</w:t>
            </w:r>
            <w:r>
              <w:rPr>
                <w:spacing w:val="40"/>
                <w:sz w:val="20"/>
              </w:rPr>
              <w:t xml:space="preserve"> </w:t>
            </w:r>
            <w:r>
              <w:rPr>
                <w:sz w:val="20"/>
              </w:rPr>
              <w:t>the problem or need for a furniture solution</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625"/>
        </w:trPr>
        <w:tc>
          <w:tcPr>
            <w:tcW w:w="1625" w:type="dxa"/>
          </w:tcPr>
          <w:p w:rsidR="009E0B6E" w:rsidRDefault="009E0B6E" w:rsidP="0043786D">
            <w:pPr>
              <w:pStyle w:val="TableParagraph"/>
              <w:rPr>
                <w:rFonts w:ascii="Times New Roman"/>
                <w:sz w:val="18"/>
              </w:rPr>
            </w:pPr>
          </w:p>
        </w:tc>
        <w:tc>
          <w:tcPr>
            <w:tcW w:w="5137" w:type="dxa"/>
          </w:tcPr>
          <w:p w:rsidR="009E0B6E" w:rsidRDefault="009E0B6E" w:rsidP="0043786D">
            <w:pPr>
              <w:pStyle w:val="TableParagraph"/>
              <w:spacing w:before="78"/>
              <w:ind w:left="81"/>
              <w:rPr>
                <w:rFonts w:ascii="Arial"/>
                <w:b/>
                <w:sz w:val="20"/>
              </w:rPr>
            </w:pPr>
            <w:r>
              <w:rPr>
                <w:rFonts w:ascii="Arial"/>
                <w:b/>
                <w:sz w:val="20"/>
              </w:rPr>
              <w:t>Scope</w:t>
            </w:r>
            <w:r>
              <w:rPr>
                <w:rFonts w:ascii="Arial"/>
                <w:b/>
                <w:spacing w:val="-9"/>
                <w:sz w:val="20"/>
              </w:rPr>
              <w:t xml:space="preserve"> </w:t>
            </w:r>
            <w:r>
              <w:rPr>
                <w:rFonts w:ascii="Arial"/>
                <w:b/>
                <w:sz w:val="20"/>
              </w:rPr>
              <w:t>Work</w:t>
            </w:r>
            <w:r>
              <w:rPr>
                <w:rFonts w:ascii="Arial"/>
                <w:b/>
                <w:spacing w:val="-6"/>
                <w:sz w:val="20"/>
              </w:rPr>
              <w:t xml:space="preserve"> </w:t>
            </w:r>
            <w:r>
              <w:rPr>
                <w:rFonts w:ascii="Arial"/>
                <w:b/>
                <w:spacing w:val="-2"/>
                <w:sz w:val="20"/>
              </w:rPr>
              <w:t>Experience</w:t>
            </w:r>
          </w:p>
        </w:tc>
        <w:tc>
          <w:tcPr>
            <w:tcW w:w="1339" w:type="dxa"/>
          </w:tcPr>
          <w:p w:rsidR="009E0B6E" w:rsidRDefault="009E0B6E" w:rsidP="0043786D">
            <w:pPr>
              <w:pStyle w:val="TableParagraph"/>
              <w:spacing w:before="78"/>
              <w:ind w:left="79"/>
              <w:rPr>
                <w:sz w:val="20"/>
              </w:rPr>
            </w:pPr>
            <w:r>
              <w:rPr>
                <w:spacing w:val="-4"/>
                <w:w w:val="105"/>
                <w:sz w:val="20"/>
              </w:rPr>
              <w:t>Date</w:t>
            </w:r>
          </w:p>
        </w:tc>
        <w:tc>
          <w:tcPr>
            <w:tcW w:w="1699" w:type="dxa"/>
          </w:tcPr>
          <w:p w:rsidR="009E0B6E" w:rsidRDefault="009E0B6E" w:rsidP="0043786D">
            <w:pPr>
              <w:pStyle w:val="TableParagraph"/>
              <w:spacing w:before="78"/>
              <w:ind w:left="79"/>
              <w:rPr>
                <w:sz w:val="20"/>
              </w:rPr>
            </w:pPr>
            <w:r>
              <w:rPr>
                <w:spacing w:val="-2"/>
                <w:sz w:val="20"/>
              </w:rPr>
              <w:t>Signature</w:t>
            </w:r>
          </w:p>
        </w:tc>
      </w:tr>
      <w:tr w:rsidR="009E0B6E" w:rsidTr="0043786D">
        <w:trPr>
          <w:trHeight w:val="1154"/>
        </w:trPr>
        <w:tc>
          <w:tcPr>
            <w:tcW w:w="1625" w:type="dxa"/>
          </w:tcPr>
          <w:p w:rsidR="009E0B6E" w:rsidRDefault="009E0B6E" w:rsidP="0043786D">
            <w:pPr>
              <w:pStyle w:val="TableParagraph"/>
              <w:spacing w:before="76"/>
              <w:ind w:left="79"/>
              <w:rPr>
                <w:sz w:val="20"/>
              </w:rPr>
            </w:pPr>
            <w:r>
              <w:rPr>
                <w:spacing w:val="-2"/>
                <w:sz w:val="20"/>
              </w:rPr>
              <w:t>WA0401</w:t>
            </w:r>
          </w:p>
        </w:tc>
        <w:tc>
          <w:tcPr>
            <w:tcW w:w="5137" w:type="dxa"/>
          </w:tcPr>
          <w:p w:rsidR="009E0B6E" w:rsidRDefault="009E0B6E" w:rsidP="0043786D">
            <w:pPr>
              <w:pStyle w:val="TableParagraph"/>
              <w:spacing w:before="76" w:line="271" w:lineRule="auto"/>
              <w:ind w:left="81" w:right="155"/>
              <w:rPr>
                <w:sz w:val="20"/>
              </w:rPr>
            </w:pPr>
            <w:r>
              <w:rPr>
                <w:sz w:val="20"/>
              </w:rPr>
              <w:t>Prepare for the meeting and circulate all documentation such as invitation, confirmation of attendance, agenda, discussion documentation and any visual material</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887"/>
        </w:trPr>
        <w:tc>
          <w:tcPr>
            <w:tcW w:w="1625" w:type="dxa"/>
          </w:tcPr>
          <w:p w:rsidR="009E0B6E" w:rsidRDefault="009E0B6E" w:rsidP="0043786D">
            <w:pPr>
              <w:pStyle w:val="TableParagraph"/>
              <w:spacing w:before="76"/>
              <w:ind w:left="79"/>
              <w:rPr>
                <w:sz w:val="20"/>
              </w:rPr>
            </w:pPr>
            <w:r>
              <w:rPr>
                <w:spacing w:val="-2"/>
                <w:sz w:val="20"/>
              </w:rPr>
              <w:t>WA0402</w:t>
            </w:r>
          </w:p>
        </w:tc>
        <w:tc>
          <w:tcPr>
            <w:tcW w:w="5137" w:type="dxa"/>
          </w:tcPr>
          <w:p w:rsidR="009E0B6E" w:rsidRDefault="009E0B6E" w:rsidP="0043786D">
            <w:pPr>
              <w:pStyle w:val="TableParagraph"/>
              <w:spacing w:before="76" w:line="271" w:lineRule="auto"/>
              <w:ind w:left="81" w:right="155"/>
              <w:rPr>
                <w:sz w:val="20"/>
              </w:rPr>
            </w:pPr>
            <w:r>
              <w:rPr>
                <w:sz w:val="20"/>
              </w:rPr>
              <w:t>Sit in as observer and take notes on aspects that will inform the concept/design/ idea solution</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889"/>
        </w:trPr>
        <w:tc>
          <w:tcPr>
            <w:tcW w:w="1625" w:type="dxa"/>
          </w:tcPr>
          <w:p w:rsidR="009E0B6E" w:rsidRDefault="009E0B6E" w:rsidP="0043786D">
            <w:pPr>
              <w:pStyle w:val="TableParagraph"/>
              <w:spacing w:before="78"/>
              <w:ind w:left="79"/>
              <w:rPr>
                <w:sz w:val="20"/>
              </w:rPr>
            </w:pPr>
            <w:r>
              <w:rPr>
                <w:spacing w:val="-2"/>
                <w:sz w:val="20"/>
              </w:rPr>
              <w:t>WA0403</w:t>
            </w:r>
          </w:p>
        </w:tc>
        <w:tc>
          <w:tcPr>
            <w:tcW w:w="5137" w:type="dxa"/>
          </w:tcPr>
          <w:p w:rsidR="009E0B6E" w:rsidRDefault="009E0B6E" w:rsidP="0043786D">
            <w:pPr>
              <w:pStyle w:val="TableParagraph"/>
              <w:spacing w:before="78" w:line="271" w:lineRule="auto"/>
              <w:ind w:left="81" w:right="269"/>
              <w:rPr>
                <w:sz w:val="20"/>
              </w:rPr>
            </w:pPr>
            <w:r>
              <w:rPr>
                <w:sz w:val="20"/>
              </w:rPr>
              <w:t>Administer a checklist to ensure all information has been gathered regarding the brief</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887"/>
        </w:trPr>
        <w:tc>
          <w:tcPr>
            <w:tcW w:w="1625" w:type="dxa"/>
          </w:tcPr>
          <w:p w:rsidR="009E0B6E" w:rsidRDefault="009E0B6E" w:rsidP="0043786D">
            <w:pPr>
              <w:pStyle w:val="TableParagraph"/>
              <w:spacing w:before="76"/>
              <w:ind w:left="79"/>
              <w:rPr>
                <w:sz w:val="20"/>
              </w:rPr>
            </w:pPr>
            <w:r>
              <w:rPr>
                <w:spacing w:val="-2"/>
                <w:sz w:val="20"/>
              </w:rPr>
              <w:t>WA0404</w:t>
            </w:r>
          </w:p>
        </w:tc>
        <w:tc>
          <w:tcPr>
            <w:tcW w:w="5137" w:type="dxa"/>
          </w:tcPr>
          <w:p w:rsidR="009E0B6E" w:rsidRDefault="009E0B6E" w:rsidP="0043786D">
            <w:pPr>
              <w:pStyle w:val="TableParagraph"/>
              <w:spacing w:before="76" w:line="273" w:lineRule="auto"/>
              <w:ind w:left="81" w:right="269"/>
              <w:rPr>
                <w:sz w:val="20"/>
              </w:rPr>
            </w:pPr>
            <w:r>
              <w:rPr>
                <w:sz w:val="20"/>
              </w:rPr>
              <w:t>Compile the minutes and action plan from the minutes for circulation</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889"/>
        </w:trPr>
        <w:tc>
          <w:tcPr>
            <w:tcW w:w="1625" w:type="dxa"/>
          </w:tcPr>
          <w:p w:rsidR="009E0B6E" w:rsidRDefault="009E0B6E" w:rsidP="0043786D">
            <w:pPr>
              <w:pStyle w:val="TableParagraph"/>
              <w:spacing w:before="78"/>
              <w:ind w:left="79"/>
              <w:rPr>
                <w:sz w:val="20"/>
              </w:rPr>
            </w:pPr>
            <w:r>
              <w:rPr>
                <w:spacing w:val="-2"/>
                <w:sz w:val="20"/>
              </w:rPr>
              <w:lastRenderedPageBreak/>
              <w:t>WA0405</w:t>
            </w:r>
          </w:p>
        </w:tc>
        <w:tc>
          <w:tcPr>
            <w:tcW w:w="5137" w:type="dxa"/>
          </w:tcPr>
          <w:p w:rsidR="009E0B6E" w:rsidRDefault="009E0B6E" w:rsidP="0043786D">
            <w:pPr>
              <w:pStyle w:val="TableParagraph"/>
              <w:spacing w:before="78" w:line="271" w:lineRule="auto"/>
              <w:ind w:left="81" w:right="155"/>
              <w:rPr>
                <w:sz w:val="20"/>
              </w:rPr>
            </w:pPr>
            <w:r>
              <w:rPr>
                <w:sz w:val="20"/>
              </w:rPr>
              <w:t>Observe the discussion to establish the requirements of the brief</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bl>
    <w:p w:rsidR="009E0B6E" w:rsidRDefault="009E0B6E" w:rsidP="009E0B6E">
      <w:pPr>
        <w:pStyle w:val="TableParagraph"/>
        <w:rPr>
          <w:rFonts w:ascii="Times New Roman"/>
          <w:sz w:val="18"/>
        </w:rPr>
        <w:sectPr w:rsidR="009E0B6E">
          <w:type w:val="continuous"/>
          <w:pgSz w:w="11910" w:h="16840"/>
          <w:pgMar w:top="1100" w:right="992" w:bottom="1120" w:left="992" w:header="0" w:footer="861" w:gutter="0"/>
          <w:cols w:space="720"/>
        </w:sectPr>
      </w:pPr>
    </w:p>
    <w:tbl>
      <w:tblPr>
        <w:tblW w:w="0" w:type="auto"/>
        <w:tblInd w:w="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25"/>
        <w:gridCol w:w="5137"/>
        <w:gridCol w:w="1339"/>
        <w:gridCol w:w="1699"/>
      </w:tblGrid>
      <w:tr w:rsidR="009E0B6E" w:rsidTr="0043786D">
        <w:trPr>
          <w:trHeight w:val="890"/>
        </w:trPr>
        <w:tc>
          <w:tcPr>
            <w:tcW w:w="1625" w:type="dxa"/>
          </w:tcPr>
          <w:p w:rsidR="009E0B6E" w:rsidRDefault="009E0B6E" w:rsidP="0043786D">
            <w:pPr>
              <w:pStyle w:val="TableParagraph"/>
              <w:spacing w:before="78"/>
              <w:ind w:left="79"/>
              <w:rPr>
                <w:sz w:val="20"/>
              </w:rPr>
            </w:pPr>
            <w:r>
              <w:rPr>
                <w:spacing w:val="-2"/>
                <w:sz w:val="20"/>
              </w:rPr>
              <w:lastRenderedPageBreak/>
              <w:t>WA0406</w:t>
            </w:r>
          </w:p>
        </w:tc>
        <w:tc>
          <w:tcPr>
            <w:tcW w:w="5137" w:type="dxa"/>
          </w:tcPr>
          <w:p w:rsidR="009E0B6E" w:rsidRDefault="009E0B6E" w:rsidP="0043786D">
            <w:pPr>
              <w:pStyle w:val="TableParagraph"/>
              <w:spacing w:before="78" w:line="271" w:lineRule="auto"/>
              <w:ind w:left="81" w:right="155"/>
              <w:rPr>
                <w:sz w:val="20"/>
              </w:rPr>
            </w:pPr>
            <w:r>
              <w:rPr>
                <w:sz w:val="20"/>
              </w:rPr>
              <w:t>Compile a list of aspects observed during the meeting which will inform the furniture design solution</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887"/>
        </w:trPr>
        <w:tc>
          <w:tcPr>
            <w:tcW w:w="1625" w:type="dxa"/>
          </w:tcPr>
          <w:p w:rsidR="009E0B6E" w:rsidRDefault="009E0B6E" w:rsidP="0043786D">
            <w:pPr>
              <w:pStyle w:val="TableParagraph"/>
              <w:spacing w:before="76"/>
              <w:ind w:left="79"/>
              <w:rPr>
                <w:sz w:val="20"/>
              </w:rPr>
            </w:pPr>
            <w:r>
              <w:rPr>
                <w:spacing w:val="-2"/>
                <w:sz w:val="20"/>
              </w:rPr>
              <w:t>WA0407</w:t>
            </w:r>
          </w:p>
        </w:tc>
        <w:tc>
          <w:tcPr>
            <w:tcW w:w="5137" w:type="dxa"/>
          </w:tcPr>
          <w:p w:rsidR="009E0B6E" w:rsidRDefault="009E0B6E" w:rsidP="0043786D">
            <w:pPr>
              <w:pStyle w:val="TableParagraph"/>
              <w:spacing w:before="76" w:line="273" w:lineRule="auto"/>
              <w:ind w:left="81" w:right="269"/>
              <w:rPr>
                <w:sz w:val="20"/>
              </w:rPr>
            </w:pPr>
            <w:r>
              <w:rPr>
                <w:sz w:val="20"/>
              </w:rPr>
              <w:t>Compile a rough free hand sketches during the session</w:t>
            </w:r>
            <w:r>
              <w:rPr>
                <w:spacing w:val="80"/>
                <w:sz w:val="20"/>
              </w:rPr>
              <w:t xml:space="preserve"> </w:t>
            </w:r>
            <w:r>
              <w:rPr>
                <w:sz w:val="20"/>
              </w:rPr>
              <w:t>to inform the furniture design solution</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889"/>
        </w:trPr>
        <w:tc>
          <w:tcPr>
            <w:tcW w:w="1625" w:type="dxa"/>
          </w:tcPr>
          <w:p w:rsidR="009E0B6E" w:rsidRDefault="009E0B6E" w:rsidP="0043786D">
            <w:pPr>
              <w:pStyle w:val="TableParagraph"/>
              <w:spacing w:before="78"/>
              <w:ind w:left="79"/>
              <w:rPr>
                <w:sz w:val="20"/>
              </w:rPr>
            </w:pPr>
            <w:r>
              <w:rPr>
                <w:spacing w:val="-2"/>
                <w:sz w:val="20"/>
              </w:rPr>
              <w:t>WA0408</w:t>
            </w:r>
          </w:p>
        </w:tc>
        <w:tc>
          <w:tcPr>
            <w:tcW w:w="5137" w:type="dxa"/>
          </w:tcPr>
          <w:p w:rsidR="009E0B6E" w:rsidRDefault="009E0B6E" w:rsidP="0043786D">
            <w:pPr>
              <w:pStyle w:val="TableParagraph"/>
              <w:spacing w:before="78" w:line="271" w:lineRule="auto"/>
              <w:ind w:left="81" w:right="155"/>
              <w:rPr>
                <w:sz w:val="20"/>
              </w:rPr>
            </w:pPr>
            <w:r>
              <w:rPr>
                <w:sz w:val="20"/>
              </w:rPr>
              <w:t xml:space="preserve">Interpret sketches </w:t>
            </w:r>
            <w:r>
              <w:rPr>
                <w:w w:val="95"/>
                <w:sz w:val="20"/>
              </w:rPr>
              <w:t xml:space="preserve">/ </w:t>
            </w:r>
            <w:r>
              <w:rPr>
                <w:sz w:val="20"/>
              </w:rPr>
              <w:t>drawings from architects and interior designers which may be supplied with the brief</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623"/>
        </w:trPr>
        <w:tc>
          <w:tcPr>
            <w:tcW w:w="1625" w:type="dxa"/>
          </w:tcPr>
          <w:p w:rsidR="009E0B6E" w:rsidRDefault="009E0B6E" w:rsidP="0043786D">
            <w:pPr>
              <w:pStyle w:val="TableParagraph"/>
              <w:rPr>
                <w:rFonts w:ascii="Times New Roman"/>
                <w:sz w:val="18"/>
              </w:rPr>
            </w:pPr>
          </w:p>
        </w:tc>
        <w:tc>
          <w:tcPr>
            <w:tcW w:w="5137" w:type="dxa"/>
          </w:tcPr>
          <w:p w:rsidR="009E0B6E" w:rsidRDefault="009E0B6E" w:rsidP="0043786D">
            <w:pPr>
              <w:pStyle w:val="TableParagraph"/>
              <w:spacing w:before="78"/>
              <w:ind w:left="81"/>
              <w:rPr>
                <w:rFonts w:ascii="Arial"/>
                <w:b/>
                <w:sz w:val="20"/>
              </w:rPr>
            </w:pPr>
            <w:r>
              <w:rPr>
                <w:rFonts w:ascii="Arial"/>
                <w:b/>
                <w:sz w:val="20"/>
              </w:rPr>
              <w:t>Supporting</w:t>
            </w:r>
            <w:r>
              <w:rPr>
                <w:rFonts w:ascii="Arial"/>
                <w:b/>
                <w:spacing w:val="-13"/>
                <w:sz w:val="20"/>
              </w:rPr>
              <w:t xml:space="preserve"> </w:t>
            </w:r>
            <w:r>
              <w:rPr>
                <w:rFonts w:ascii="Arial"/>
                <w:b/>
                <w:spacing w:val="-2"/>
                <w:sz w:val="20"/>
              </w:rPr>
              <w:t>Evidence</w:t>
            </w:r>
          </w:p>
        </w:tc>
        <w:tc>
          <w:tcPr>
            <w:tcW w:w="1339" w:type="dxa"/>
          </w:tcPr>
          <w:p w:rsidR="009E0B6E" w:rsidRDefault="009E0B6E" w:rsidP="0043786D">
            <w:pPr>
              <w:pStyle w:val="TableParagraph"/>
              <w:spacing w:before="78"/>
              <w:ind w:left="79"/>
              <w:rPr>
                <w:sz w:val="20"/>
              </w:rPr>
            </w:pPr>
            <w:r>
              <w:rPr>
                <w:spacing w:val="-4"/>
                <w:w w:val="105"/>
                <w:sz w:val="20"/>
              </w:rPr>
              <w:t>Date</w:t>
            </w:r>
          </w:p>
        </w:tc>
        <w:tc>
          <w:tcPr>
            <w:tcW w:w="1699" w:type="dxa"/>
          </w:tcPr>
          <w:p w:rsidR="009E0B6E" w:rsidRDefault="009E0B6E" w:rsidP="0043786D">
            <w:pPr>
              <w:pStyle w:val="TableParagraph"/>
              <w:spacing w:before="78"/>
              <w:ind w:left="79"/>
              <w:rPr>
                <w:sz w:val="20"/>
              </w:rPr>
            </w:pPr>
            <w:r>
              <w:rPr>
                <w:spacing w:val="-2"/>
                <w:sz w:val="20"/>
              </w:rPr>
              <w:t>Signature</w:t>
            </w:r>
          </w:p>
        </w:tc>
      </w:tr>
      <w:tr w:rsidR="009E0B6E" w:rsidTr="0043786D">
        <w:trPr>
          <w:trHeight w:val="626"/>
        </w:trPr>
        <w:tc>
          <w:tcPr>
            <w:tcW w:w="1625" w:type="dxa"/>
          </w:tcPr>
          <w:p w:rsidR="009E0B6E" w:rsidRDefault="009E0B6E" w:rsidP="0043786D">
            <w:pPr>
              <w:pStyle w:val="TableParagraph"/>
              <w:spacing w:before="79"/>
              <w:ind w:left="79"/>
              <w:rPr>
                <w:sz w:val="20"/>
              </w:rPr>
            </w:pPr>
            <w:r>
              <w:rPr>
                <w:spacing w:val="-2"/>
                <w:w w:val="110"/>
                <w:sz w:val="20"/>
              </w:rPr>
              <w:t>SE0401</w:t>
            </w:r>
          </w:p>
        </w:tc>
        <w:tc>
          <w:tcPr>
            <w:tcW w:w="5137" w:type="dxa"/>
          </w:tcPr>
          <w:p w:rsidR="009E0B6E" w:rsidRDefault="009E0B6E" w:rsidP="0043786D">
            <w:pPr>
              <w:pStyle w:val="TableParagraph"/>
              <w:spacing w:before="79"/>
              <w:ind w:left="81"/>
              <w:rPr>
                <w:sz w:val="20"/>
              </w:rPr>
            </w:pPr>
            <w:r>
              <w:rPr>
                <w:sz w:val="20"/>
              </w:rPr>
              <w:t>Agenda,</w:t>
            </w:r>
            <w:r>
              <w:rPr>
                <w:spacing w:val="30"/>
                <w:sz w:val="20"/>
              </w:rPr>
              <w:t xml:space="preserve"> </w:t>
            </w:r>
            <w:r>
              <w:rPr>
                <w:sz w:val="20"/>
              </w:rPr>
              <w:t>minutes,</w:t>
            </w:r>
            <w:r>
              <w:rPr>
                <w:spacing w:val="29"/>
                <w:sz w:val="20"/>
              </w:rPr>
              <w:t xml:space="preserve"> </w:t>
            </w:r>
            <w:r>
              <w:rPr>
                <w:sz w:val="20"/>
              </w:rPr>
              <w:t>printed</w:t>
            </w:r>
            <w:r>
              <w:rPr>
                <w:spacing w:val="28"/>
                <w:sz w:val="20"/>
              </w:rPr>
              <w:t xml:space="preserve"> </w:t>
            </w:r>
            <w:r>
              <w:rPr>
                <w:sz w:val="20"/>
              </w:rPr>
              <w:t>documents,</w:t>
            </w:r>
            <w:r>
              <w:rPr>
                <w:spacing w:val="28"/>
                <w:sz w:val="20"/>
              </w:rPr>
              <w:t xml:space="preserve"> </w:t>
            </w:r>
            <w:r>
              <w:rPr>
                <w:spacing w:val="-4"/>
                <w:sz w:val="20"/>
              </w:rPr>
              <w:t>etc.</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623"/>
        </w:trPr>
        <w:tc>
          <w:tcPr>
            <w:tcW w:w="1625" w:type="dxa"/>
          </w:tcPr>
          <w:p w:rsidR="009E0B6E" w:rsidRDefault="009E0B6E" w:rsidP="0043786D">
            <w:pPr>
              <w:pStyle w:val="TableParagraph"/>
              <w:spacing w:before="78"/>
              <w:ind w:left="79"/>
              <w:rPr>
                <w:sz w:val="20"/>
              </w:rPr>
            </w:pPr>
            <w:r>
              <w:rPr>
                <w:spacing w:val="-2"/>
                <w:w w:val="110"/>
                <w:sz w:val="20"/>
              </w:rPr>
              <w:t>SE0402</w:t>
            </w:r>
          </w:p>
        </w:tc>
        <w:tc>
          <w:tcPr>
            <w:tcW w:w="5137" w:type="dxa"/>
          </w:tcPr>
          <w:p w:rsidR="009E0B6E" w:rsidRDefault="009E0B6E" w:rsidP="0043786D">
            <w:pPr>
              <w:pStyle w:val="TableParagraph"/>
              <w:spacing w:before="78"/>
              <w:ind w:left="81"/>
              <w:rPr>
                <w:sz w:val="20"/>
              </w:rPr>
            </w:pPr>
            <w:r>
              <w:rPr>
                <w:sz w:val="20"/>
              </w:rPr>
              <w:t>Free</w:t>
            </w:r>
            <w:r>
              <w:rPr>
                <w:spacing w:val="13"/>
                <w:sz w:val="20"/>
              </w:rPr>
              <w:t xml:space="preserve"> </w:t>
            </w:r>
            <w:r>
              <w:rPr>
                <w:sz w:val="20"/>
              </w:rPr>
              <w:t>hand</w:t>
            </w:r>
            <w:r>
              <w:rPr>
                <w:spacing w:val="13"/>
                <w:sz w:val="20"/>
              </w:rPr>
              <w:t xml:space="preserve"> </w:t>
            </w:r>
            <w:r>
              <w:rPr>
                <w:sz w:val="20"/>
              </w:rPr>
              <w:t>sketch</w:t>
            </w:r>
            <w:r>
              <w:rPr>
                <w:spacing w:val="14"/>
                <w:sz w:val="20"/>
              </w:rPr>
              <w:t xml:space="preserve"> </w:t>
            </w:r>
            <w:r>
              <w:rPr>
                <w:sz w:val="20"/>
              </w:rPr>
              <w:t>related</w:t>
            </w:r>
            <w:r>
              <w:rPr>
                <w:spacing w:val="13"/>
                <w:sz w:val="20"/>
              </w:rPr>
              <w:t xml:space="preserve"> </w:t>
            </w:r>
            <w:r>
              <w:rPr>
                <w:sz w:val="20"/>
              </w:rPr>
              <w:t>to</w:t>
            </w:r>
            <w:r>
              <w:rPr>
                <w:spacing w:val="17"/>
                <w:sz w:val="20"/>
              </w:rPr>
              <w:t xml:space="preserve"> </w:t>
            </w:r>
            <w:r>
              <w:rPr>
                <w:sz w:val="20"/>
              </w:rPr>
              <w:t>the</w:t>
            </w:r>
            <w:r>
              <w:rPr>
                <w:spacing w:val="14"/>
                <w:sz w:val="20"/>
              </w:rPr>
              <w:t xml:space="preserve"> </w:t>
            </w:r>
            <w:r>
              <w:rPr>
                <w:sz w:val="20"/>
              </w:rPr>
              <w:t>client</w:t>
            </w:r>
            <w:r>
              <w:rPr>
                <w:spacing w:val="13"/>
                <w:sz w:val="20"/>
              </w:rPr>
              <w:t xml:space="preserve"> </w:t>
            </w:r>
            <w:r>
              <w:rPr>
                <w:spacing w:val="-4"/>
                <w:sz w:val="20"/>
              </w:rPr>
              <w:t>brief</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1153"/>
        </w:trPr>
        <w:tc>
          <w:tcPr>
            <w:tcW w:w="1625" w:type="dxa"/>
          </w:tcPr>
          <w:p w:rsidR="009E0B6E" w:rsidRDefault="009E0B6E" w:rsidP="0043786D">
            <w:pPr>
              <w:pStyle w:val="TableParagraph"/>
              <w:spacing w:before="78"/>
              <w:ind w:left="79"/>
              <w:rPr>
                <w:sz w:val="20"/>
              </w:rPr>
            </w:pPr>
            <w:r>
              <w:rPr>
                <w:spacing w:val="-2"/>
                <w:sz w:val="20"/>
              </w:rPr>
              <w:t>WM-01-</w:t>
            </w:r>
            <w:r>
              <w:rPr>
                <w:spacing w:val="-4"/>
                <w:sz w:val="20"/>
              </w:rPr>
              <w:t>WE05</w:t>
            </w:r>
          </w:p>
        </w:tc>
        <w:tc>
          <w:tcPr>
            <w:tcW w:w="5137" w:type="dxa"/>
          </w:tcPr>
          <w:p w:rsidR="009E0B6E" w:rsidRDefault="009E0B6E" w:rsidP="0043786D">
            <w:pPr>
              <w:pStyle w:val="TableParagraph"/>
              <w:spacing w:before="78" w:line="271" w:lineRule="auto"/>
              <w:ind w:left="81" w:right="155"/>
              <w:rPr>
                <w:sz w:val="20"/>
              </w:rPr>
            </w:pPr>
            <w:r>
              <w:rPr>
                <w:sz w:val="20"/>
              </w:rPr>
              <w:t>Plan and design a research and project plan for (at least</w:t>
            </w:r>
            <w:r>
              <w:rPr>
                <w:spacing w:val="40"/>
                <w:sz w:val="20"/>
              </w:rPr>
              <w:t xml:space="preserve"> </w:t>
            </w:r>
            <w:r>
              <w:rPr>
                <w:sz w:val="20"/>
              </w:rPr>
              <w:t xml:space="preserve">three) furniture design projects and organize the design </w:t>
            </w:r>
            <w:r>
              <w:rPr>
                <w:spacing w:val="-2"/>
                <w:sz w:val="20"/>
              </w:rPr>
              <w:t>process</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625"/>
        </w:trPr>
        <w:tc>
          <w:tcPr>
            <w:tcW w:w="1625" w:type="dxa"/>
          </w:tcPr>
          <w:p w:rsidR="009E0B6E" w:rsidRDefault="009E0B6E" w:rsidP="0043786D">
            <w:pPr>
              <w:pStyle w:val="TableParagraph"/>
              <w:rPr>
                <w:rFonts w:ascii="Times New Roman"/>
                <w:sz w:val="18"/>
              </w:rPr>
            </w:pPr>
          </w:p>
        </w:tc>
        <w:tc>
          <w:tcPr>
            <w:tcW w:w="5137" w:type="dxa"/>
          </w:tcPr>
          <w:p w:rsidR="009E0B6E" w:rsidRDefault="009E0B6E" w:rsidP="0043786D">
            <w:pPr>
              <w:pStyle w:val="TableParagraph"/>
              <w:spacing w:before="78"/>
              <w:ind w:left="81"/>
              <w:rPr>
                <w:rFonts w:ascii="Arial"/>
                <w:b/>
                <w:sz w:val="20"/>
              </w:rPr>
            </w:pPr>
            <w:r>
              <w:rPr>
                <w:rFonts w:ascii="Arial"/>
                <w:b/>
                <w:sz w:val="20"/>
              </w:rPr>
              <w:t>Scope</w:t>
            </w:r>
            <w:r>
              <w:rPr>
                <w:rFonts w:ascii="Arial"/>
                <w:b/>
                <w:spacing w:val="-9"/>
                <w:sz w:val="20"/>
              </w:rPr>
              <w:t xml:space="preserve"> </w:t>
            </w:r>
            <w:r>
              <w:rPr>
                <w:rFonts w:ascii="Arial"/>
                <w:b/>
                <w:sz w:val="20"/>
              </w:rPr>
              <w:t>Work</w:t>
            </w:r>
            <w:r>
              <w:rPr>
                <w:rFonts w:ascii="Arial"/>
                <w:b/>
                <w:spacing w:val="-6"/>
                <w:sz w:val="20"/>
              </w:rPr>
              <w:t xml:space="preserve"> </w:t>
            </w:r>
            <w:r>
              <w:rPr>
                <w:rFonts w:ascii="Arial"/>
                <w:b/>
                <w:spacing w:val="-2"/>
                <w:sz w:val="20"/>
              </w:rPr>
              <w:t>Experience</w:t>
            </w:r>
          </w:p>
        </w:tc>
        <w:tc>
          <w:tcPr>
            <w:tcW w:w="1339" w:type="dxa"/>
          </w:tcPr>
          <w:p w:rsidR="009E0B6E" w:rsidRDefault="009E0B6E" w:rsidP="0043786D">
            <w:pPr>
              <w:pStyle w:val="TableParagraph"/>
              <w:spacing w:before="78"/>
              <w:ind w:left="79"/>
              <w:rPr>
                <w:sz w:val="20"/>
              </w:rPr>
            </w:pPr>
            <w:r>
              <w:rPr>
                <w:spacing w:val="-4"/>
                <w:w w:val="105"/>
                <w:sz w:val="20"/>
              </w:rPr>
              <w:t>Date</w:t>
            </w:r>
          </w:p>
        </w:tc>
        <w:tc>
          <w:tcPr>
            <w:tcW w:w="1699" w:type="dxa"/>
          </w:tcPr>
          <w:p w:rsidR="009E0B6E" w:rsidRDefault="009E0B6E" w:rsidP="0043786D">
            <w:pPr>
              <w:pStyle w:val="TableParagraph"/>
              <w:spacing w:before="78"/>
              <w:ind w:left="79"/>
              <w:rPr>
                <w:sz w:val="20"/>
              </w:rPr>
            </w:pPr>
            <w:r>
              <w:rPr>
                <w:spacing w:val="-2"/>
                <w:sz w:val="20"/>
              </w:rPr>
              <w:t>Signature</w:t>
            </w:r>
          </w:p>
        </w:tc>
      </w:tr>
      <w:tr w:rsidR="009E0B6E" w:rsidTr="0043786D">
        <w:trPr>
          <w:trHeight w:val="1946"/>
        </w:trPr>
        <w:tc>
          <w:tcPr>
            <w:tcW w:w="1625" w:type="dxa"/>
          </w:tcPr>
          <w:p w:rsidR="009E0B6E" w:rsidRDefault="009E0B6E" w:rsidP="0043786D">
            <w:pPr>
              <w:pStyle w:val="TableParagraph"/>
              <w:spacing w:before="76"/>
              <w:ind w:left="79"/>
              <w:rPr>
                <w:sz w:val="20"/>
              </w:rPr>
            </w:pPr>
            <w:r>
              <w:rPr>
                <w:spacing w:val="-2"/>
                <w:sz w:val="20"/>
              </w:rPr>
              <w:t>WA0501</w:t>
            </w:r>
          </w:p>
        </w:tc>
        <w:tc>
          <w:tcPr>
            <w:tcW w:w="5137" w:type="dxa"/>
          </w:tcPr>
          <w:p w:rsidR="009E0B6E" w:rsidRDefault="009E0B6E" w:rsidP="0043786D">
            <w:pPr>
              <w:pStyle w:val="TableParagraph"/>
              <w:spacing w:before="76" w:line="271" w:lineRule="auto"/>
              <w:ind w:left="81" w:right="269"/>
              <w:rPr>
                <w:sz w:val="20"/>
              </w:rPr>
            </w:pPr>
            <w:r>
              <w:rPr>
                <w:sz w:val="20"/>
              </w:rPr>
              <w:t>Identify the nature and extent of the design project by identifying key components of the design process such</w:t>
            </w:r>
            <w:r>
              <w:rPr>
                <w:spacing w:val="80"/>
                <w:sz w:val="20"/>
              </w:rPr>
              <w:t xml:space="preserve"> </w:t>
            </w:r>
            <w:r>
              <w:rPr>
                <w:sz w:val="20"/>
              </w:rPr>
              <w:t>as the finding and assessment of problems, conceptualising ideas, choosing appropriate media and elements, developing and refining designs, evaluating solutions, etc.</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889"/>
        </w:trPr>
        <w:tc>
          <w:tcPr>
            <w:tcW w:w="1625" w:type="dxa"/>
          </w:tcPr>
          <w:p w:rsidR="009E0B6E" w:rsidRDefault="009E0B6E" w:rsidP="0043786D">
            <w:pPr>
              <w:pStyle w:val="TableParagraph"/>
              <w:spacing w:before="78"/>
              <w:ind w:left="79"/>
              <w:rPr>
                <w:sz w:val="20"/>
              </w:rPr>
            </w:pPr>
            <w:r>
              <w:rPr>
                <w:spacing w:val="-2"/>
                <w:sz w:val="20"/>
              </w:rPr>
              <w:t>WA0502</w:t>
            </w:r>
          </w:p>
        </w:tc>
        <w:tc>
          <w:tcPr>
            <w:tcW w:w="5137" w:type="dxa"/>
          </w:tcPr>
          <w:p w:rsidR="009E0B6E" w:rsidRDefault="009E0B6E" w:rsidP="0043786D">
            <w:pPr>
              <w:pStyle w:val="TableParagraph"/>
              <w:spacing w:before="78" w:line="271" w:lineRule="auto"/>
              <w:ind w:left="81" w:right="155"/>
              <w:rPr>
                <w:sz w:val="20"/>
              </w:rPr>
            </w:pPr>
            <w:r>
              <w:rPr>
                <w:sz w:val="20"/>
              </w:rPr>
              <w:t xml:space="preserve">Apply research findings to the planning of the design </w:t>
            </w:r>
            <w:r>
              <w:rPr>
                <w:spacing w:val="-2"/>
                <w:sz w:val="20"/>
              </w:rPr>
              <w:t>process</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887"/>
        </w:trPr>
        <w:tc>
          <w:tcPr>
            <w:tcW w:w="1625" w:type="dxa"/>
          </w:tcPr>
          <w:p w:rsidR="009E0B6E" w:rsidRDefault="009E0B6E" w:rsidP="0043786D">
            <w:pPr>
              <w:pStyle w:val="TableParagraph"/>
              <w:spacing w:before="76"/>
              <w:ind w:left="79"/>
              <w:rPr>
                <w:sz w:val="20"/>
              </w:rPr>
            </w:pPr>
            <w:r>
              <w:rPr>
                <w:spacing w:val="-2"/>
                <w:sz w:val="20"/>
              </w:rPr>
              <w:t>WA0503</w:t>
            </w:r>
          </w:p>
        </w:tc>
        <w:tc>
          <w:tcPr>
            <w:tcW w:w="5137" w:type="dxa"/>
          </w:tcPr>
          <w:p w:rsidR="009E0B6E" w:rsidRDefault="009E0B6E" w:rsidP="0043786D">
            <w:pPr>
              <w:pStyle w:val="TableParagraph"/>
              <w:spacing w:before="76" w:line="273" w:lineRule="auto"/>
              <w:ind w:left="81" w:right="155"/>
              <w:rPr>
                <w:sz w:val="20"/>
              </w:rPr>
            </w:pPr>
            <w:r>
              <w:rPr>
                <w:sz w:val="20"/>
              </w:rPr>
              <w:t>Structure a project plan for the design process including time frames, resource allocation and budget</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625"/>
        </w:trPr>
        <w:tc>
          <w:tcPr>
            <w:tcW w:w="1625" w:type="dxa"/>
          </w:tcPr>
          <w:p w:rsidR="009E0B6E" w:rsidRDefault="009E0B6E" w:rsidP="0043786D">
            <w:pPr>
              <w:pStyle w:val="TableParagraph"/>
              <w:rPr>
                <w:rFonts w:ascii="Times New Roman"/>
                <w:sz w:val="18"/>
              </w:rPr>
            </w:pPr>
          </w:p>
        </w:tc>
        <w:tc>
          <w:tcPr>
            <w:tcW w:w="5137" w:type="dxa"/>
          </w:tcPr>
          <w:p w:rsidR="009E0B6E" w:rsidRDefault="009E0B6E" w:rsidP="0043786D">
            <w:pPr>
              <w:pStyle w:val="TableParagraph"/>
              <w:spacing w:before="78"/>
              <w:ind w:left="81"/>
              <w:rPr>
                <w:rFonts w:ascii="Arial"/>
                <w:b/>
                <w:sz w:val="20"/>
              </w:rPr>
            </w:pPr>
            <w:r>
              <w:rPr>
                <w:rFonts w:ascii="Arial"/>
                <w:b/>
                <w:sz w:val="20"/>
              </w:rPr>
              <w:t>Supporting</w:t>
            </w:r>
            <w:r>
              <w:rPr>
                <w:rFonts w:ascii="Arial"/>
                <w:b/>
                <w:spacing w:val="-13"/>
                <w:sz w:val="20"/>
              </w:rPr>
              <w:t xml:space="preserve"> </w:t>
            </w:r>
            <w:r>
              <w:rPr>
                <w:rFonts w:ascii="Arial"/>
                <w:b/>
                <w:spacing w:val="-2"/>
                <w:sz w:val="20"/>
              </w:rPr>
              <w:t>Evidence</w:t>
            </w:r>
          </w:p>
        </w:tc>
        <w:tc>
          <w:tcPr>
            <w:tcW w:w="1339" w:type="dxa"/>
          </w:tcPr>
          <w:p w:rsidR="009E0B6E" w:rsidRDefault="009E0B6E" w:rsidP="0043786D">
            <w:pPr>
              <w:pStyle w:val="TableParagraph"/>
              <w:spacing w:before="78"/>
              <w:ind w:left="79"/>
              <w:rPr>
                <w:sz w:val="20"/>
              </w:rPr>
            </w:pPr>
            <w:r>
              <w:rPr>
                <w:spacing w:val="-4"/>
                <w:w w:val="105"/>
                <w:sz w:val="20"/>
              </w:rPr>
              <w:t>Date</w:t>
            </w:r>
          </w:p>
        </w:tc>
        <w:tc>
          <w:tcPr>
            <w:tcW w:w="1699" w:type="dxa"/>
          </w:tcPr>
          <w:p w:rsidR="009E0B6E" w:rsidRDefault="009E0B6E" w:rsidP="0043786D">
            <w:pPr>
              <w:pStyle w:val="TableParagraph"/>
              <w:spacing w:before="78"/>
              <w:ind w:left="79"/>
              <w:rPr>
                <w:sz w:val="20"/>
              </w:rPr>
            </w:pPr>
            <w:r>
              <w:rPr>
                <w:spacing w:val="-2"/>
                <w:sz w:val="20"/>
              </w:rPr>
              <w:t>Signature</w:t>
            </w:r>
          </w:p>
        </w:tc>
      </w:tr>
      <w:tr w:rsidR="009E0B6E" w:rsidTr="0043786D">
        <w:trPr>
          <w:trHeight w:val="623"/>
        </w:trPr>
        <w:tc>
          <w:tcPr>
            <w:tcW w:w="1625" w:type="dxa"/>
          </w:tcPr>
          <w:p w:rsidR="009E0B6E" w:rsidRDefault="009E0B6E" w:rsidP="0043786D">
            <w:pPr>
              <w:pStyle w:val="TableParagraph"/>
              <w:spacing w:before="76"/>
              <w:ind w:left="79"/>
              <w:rPr>
                <w:sz w:val="20"/>
              </w:rPr>
            </w:pPr>
            <w:r>
              <w:rPr>
                <w:spacing w:val="-2"/>
                <w:w w:val="110"/>
                <w:sz w:val="20"/>
              </w:rPr>
              <w:t>SE0501</w:t>
            </w:r>
          </w:p>
        </w:tc>
        <w:tc>
          <w:tcPr>
            <w:tcW w:w="5137" w:type="dxa"/>
          </w:tcPr>
          <w:p w:rsidR="009E0B6E" w:rsidRDefault="009E0B6E" w:rsidP="0043786D">
            <w:pPr>
              <w:pStyle w:val="TableParagraph"/>
              <w:spacing w:before="76"/>
              <w:ind w:left="81"/>
              <w:rPr>
                <w:sz w:val="20"/>
              </w:rPr>
            </w:pPr>
            <w:r>
              <w:rPr>
                <w:sz w:val="20"/>
              </w:rPr>
              <w:t>Draft</w:t>
            </w:r>
            <w:r>
              <w:rPr>
                <w:spacing w:val="8"/>
                <w:sz w:val="20"/>
              </w:rPr>
              <w:t xml:space="preserve"> </w:t>
            </w:r>
            <w:r>
              <w:rPr>
                <w:sz w:val="20"/>
              </w:rPr>
              <w:t>and</w:t>
            </w:r>
            <w:r>
              <w:rPr>
                <w:spacing w:val="8"/>
                <w:sz w:val="20"/>
              </w:rPr>
              <w:t xml:space="preserve"> </w:t>
            </w:r>
            <w:r>
              <w:rPr>
                <w:sz w:val="20"/>
              </w:rPr>
              <w:t>approved</w:t>
            </w:r>
            <w:r>
              <w:rPr>
                <w:spacing w:val="10"/>
                <w:sz w:val="20"/>
              </w:rPr>
              <w:t xml:space="preserve"> </w:t>
            </w:r>
            <w:r>
              <w:rPr>
                <w:sz w:val="20"/>
              </w:rPr>
              <w:t>project</w:t>
            </w:r>
            <w:r>
              <w:rPr>
                <w:spacing w:val="11"/>
                <w:sz w:val="20"/>
              </w:rPr>
              <w:t xml:space="preserve"> </w:t>
            </w:r>
            <w:r>
              <w:rPr>
                <w:spacing w:val="-4"/>
                <w:sz w:val="20"/>
              </w:rPr>
              <w:t>plan</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625"/>
        </w:trPr>
        <w:tc>
          <w:tcPr>
            <w:tcW w:w="1625" w:type="dxa"/>
          </w:tcPr>
          <w:p w:rsidR="009E0B6E" w:rsidRDefault="009E0B6E" w:rsidP="0043786D">
            <w:pPr>
              <w:pStyle w:val="TableParagraph"/>
              <w:spacing w:before="78"/>
              <w:ind w:left="79"/>
              <w:rPr>
                <w:sz w:val="20"/>
              </w:rPr>
            </w:pPr>
            <w:r>
              <w:rPr>
                <w:spacing w:val="-2"/>
                <w:w w:val="110"/>
                <w:sz w:val="20"/>
              </w:rPr>
              <w:t>SE0502</w:t>
            </w:r>
          </w:p>
        </w:tc>
        <w:tc>
          <w:tcPr>
            <w:tcW w:w="5137" w:type="dxa"/>
          </w:tcPr>
          <w:p w:rsidR="009E0B6E" w:rsidRDefault="009E0B6E" w:rsidP="0043786D">
            <w:pPr>
              <w:pStyle w:val="TableParagraph"/>
              <w:spacing w:before="78"/>
              <w:ind w:left="81"/>
              <w:rPr>
                <w:sz w:val="20"/>
              </w:rPr>
            </w:pPr>
            <w:r>
              <w:rPr>
                <w:sz w:val="20"/>
              </w:rPr>
              <w:t>Progress</w:t>
            </w:r>
            <w:r>
              <w:rPr>
                <w:spacing w:val="49"/>
                <w:sz w:val="20"/>
              </w:rPr>
              <w:t xml:space="preserve"> </w:t>
            </w:r>
            <w:r>
              <w:rPr>
                <w:spacing w:val="-2"/>
                <w:sz w:val="20"/>
              </w:rPr>
              <w:t>checklists</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623"/>
        </w:trPr>
        <w:tc>
          <w:tcPr>
            <w:tcW w:w="1625" w:type="dxa"/>
          </w:tcPr>
          <w:p w:rsidR="009E0B6E" w:rsidRDefault="009E0B6E" w:rsidP="0043786D">
            <w:pPr>
              <w:pStyle w:val="TableParagraph"/>
              <w:spacing w:before="76"/>
              <w:ind w:left="79"/>
              <w:rPr>
                <w:sz w:val="20"/>
              </w:rPr>
            </w:pPr>
            <w:r>
              <w:rPr>
                <w:spacing w:val="-2"/>
                <w:w w:val="110"/>
                <w:sz w:val="20"/>
              </w:rPr>
              <w:t>SE0503</w:t>
            </w:r>
          </w:p>
        </w:tc>
        <w:tc>
          <w:tcPr>
            <w:tcW w:w="5137" w:type="dxa"/>
          </w:tcPr>
          <w:p w:rsidR="009E0B6E" w:rsidRDefault="009E0B6E" w:rsidP="0043786D">
            <w:pPr>
              <w:pStyle w:val="TableParagraph"/>
              <w:spacing w:before="76"/>
              <w:ind w:left="81"/>
              <w:rPr>
                <w:sz w:val="20"/>
              </w:rPr>
            </w:pPr>
            <w:r>
              <w:rPr>
                <w:sz w:val="20"/>
              </w:rPr>
              <w:t>Progress</w:t>
            </w:r>
            <w:r>
              <w:rPr>
                <w:spacing w:val="49"/>
                <w:sz w:val="20"/>
              </w:rPr>
              <w:t xml:space="preserve"> </w:t>
            </w:r>
            <w:r>
              <w:rPr>
                <w:spacing w:val="-2"/>
                <w:sz w:val="20"/>
              </w:rPr>
              <w:t>reports</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1153"/>
        </w:trPr>
        <w:tc>
          <w:tcPr>
            <w:tcW w:w="1625" w:type="dxa"/>
          </w:tcPr>
          <w:p w:rsidR="009E0B6E" w:rsidRDefault="009E0B6E" w:rsidP="0043786D">
            <w:pPr>
              <w:pStyle w:val="TableParagraph"/>
              <w:spacing w:before="78"/>
              <w:ind w:left="79"/>
              <w:rPr>
                <w:sz w:val="20"/>
              </w:rPr>
            </w:pPr>
            <w:r>
              <w:rPr>
                <w:spacing w:val="-2"/>
                <w:sz w:val="20"/>
              </w:rPr>
              <w:lastRenderedPageBreak/>
              <w:t>WM-01-</w:t>
            </w:r>
            <w:r>
              <w:rPr>
                <w:spacing w:val="-4"/>
                <w:sz w:val="20"/>
              </w:rPr>
              <w:t>WE06</w:t>
            </w:r>
          </w:p>
        </w:tc>
        <w:tc>
          <w:tcPr>
            <w:tcW w:w="5137" w:type="dxa"/>
          </w:tcPr>
          <w:p w:rsidR="009E0B6E" w:rsidRDefault="009E0B6E" w:rsidP="0043786D">
            <w:pPr>
              <w:pStyle w:val="TableParagraph"/>
              <w:spacing w:before="78" w:line="271" w:lineRule="auto"/>
              <w:ind w:left="81" w:right="129"/>
              <w:rPr>
                <w:sz w:val="20"/>
              </w:rPr>
            </w:pPr>
            <w:r>
              <w:rPr>
                <w:sz w:val="20"/>
              </w:rPr>
              <w:t>Attend and observe an interview (telephonic and/or</w:t>
            </w:r>
            <w:r>
              <w:rPr>
                <w:spacing w:val="40"/>
                <w:sz w:val="20"/>
              </w:rPr>
              <w:t xml:space="preserve"> </w:t>
            </w:r>
            <w:r>
              <w:rPr>
                <w:sz w:val="20"/>
              </w:rPr>
              <w:t>face-to-face) with the client to understand the identity of the company or the client and need of the client</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bl>
    <w:p w:rsidR="009E0B6E" w:rsidRDefault="009E0B6E" w:rsidP="009E0B6E">
      <w:pPr>
        <w:pStyle w:val="TableParagraph"/>
        <w:rPr>
          <w:rFonts w:ascii="Times New Roman"/>
          <w:sz w:val="18"/>
        </w:rPr>
        <w:sectPr w:rsidR="009E0B6E">
          <w:type w:val="continuous"/>
          <w:pgSz w:w="11910" w:h="16840"/>
          <w:pgMar w:top="1100" w:right="992" w:bottom="1484" w:left="992" w:header="0" w:footer="861" w:gutter="0"/>
          <w:cols w:space="720"/>
        </w:sectPr>
      </w:pPr>
    </w:p>
    <w:tbl>
      <w:tblPr>
        <w:tblW w:w="0" w:type="auto"/>
        <w:tblInd w:w="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25"/>
        <w:gridCol w:w="5137"/>
        <w:gridCol w:w="1339"/>
        <w:gridCol w:w="1699"/>
      </w:tblGrid>
      <w:tr w:rsidR="009E0B6E" w:rsidTr="0043786D">
        <w:trPr>
          <w:trHeight w:val="626"/>
        </w:trPr>
        <w:tc>
          <w:tcPr>
            <w:tcW w:w="1625" w:type="dxa"/>
          </w:tcPr>
          <w:p w:rsidR="009E0B6E" w:rsidRDefault="009E0B6E" w:rsidP="0043786D">
            <w:pPr>
              <w:pStyle w:val="TableParagraph"/>
              <w:rPr>
                <w:rFonts w:ascii="Times New Roman"/>
                <w:sz w:val="18"/>
              </w:rPr>
            </w:pPr>
          </w:p>
        </w:tc>
        <w:tc>
          <w:tcPr>
            <w:tcW w:w="5137" w:type="dxa"/>
          </w:tcPr>
          <w:p w:rsidR="009E0B6E" w:rsidRDefault="009E0B6E" w:rsidP="0043786D">
            <w:pPr>
              <w:pStyle w:val="TableParagraph"/>
              <w:spacing w:before="78"/>
              <w:ind w:left="81"/>
              <w:rPr>
                <w:rFonts w:ascii="Arial"/>
                <w:b/>
                <w:sz w:val="20"/>
              </w:rPr>
            </w:pPr>
            <w:r>
              <w:rPr>
                <w:rFonts w:ascii="Arial"/>
                <w:b/>
                <w:sz w:val="20"/>
              </w:rPr>
              <w:t>Scope</w:t>
            </w:r>
            <w:r>
              <w:rPr>
                <w:rFonts w:ascii="Arial"/>
                <w:b/>
                <w:spacing w:val="-9"/>
                <w:sz w:val="20"/>
              </w:rPr>
              <w:t xml:space="preserve"> </w:t>
            </w:r>
            <w:r>
              <w:rPr>
                <w:rFonts w:ascii="Arial"/>
                <w:b/>
                <w:sz w:val="20"/>
              </w:rPr>
              <w:t>Work</w:t>
            </w:r>
            <w:r>
              <w:rPr>
                <w:rFonts w:ascii="Arial"/>
                <w:b/>
                <w:spacing w:val="-6"/>
                <w:sz w:val="20"/>
              </w:rPr>
              <w:t xml:space="preserve"> </w:t>
            </w:r>
            <w:r>
              <w:rPr>
                <w:rFonts w:ascii="Arial"/>
                <w:b/>
                <w:spacing w:val="-2"/>
                <w:sz w:val="20"/>
              </w:rPr>
              <w:t>Experience</w:t>
            </w:r>
          </w:p>
        </w:tc>
        <w:tc>
          <w:tcPr>
            <w:tcW w:w="1339" w:type="dxa"/>
          </w:tcPr>
          <w:p w:rsidR="009E0B6E" w:rsidRDefault="009E0B6E" w:rsidP="0043786D">
            <w:pPr>
              <w:pStyle w:val="TableParagraph"/>
              <w:spacing w:before="78"/>
              <w:ind w:left="79"/>
              <w:rPr>
                <w:sz w:val="20"/>
              </w:rPr>
            </w:pPr>
            <w:r>
              <w:rPr>
                <w:spacing w:val="-4"/>
                <w:w w:val="105"/>
                <w:sz w:val="20"/>
              </w:rPr>
              <w:t>Date</w:t>
            </w:r>
          </w:p>
        </w:tc>
        <w:tc>
          <w:tcPr>
            <w:tcW w:w="1699" w:type="dxa"/>
          </w:tcPr>
          <w:p w:rsidR="009E0B6E" w:rsidRDefault="009E0B6E" w:rsidP="0043786D">
            <w:pPr>
              <w:pStyle w:val="TableParagraph"/>
              <w:spacing w:before="78"/>
              <w:ind w:left="79"/>
              <w:rPr>
                <w:sz w:val="20"/>
              </w:rPr>
            </w:pPr>
            <w:r>
              <w:rPr>
                <w:spacing w:val="-2"/>
                <w:sz w:val="20"/>
              </w:rPr>
              <w:t>Signature</w:t>
            </w:r>
          </w:p>
        </w:tc>
      </w:tr>
      <w:tr w:rsidR="009E0B6E" w:rsidTr="0043786D">
        <w:trPr>
          <w:trHeight w:val="1151"/>
        </w:trPr>
        <w:tc>
          <w:tcPr>
            <w:tcW w:w="1625" w:type="dxa"/>
          </w:tcPr>
          <w:p w:rsidR="009E0B6E" w:rsidRDefault="009E0B6E" w:rsidP="0043786D">
            <w:pPr>
              <w:pStyle w:val="TableParagraph"/>
              <w:spacing w:before="76"/>
              <w:ind w:left="79"/>
              <w:rPr>
                <w:sz w:val="20"/>
              </w:rPr>
            </w:pPr>
            <w:r>
              <w:rPr>
                <w:spacing w:val="-2"/>
                <w:sz w:val="20"/>
              </w:rPr>
              <w:t>WA0601</w:t>
            </w:r>
          </w:p>
        </w:tc>
        <w:tc>
          <w:tcPr>
            <w:tcW w:w="5137" w:type="dxa"/>
          </w:tcPr>
          <w:p w:rsidR="009E0B6E" w:rsidRDefault="009E0B6E" w:rsidP="0043786D">
            <w:pPr>
              <w:pStyle w:val="TableParagraph"/>
              <w:spacing w:before="76" w:line="271" w:lineRule="auto"/>
              <w:ind w:left="81" w:right="155"/>
              <w:rPr>
                <w:sz w:val="20"/>
              </w:rPr>
            </w:pPr>
            <w:r>
              <w:rPr>
                <w:sz w:val="20"/>
              </w:rPr>
              <w:t>Observe the interview and take notes of aspects related</w:t>
            </w:r>
            <w:r>
              <w:rPr>
                <w:spacing w:val="40"/>
                <w:sz w:val="20"/>
              </w:rPr>
              <w:t xml:space="preserve"> </w:t>
            </w:r>
            <w:r>
              <w:rPr>
                <w:sz w:val="20"/>
              </w:rPr>
              <w:t xml:space="preserve">to the design brief or client need for a furniture design </w:t>
            </w:r>
            <w:r>
              <w:rPr>
                <w:spacing w:val="-2"/>
                <w:sz w:val="20"/>
              </w:rPr>
              <w:t>solution</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889"/>
        </w:trPr>
        <w:tc>
          <w:tcPr>
            <w:tcW w:w="1625" w:type="dxa"/>
          </w:tcPr>
          <w:p w:rsidR="009E0B6E" w:rsidRDefault="009E0B6E" w:rsidP="0043786D">
            <w:pPr>
              <w:pStyle w:val="TableParagraph"/>
              <w:spacing w:before="78"/>
              <w:ind w:left="79"/>
              <w:rPr>
                <w:sz w:val="20"/>
              </w:rPr>
            </w:pPr>
            <w:r>
              <w:rPr>
                <w:spacing w:val="-2"/>
                <w:sz w:val="20"/>
              </w:rPr>
              <w:t>WA0602</w:t>
            </w:r>
          </w:p>
        </w:tc>
        <w:tc>
          <w:tcPr>
            <w:tcW w:w="5137" w:type="dxa"/>
          </w:tcPr>
          <w:p w:rsidR="009E0B6E" w:rsidRDefault="009E0B6E" w:rsidP="0043786D">
            <w:pPr>
              <w:pStyle w:val="TableParagraph"/>
              <w:spacing w:before="78" w:line="271" w:lineRule="auto"/>
              <w:ind w:left="81" w:right="155"/>
              <w:rPr>
                <w:sz w:val="20"/>
              </w:rPr>
            </w:pPr>
            <w:r>
              <w:rPr>
                <w:sz w:val="20"/>
              </w:rPr>
              <w:t>Compile a short report with findings and recommendations related to the way forward</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623"/>
        </w:trPr>
        <w:tc>
          <w:tcPr>
            <w:tcW w:w="1625" w:type="dxa"/>
          </w:tcPr>
          <w:p w:rsidR="009E0B6E" w:rsidRDefault="009E0B6E" w:rsidP="0043786D">
            <w:pPr>
              <w:pStyle w:val="TableParagraph"/>
              <w:rPr>
                <w:rFonts w:ascii="Times New Roman"/>
                <w:sz w:val="18"/>
              </w:rPr>
            </w:pPr>
          </w:p>
        </w:tc>
        <w:tc>
          <w:tcPr>
            <w:tcW w:w="5137" w:type="dxa"/>
          </w:tcPr>
          <w:p w:rsidR="009E0B6E" w:rsidRDefault="009E0B6E" w:rsidP="0043786D">
            <w:pPr>
              <w:pStyle w:val="TableParagraph"/>
              <w:spacing w:before="78"/>
              <w:ind w:left="81"/>
              <w:rPr>
                <w:rFonts w:ascii="Arial"/>
                <w:b/>
                <w:sz w:val="20"/>
              </w:rPr>
            </w:pPr>
            <w:r>
              <w:rPr>
                <w:rFonts w:ascii="Arial"/>
                <w:b/>
                <w:sz w:val="20"/>
              </w:rPr>
              <w:t>Supporting</w:t>
            </w:r>
            <w:r>
              <w:rPr>
                <w:rFonts w:ascii="Arial"/>
                <w:b/>
                <w:spacing w:val="-13"/>
                <w:sz w:val="20"/>
              </w:rPr>
              <w:t xml:space="preserve"> </w:t>
            </w:r>
            <w:r>
              <w:rPr>
                <w:rFonts w:ascii="Arial"/>
                <w:b/>
                <w:spacing w:val="-2"/>
                <w:sz w:val="20"/>
              </w:rPr>
              <w:t>Evidence</w:t>
            </w:r>
          </w:p>
        </w:tc>
        <w:tc>
          <w:tcPr>
            <w:tcW w:w="1339" w:type="dxa"/>
          </w:tcPr>
          <w:p w:rsidR="009E0B6E" w:rsidRDefault="009E0B6E" w:rsidP="0043786D">
            <w:pPr>
              <w:pStyle w:val="TableParagraph"/>
              <w:spacing w:before="78"/>
              <w:ind w:left="79"/>
              <w:rPr>
                <w:sz w:val="20"/>
              </w:rPr>
            </w:pPr>
            <w:r>
              <w:rPr>
                <w:spacing w:val="-4"/>
                <w:w w:val="105"/>
                <w:sz w:val="20"/>
              </w:rPr>
              <w:t>Date</w:t>
            </w:r>
          </w:p>
        </w:tc>
        <w:tc>
          <w:tcPr>
            <w:tcW w:w="1699" w:type="dxa"/>
          </w:tcPr>
          <w:p w:rsidR="009E0B6E" w:rsidRDefault="009E0B6E" w:rsidP="0043786D">
            <w:pPr>
              <w:pStyle w:val="TableParagraph"/>
              <w:spacing w:before="78"/>
              <w:ind w:left="79"/>
              <w:rPr>
                <w:sz w:val="20"/>
              </w:rPr>
            </w:pPr>
            <w:r>
              <w:rPr>
                <w:spacing w:val="-2"/>
                <w:sz w:val="20"/>
              </w:rPr>
              <w:t>Signature</w:t>
            </w:r>
          </w:p>
        </w:tc>
      </w:tr>
      <w:tr w:rsidR="009E0B6E" w:rsidTr="0043786D">
        <w:trPr>
          <w:trHeight w:val="626"/>
        </w:trPr>
        <w:tc>
          <w:tcPr>
            <w:tcW w:w="1625" w:type="dxa"/>
          </w:tcPr>
          <w:p w:rsidR="009E0B6E" w:rsidRDefault="009E0B6E" w:rsidP="0043786D">
            <w:pPr>
              <w:pStyle w:val="TableParagraph"/>
              <w:spacing w:before="79"/>
              <w:ind w:left="79"/>
              <w:rPr>
                <w:sz w:val="20"/>
              </w:rPr>
            </w:pPr>
            <w:r>
              <w:rPr>
                <w:spacing w:val="-2"/>
                <w:w w:val="110"/>
                <w:sz w:val="20"/>
              </w:rPr>
              <w:t>SE0601</w:t>
            </w:r>
          </w:p>
        </w:tc>
        <w:tc>
          <w:tcPr>
            <w:tcW w:w="5137" w:type="dxa"/>
          </w:tcPr>
          <w:p w:rsidR="009E0B6E" w:rsidRDefault="009E0B6E" w:rsidP="0043786D">
            <w:pPr>
              <w:pStyle w:val="TableParagraph"/>
              <w:spacing w:before="79"/>
              <w:ind w:left="81"/>
              <w:rPr>
                <w:sz w:val="20"/>
              </w:rPr>
            </w:pPr>
            <w:r>
              <w:rPr>
                <w:spacing w:val="-4"/>
                <w:w w:val="105"/>
                <w:sz w:val="20"/>
              </w:rPr>
              <w:t>None</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1417"/>
        </w:trPr>
        <w:tc>
          <w:tcPr>
            <w:tcW w:w="1625" w:type="dxa"/>
          </w:tcPr>
          <w:p w:rsidR="009E0B6E" w:rsidRDefault="009E0B6E" w:rsidP="0043786D">
            <w:pPr>
              <w:pStyle w:val="TableParagraph"/>
              <w:spacing w:before="78"/>
              <w:ind w:left="79"/>
              <w:rPr>
                <w:sz w:val="20"/>
              </w:rPr>
            </w:pPr>
            <w:r>
              <w:rPr>
                <w:spacing w:val="-2"/>
                <w:sz w:val="20"/>
              </w:rPr>
              <w:t>WM-01-</w:t>
            </w:r>
            <w:r>
              <w:rPr>
                <w:spacing w:val="-4"/>
                <w:sz w:val="20"/>
              </w:rPr>
              <w:t>WE07</w:t>
            </w:r>
          </w:p>
        </w:tc>
        <w:tc>
          <w:tcPr>
            <w:tcW w:w="5137" w:type="dxa"/>
          </w:tcPr>
          <w:p w:rsidR="009E0B6E" w:rsidRDefault="009E0B6E" w:rsidP="0043786D">
            <w:pPr>
              <w:pStyle w:val="TableParagraph"/>
              <w:spacing w:before="78" w:line="271" w:lineRule="auto"/>
              <w:ind w:left="81" w:right="155"/>
              <w:rPr>
                <w:sz w:val="20"/>
              </w:rPr>
            </w:pPr>
            <w:r>
              <w:rPr>
                <w:sz w:val="20"/>
              </w:rPr>
              <w:t>Conduct an interview (telephonic and/or face-to-face) with the client (which can be internal or external) to understand the identity of the company of the client and needs of the client</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623"/>
        </w:trPr>
        <w:tc>
          <w:tcPr>
            <w:tcW w:w="1625" w:type="dxa"/>
          </w:tcPr>
          <w:p w:rsidR="009E0B6E" w:rsidRDefault="009E0B6E" w:rsidP="0043786D">
            <w:pPr>
              <w:pStyle w:val="TableParagraph"/>
              <w:rPr>
                <w:rFonts w:ascii="Times New Roman"/>
                <w:sz w:val="18"/>
              </w:rPr>
            </w:pPr>
          </w:p>
        </w:tc>
        <w:tc>
          <w:tcPr>
            <w:tcW w:w="5137" w:type="dxa"/>
          </w:tcPr>
          <w:p w:rsidR="009E0B6E" w:rsidRDefault="009E0B6E" w:rsidP="0043786D">
            <w:pPr>
              <w:pStyle w:val="TableParagraph"/>
              <w:spacing w:before="78"/>
              <w:ind w:left="81"/>
              <w:rPr>
                <w:rFonts w:ascii="Arial"/>
                <w:b/>
                <w:sz w:val="20"/>
              </w:rPr>
            </w:pPr>
            <w:r>
              <w:rPr>
                <w:rFonts w:ascii="Arial"/>
                <w:b/>
                <w:sz w:val="20"/>
              </w:rPr>
              <w:t>Scope</w:t>
            </w:r>
            <w:r>
              <w:rPr>
                <w:rFonts w:ascii="Arial"/>
                <w:b/>
                <w:spacing w:val="-9"/>
                <w:sz w:val="20"/>
              </w:rPr>
              <w:t xml:space="preserve"> </w:t>
            </w:r>
            <w:r>
              <w:rPr>
                <w:rFonts w:ascii="Arial"/>
                <w:b/>
                <w:sz w:val="20"/>
              </w:rPr>
              <w:t>Work</w:t>
            </w:r>
            <w:r>
              <w:rPr>
                <w:rFonts w:ascii="Arial"/>
                <w:b/>
                <w:spacing w:val="-6"/>
                <w:sz w:val="20"/>
              </w:rPr>
              <w:t xml:space="preserve"> </w:t>
            </w:r>
            <w:r>
              <w:rPr>
                <w:rFonts w:ascii="Arial"/>
                <w:b/>
                <w:spacing w:val="-2"/>
                <w:sz w:val="20"/>
              </w:rPr>
              <w:t>Experience</w:t>
            </w:r>
          </w:p>
        </w:tc>
        <w:tc>
          <w:tcPr>
            <w:tcW w:w="1339" w:type="dxa"/>
          </w:tcPr>
          <w:p w:rsidR="009E0B6E" w:rsidRDefault="009E0B6E" w:rsidP="0043786D">
            <w:pPr>
              <w:pStyle w:val="TableParagraph"/>
              <w:spacing w:before="78"/>
              <w:ind w:left="79"/>
              <w:rPr>
                <w:sz w:val="20"/>
              </w:rPr>
            </w:pPr>
            <w:r>
              <w:rPr>
                <w:spacing w:val="-4"/>
                <w:w w:val="105"/>
                <w:sz w:val="20"/>
              </w:rPr>
              <w:t>Date</w:t>
            </w:r>
          </w:p>
        </w:tc>
        <w:tc>
          <w:tcPr>
            <w:tcW w:w="1699" w:type="dxa"/>
          </w:tcPr>
          <w:p w:rsidR="009E0B6E" w:rsidRDefault="009E0B6E" w:rsidP="0043786D">
            <w:pPr>
              <w:pStyle w:val="TableParagraph"/>
              <w:spacing w:before="78"/>
              <w:ind w:left="79"/>
              <w:rPr>
                <w:sz w:val="20"/>
              </w:rPr>
            </w:pPr>
            <w:r>
              <w:rPr>
                <w:spacing w:val="-2"/>
                <w:sz w:val="20"/>
              </w:rPr>
              <w:t>Signature</w:t>
            </w:r>
          </w:p>
        </w:tc>
      </w:tr>
      <w:tr w:rsidR="009E0B6E" w:rsidTr="0043786D">
        <w:trPr>
          <w:trHeight w:val="1154"/>
        </w:trPr>
        <w:tc>
          <w:tcPr>
            <w:tcW w:w="1625" w:type="dxa"/>
          </w:tcPr>
          <w:p w:rsidR="009E0B6E" w:rsidRDefault="009E0B6E" w:rsidP="0043786D">
            <w:pPr>
              <w:pStyle w:val="TableParagraph"/>
              <w:spacing w:before="78"/>
              <w:ind w:left="79"/>
              <w:rPr>
                <w:sz w:val="20"/>
              </w:rPr>
            </w:pPr>
            <w:r>
              <w:rPr>
                <w:spacing w:val="-2"/>
                <w:sz w:val="20"/>
              </w:rPr>
              <w:t>WA0701</w:t>
            </w:r>
          </w:p>
        </w:tc>
        <w:tc>
          <w:tcPr>
            <w:tcW w:w="5137" w:type="dxa"/>
          </w:tcPr>
          <w:p w:rsidR="009E0B6E" w:rsidRDefault="009E0B6E" w:rsidP="0043786D">
            <w:pPr>
              <w:pStyle w:val="TableParagraph"/>
              <w:spacing w:before="78" w:line="271" w:lineRule="auto"/>
              <w:ind w:left="81" w:right="155"/>
              <w:rPr>
                <w:sz w:val="20"/>
              </w:rPr>
            </w:pPr>
            <w:r>
              <w:rPr>
                <w:sz w:val="20"/>
              </w:rPr>
              <w:t>Prepare for the interview by compiling a list of questions ensuring aspects such as the design, appearance,</w:t>
            </w:r>
            <w:r>
              <w:rPr>
                <w:spacing w:val="80"/>
                <w:w w:val="150"/>
                <w:sz w:val="20"/>
              </w:rPr>
              <w:t xml:space="preserve"> </w:t>
            </w:r>
            <w:r>
              <w:rPr>
                <w:sz w:val="20"/>
              </w:rPr>
              <w:t>functionality, fittings and finishes are covered</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625"/>
        </w:trPr>
        <w:tc>
          <w:tcPr>
            <w:tcW w:w="1625" w:type="dxa"/>
          </w:tcPr>
          <w:p w:rsidR="009E0B6E" w:rsidRDefault="009E0B6E" w:rsidP="0043786D">
            <w:pPr>
              <w:pStyle w:val="TableParagraph"/>
              <w:spacing w:before="78"/>
              <w:ind w:left="79"/>
              <w:rPr>
                <w:sz w:val="20"/>
              </w:rPr>
            </w:pPr>
            <w:r>
              <w:rPr>
                <w:spacing w:val="-2"/>
                <w:sz w:val="20"/>
              </w:rPr>
              <w:t>WA0702</w:t>
            </w:r>
          </w:p>
        </w:tc>
        <w:tc>
          <w:tcPr>
            <w:tcW w:w="5137" w:type="dxa"/>
          </w:tcPr>
          <w:p w:rsidR="009E0B6E" w:rsidRDefault="009E0B6E" w:rsidP="0043786D">
            <w:pPr>
              <w:pStyle w:val="TableParagraph"/>
              <w:spacing w:before="78"/>
              <w:ind w:left="81"/>
              <w:rPr>
                <w:sz w:val="20"/>
              </w:rPr>
            </w:pPr>
            <w:r>
              <w:rPr>
                <w:sz w:val="20"/>
              </w:rPr>
              <w:t>Note</w:t>
            </w:r>
            <w:r>
              <w:rPr>
                <w:spacing w:val="7"/>
                <w:sz w:val="20"/>
              </w:rPr>
              <w:t xml:space="preserve"> </w:t>
            </w:r>
            <w:r>
              <w:rPr>
                <w:sz w:val="20"/>
              </w:rPr>
              <w:t>the</w:t>
            </w:r>
            <w:r>
              <w:rPr>
                <w:spacing w:val="10"/>
                <w:sz w:val="20"/>
              </w:rPr>
              <w:t xml:space="preserve"> </w:t>
            </w:r>
            <w:r>
              <w:rPr>
                <w:sz w:val="20"/>
              </w:rPr>
              <w:t>budget</w:t>
            </w:r>
            <w:r>
              <w:rPr>
                <w:spacing w:val="11"/>
                <w:sz w:val="20"/>
              </w:rPr>
              <w:t xml:space="preserve"> </w:t>
            </w:r>
            <w:r>
              <w:rPr>
                <w:sz w:val="20"/>
              </w:rPr>
              <w:t>availability</w:t>
            </w:r>
            <w:r>
              <w:rPr>
                <w:spacing w:val="8"/>
                <w:sz w:val="20"/>
              </w:rPr>
              <w:t xml:space="preserve"> </w:t>
            </w:r>
            <w:r>
              <w:rPr>
                <w:sz w:val="20"/>
              </w:rPr>
              <w:t>and</w:t>
            </w:r>
            <w:r>
              <w:rPr>
                <w:spacing w:val="9"/>
                <w:sz w:val="20"/>
              </w:rPr>
              <w:t xml:space="preserve"> </w:t>
            </w:r>
            <w:r>
              <w:rPr>
                <w:sz w:val="20"/>
              </w:rPr>
              <w:t>constraints</w:t>
            </w:r>
            <w:r>
              <w:rPr>
                <w:spacing w:val="8"/>
                <w:sz w:val="20"/>
              </w:rPr>
              <w:t xml:space="preserve"> </w:t>
            </w:r>
            <w:r>
              <w:rPr>
                <w:sz w:val="20"/>
              </w:rPr>
              <w:t>of</w:t>
            </w:r>
            <w:r>
              <w:rPr>
                <w:spacing w:val="10"/>
                <w:sz w:val="20"/>
              </w:rPr>
              <w:t xml:space="preserve"> </w:t>
            </w:r>
            <w:r>
              <w:rPr>
                <w:sz w:val="20"/>
              </w:rPr>
              <w:t>the</w:t>
            </w:r>
            <w:r>
              <w:rPr>
                <w:spacing w:val="9"/>
                <w:sz w:val="20"/>
              </w:rPr>
              <w:t xml:space="preserve"> </w:t>
            </w:r>
            <w:r>
              <w:rPr>
                <w:spacing w:val="-2"/>
                <w:sz w:val="20"/>
              </w:rPr>
              <w:t>client</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887"/>
        </w:trPr>
        <w:tc>
          <w:tcPr>
            <w:tcW w:w="1625" w:type="dxa"/>
          </w:tcPr>
          <w:p w:rsidR="009E0B6E" w:rsidRDefault="009E0B6E" w:rsidP="0043786D">
            <w:pPr>
              <w:pStyle w:val="TableParagraph"/>
              <w:spacing w:before="76"/>
              <w:ind w:left="79"/>
              <w:rPr>
                <w:sz w:val="20"/>
              </w:rPr>
            </w:pPr>
            <w:r>
              <w:rPr>
                <w:spacing w:val="-2"/>
                <w:sz w:val="20"/>
              </w:rPr>
              <w:t>WA0703</w:t>
            </w:r>
          </w:p>
        </w:tc>
        <w:tc>
          <w:tcPr>
            <w:tcW w:w="5137" w:type="dxa"/>
          </w:tcPr>
          <w:p w:rsidR="009E0B6E" w:rsidRDefault="009E0B6E" w:rsidP="0043786D">
            <w:pPr>
              <w:pStyle w:val="TableParagraph"/>
              <w:spacing w:before="76" w:line="271" w:lineRule="auto"/>
              <w:ind w:left="81" w:right="155"/>
              <w:rPr>
                <w:sz w:val="20"/>
              </w:rPr>
            </w:pPr>
            <w:r>
              <w:rPr>
                <w:sz w:val="20"/>
              </w:rPr>
              <w:t>Ask questions related to the needs and expectations of the client</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1418"/>
        </w:trPr>
        <w:tc>
          <w:tcPr>
            <w:tcW w:w="1625" w:type="dxa"/>
          </w:tcPr>
          <w:p w:rsidR="009E0B6E" w:rsidRDefault="009E0B6E" w:rsidP="0043786D">
            <w:pPr>
              <w:pStyle w:val="TableParagraph"/>
              <w:spacing w:before="78"/>
              <w:ind w:left="79"/>
              <w:rPr>
                <w:sz w:val="20"/>
              </w:rPr>
            </w:pPr>
            <w:r>
              <w:rPr>
                <w:spacing w:val="-2"/>
                <w:sz w:val="20"/>
              </w:rPr>
              <w:t>WA0704</w:t>
            </w:r>
          </w:p>
        </w:tc>
        <w:tc>
          <w:tcPr>
            <w:tcW w:w="5137" w:type="dxa"/>
          </w:tcPr>
          <w:p w:rsidR="009E0B6E" w:rsidRDefault="009E0B6E" w:rsidP="0043786D">
            <w:pPr>
              <w:pStyle w:val="TableParagraph"/>
              <w:spacing w:before="78" w:line="271" w:lineRule="auto"/>
              <w:ind w:left="81" w:right="155"/>
              <w:rPr>
                <w:sz w:val="20"/>
              </w:rPr>
            </w:pPr>
            <w:r>
              <w:rPr>
                <w:sz w:val="20"/>
              </w:rPr>
              <w:t xml:space="preserve">Take notes of the key aspects which will influence the design and compile a short report with findings and recommendations for submission to the project/team </w:t>
            </w:r>
            <w:r>
              <w:rPr>
                <w:spacing w:val="-2"/>
                <w:sz w:val="20"/>
              </w:rPr>
              <w:t>leader</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625"/>
        </w:trPr>
        <w:tc>
          <w:tcPr>
            <w:tcW w:w="1625" w:type="dxa"/>
          </w:tcPr>
          <w:p w:rsidR="009E0B6E" w:rsidRDefault="009E0B6E" w:rsidP="0043786D">
            <w:pPr>
              <w:pStyle w:val="TableParagraph"/>
              <w:rPr>
                <w:rFonts w:ascii="Times New Roman"/>
                <w:sz w:val="18"/>
              </w:rPr>
            </w:pPr>
          </w:p>
        </w:tc>
        <w:tc>
          <w:tcPr>
            <w:tcW w:w="5137" w:type="dxa"/>
          </w:tcPr>
          <w:p w:rsidR="009E0B6E" w:rsidRDefault="009E0B6E" w:rsidP="0043786D">
            <w:pPr>
              <w:pStyle w:val="TableParagraph"/>
              <w:spacing w:before="78"/>
              <w:ind w:left="81"/>
              <w:rPr>
                <w:rFonts w:ascii="Arial"/>
                <w:b/>
                <w:sz w:val="20"/>
              </w:rPr>
            </w:pPr>
            <w:r>
              <w:rPr>
                <w:rFonts w:ascii="Arial"/>
                <w:b/>
                <w:sz w:val="20"/>
              </w:rPr>
              <w:t>Supporting</w:t>
            </w:r>
            <w:r>
              <w:rPr>
                <w:rFonts w:ascii="Arial"/>
                <w:b/>
                <w:spacing w:val="-13"/>
                <w:sz w:val="20"/>
              </w:rPr>
              <w:t xml:space="preserve"> </w:t>
            </w:r>
            <w:r>
              <w:rPr>
                <w:rFonts w:ascii="Arial"/>
                <w:b/>
                <w:spacing w:val="-2"/>
                <w:sz w:val="20"/>
              </w:rPr>
              <w:t>Evidence</w:t>
            </w:r>
          </w:p>
        </w:tc>
        <w:tc>
          <w:tcPr>
            <w:tcW w:w="1339" w:type="dxa"/>
          </w:tcPr>
          <w:p w:rsidR="009E0B6E" w:rsidRDefault="009E0B6E" w:rsidP="0043786D">
            <w:pPr>
              <w:pStyle w:val="TableParagraph"/>
              <w:spacing w:before="78"/>
              <w:ind w:left="79"/>
              <w:rPr>
                <w:sz w:val="20"/>
              </w:rPr>
            </w:pPr>
            <w:r>
              <w:rPr>
                <w:spacing w:val="-4"/>
                <w:w w:val="105"/>
                <w:sz w:val="20"/>
              </w:rPr>
              <w:t>Date</w:t>
            </w:r>
          </w:p>
        </w:tc>
        <w:tc>
          <w:tcPr>
            <w:tcW w:w="1699" w:type="dxa"/>
          </w:tcPr>
          <w:p w:rsidR="009E0B6E" w:rsidRDefault="009E0B6E" w:rsidP="0043786D">
            <w:pPr>
              <w:pStyle w:val="TableParagraph"/>
              <w:spacing w:before="78"/>
              <w:ind w:left="79"/>
              <w:rPr>
                <w:sz w:val="20"/>
              </w:rPr>
            </w:pPr>
            <w:r>
              <w:rPr>
                <w:spacing w:val="-2"/>
                <w:sz w:val="20"/>
              </w:rPr>
              <w:t>Signature</w:t>
            </w:r>
          </w:p>
        </w:tc>
      </w:tr>
      <w:tr w:rsidR="009E0B6E" w:rsidTr="0043786D">
        <w:trPr>
          <w:trHeight w:val="623"/>
        </w:trPr>
        <w:tc>
          <w:tcPr>
            <w:tcW w:w="1625" w:type="dxa"/>
          </w:tcPr>
          <w:p w:rsidR="009E0B6E" w:rsidRDefault="009E0B6E" w:rsidP="0043786D">
            <w:pPr>
              <w:pStyle w:val="TableParagraph"/>
              <w:spacing w:before="76"/>
              <w:ind w:left="79"/>
              <w:rPr>
                <w:sz w:val="20"/>
              </w:rPr>
            </w:pPr>
            <w:r>
              <w:rPr>
                <w:spacing w:val="-2"/>
                <w:w w:val="110"/>
                <w:sz w:val="20"/>
              </w:rPr>
              <w:t>SE0701</w:t>
            </w:r>
          </w:p>
        </w:tc>
        <w:tc>
          <w:tcPr>
            <w:tcW w:w="5137" w:type="dxa"/>
          </w:tcPr>
          <w:p w:rsidR="009E0B6E" w:rsidRDefault="009E0B6E" w:rsidP="0043786D">
            <w:pPr>
              <w:pStyle w:val="TableParagraph"/>
              <w:spacing w:before="76"/>
              <w:ind w:left="81"/>
              <w:rPr>
                <w:sz w:val="20"/>
              </w:rPr>
            </w:pPr>
            <w:r>
              <w:rPr>
                <w:spacing w:val="-4"/>
                <w:w w:val="105"/>
                <w:sz w:val="20"/>
              </w:rPr>
              <w:t>None</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889"/>
        </w:trPr>
        <w:tc>
          <w:tcPr>
            <w:tcW w:w="1625" w:type="dxa"/>
          </w:tcPr>
          <w:p w:rsidR="009E0B6E" w:rsidRDefault="009E0B6E" w:rsidP="0043786D">
            <w:pPr>
              <w:pStyle w:val="TableParagraph"/>
              <w:spacing w:before="78"/>
              <w:ind w:left="79"/>
              <w:rPr>
                <w:sz w:val="20"/>
              </w:rPr>
            </w:pPr>
            <w:r>
              <w:rPr>
                <w:spacing w:val="-2"/>
                <w:sz w:val="20"/>
              </w:rPr>
              <w:t>WM-01-</w:t>
            </w:r>
            <w:r>
              <w:rPr>
                <w:spacing w:val="-4"/>
                <w:sz w:val="20"/>
              </w:rPr>
              <w:t>WE08</w:t>
            </w:r>
          </w:p>
        </w:tc>
        <w:tc>
          <w:tcPr>
            <w:tcW w:w="5137" w:type="dxa"/>
          </w:tcPr>
          <w:p w:rsidR="009E0B6E" w:rsidRDefault="009E0B6E" w:rsidP="0043786D">
            <w:pPr>
              <w:pStyle w:val="TableParagraph"/>
              <w:spacing w:before="78" w:line="271" w:lineRule="auto"/>
              <w:ind w:left="81" w:right="155"/>
              <w:rPr>
                <w:sz w:val="20"/>
              </w:rPr>
            </w:pPr>
            <w:r>
              <w:rPr>
                <w:sz w:val="20"/>
              </w:rPr>
              <w:t>Conduct project administration and management for a range of three furniture design projects</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623"/>
        </w:trPr>
        <w:tc>
          <w:tcPr>
            <w:tcW w:w="1625" w:type="dxa"/>
          </w:tcPr>
          <w:p w:rsidR="009E0B6E" w:rsidRDefault="009E0B6E" w:rsidP="0043786D">
            <w:pPr>
              <w:pStyle w:val="TableParagraph"/>
              <w:rPr>
                <w:rFonts w:ascii="Times New Roman"/>
                <w:sz w:val="18"/>
              </w:rPr>
            </w:pPr>
          </w:p>
        </w:tc>
        <w:tc>
          <w:tcPr>
            <w:tcW w:w="5137" w:type="dxa"/>
          </w:tcPr>
          <w:p w:rsidR="009E0B6E" w:rsidRDefault="009E0B6E" w:rsidP="0043786D">
            <w:pPr>
              <w:pStyle w:val="TableParagraph"/>
              <w:spacing w:before="78"/>
              <w:ind w:left="81"/>
              <w:rPr>
                <w:rFonts w:ascii="Arial"/>
                <w:b/>
                <w:sz w:val="20"/>
              </w:rPr>
            </w:pPr>
            <w:r>
              <w:rPr>
                <w:rFonts w:ascii="Arial"/>
                <w:b/>
                <w:sz w:val="20"/>
              </w:rPr>
              <w:t>Scope</w:t>
            </w:r>
            <w:r>
              <w:rPr>
                <w:rFonts w:ascii="Arial"/>
                <w:b/>
                <w:spacing w:val="-9"/>
                <w:sz w:val="20"/>
              </w:rPr>
              <w:t xml:space="preserve"> </w:t>
            </w:r>
            <w:r>
              <w:rPr>
                <w:rFonts w:ascii="Arial"/>
                <w:b/>
                <w:sz w:val="20"/>
              </w:rPr>
              <w:t>Work</w:t>
            </w:r>
            <w:r>
              <w:rPr>
                <w:rFonts w:ascii="Arial"/>
                <w:b/>
                <w:spacing w:val="-6"/>
                <w:sz w:val="20"/>
              </w:rPr>
              <w:t xml:space="preserve"> </w:t>
            </w:r>
            <w:r>
              <w:rPr>
                <w:rFonts w:ascii="Arial"/>
                <w:b/>
                <w:spacing w:val="-2"/>
                <w:sz w:val="20"/>
              </w:rPr>
              <w:t>Experience</w:t>
            </w:r>
          </w:p>
        </w:tc>
        <w:tc>
          <w:tcPr>
            <w:tcW w:w="1339" w:type="dxa"/>
          </w:tcPr>
          <w:p w:rsidR="009E0B6E" w:rsidRDefault="009E0B6E" w:rsidP="0043786D">
            <w:pPr>
              <w:pStyle w:val="TableParagraph"/>
              <w:spacing w:before="78"/>
              <w:ind w:left="79"/>
              <w:rPr>
                <w:sz w:val="20"/>
              </w:rPr>
            </w:pPr>
            <w:r>
              <w:rPr>
                <w:spacing w:val="-4"/>
                <w:w w:val="105"/>
                <w:sz w:val="20"/>
              </w:rPr>
              <w:t>Date</w:t>
            </w:r>
          </w:p>
        </w:tc>
        <w:tc>
          <w:tcPr>
            <w:tcW w:w="1699" w:type="dxa"/>
          </w:tcPr>
          <w:p w:rsidR="009E0B6E" w:rsidRDefault="009E0B6E" w:rsidP="0043786D">
            <w:pPr>
              <w:pStyle w:val="TableParagraph"/>
              <w:spacing w:before="78"/>
              <w:ind w:left="79"/>
              <w:rPr>
                <w:sz w:val="20"/>
              </w:rPr>
            </w:pPr>
            <w:r>
              <w:rPr>
                <w:spacing w:val="-2"/>
                <w:sz w:val="20"/>
              </w:rPr>
              <w:t>Signature</w:t>
            </w:r>
          </w:p>
        </w:tc>
      </w:tr>
      <w:tr w:rsidR="009E0B6E" w:rsidTr="0043786D">
        <w:trPr>
          <w:trHeight w:val="1156"/>
        </w:trPr>
        <w:tc>
          <w:tcPr>
            <w:tcW w:w="1625" w:type="dxa"/>
          </w:tcPr>
          <w:p w:rsidR="009E0B6E" w:rsidRDefault="009E0B6E" w:rsidP="0043786D">
            <w:pPr>
              <w:pStyle w:val="TableParagraph"/>
              <w:spacing w:before="78"/>
              <w:ind w:left="79"/>
              <w:rPr>
                <w:sz w:val="20"/>
              </w:rPr>
            </w:pPr>
            <w:r>
              <w:rPr>
                <w:spacing w:val="-2"/>
                <w:sz w:val="20"/>
              </w:rPr>
              <w:lastRenderedPageBreak/>
              <w:t>WA0801</w:t>
            </w:r>
          </w:p>
        </w:tc>
        <w:tc>
          <w:tcPr>
            <w:tcW w:w="5137" w:type="dxa"/>
          </w:tcPr>
          <w:p w:rsidR="009E0B6E" w:rsidRDefault="009E0B6E" w:rsidP="0043786D">
            <w:pPr>
              <w:pStyle w:val="TableParagraph"/>
              <w:spacing w:before="78" w:line="271" w:lineRule="auto"/>
              <w:ind w:left="81" w:right="265"/>
              <w:jc w:val="both"/>
              <w:rPr>
                <w:sz w:val="20"/>
              </w:rPr>
            </w:pPr>
            <w:r>
              <w:rPr>
                <w:sz w:val="20"/>
              </w:rPr>
              <w:t>Monitor progress through conducting project meetings and keeping track of documentation and development using suitable checklists and other documentation</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bl>
    <w:p w:rsidR="009E0B6E" w:rsidRDefault="009E0B6E" w:rsidP="009E0B6E">
      <w:pPr>
        <w:pStyle w:val="TableParagraph"/>
        <w:rPr>
          <w:rFonts w:ascii="Times New Roman"/>
          <w:sz w:val="18"/>
        </w:rPr>
        <w:sectPr w:rsidR="009E0B6E">
          <w:type w:val="continuous"/>
          <w:pgSz w:w="11910" w:h="16840"/>
          <w:pgMar w:top="1100" w:right="992" w:bottom="1120" w:left="992" w:header="0" w:footer="861" w:gutter="0"/>
          <w:cols w:space="720"/>
        </w:sectPr>
      </w:pPr>
    </w:p>
    <w:tbl>
      <w:tblPr>
        <w:tblW w:w="0" w:type="auto"/>
        <w:tblInd w:w="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25"/>
        <w:gridCol w:w="5137"/>
        <w:gridCol w:w="1339"/>
        <w:gridCol w:w="1699"/>
      </w:tblGrid>
      <w:tr w:rsidR="009E0B6E" w:rsidTr="0043786D">
        <w:trPr>
          <w:trHeight w:val="890"/>
        </w:trPr>
        <w:tc>
          <w:tcPr>
            <w:tcW w:w="1625" w:type="dxa"/>
          </w:tcPr>
          <w:p w:rsidR="009E0B6E" w:rsidRDefault="009E0B6E" w:rsidP="0043786D">
            <w:pPr>
              <w:pStyle w:val="TableParagraph"/>
              <w:spacing w:before="78"/>
              <w:ind w:left="79"/>
              <w:rPr>
                <w:sz w:val="20"/>
              </w:rPr>
            </w:pPr>
            <w:r>
              <w:rPr>
                <w:spacing w:val="-2"/>
                <w:sz w:val="20"/>
              </w:rPr>
              <w:lastRenderedPageBreak/>
              <w:t>WA0802</w:t>
            </w:r>
          </w:p>
        </w:tc>
        <w:tc>
          <w:tcPr>
            <w:tcW w:w="5137" w:type="dxa"/>
          </w:tcPr>
          <w:p w:rsidR="009E0B6E" w:rsidRDefault="009E0B6E" w:rsidP="0043786D">
            <w:pPr>
              <w:pStyle w:val="TableParagraph"/>
              <w:spacing w:before="78" w:line="271" w:lineRule="auto"/>
              <w:ind w:left="81" w:right="155"/>
              <w:rPr>
                <w:sz w:val="20"/>
              </w:rPr>
            </w:pPr>
            <w:r>
              <w:rPr>
                <w:sz w:val="20"/>
              </w:rPr>
              <w:t xml:space="preserve">Compile progress reports to management (project </w:t>
            </w:r>
            <w:r>
              <w:rPr>
                <w:spacing w:val="-2"/>
                <w:sz w:val="20"/>
              </w:rPr>
              <w:t>manager/leader)</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1153"/>
        </w:trPr>
        <w:tc>
          <w:tcPr>
            <w:tcW w:w="1625" w:type="dxa"/>
          </w:tcPr>
          <w:p w:rsidR="009E0B6E" w:rsidRDefault="009E0B6E" w:rsidP="0043786D">
            <w:pPr>
              <w:pStyle w:val="TableParagraph"/>
              <w:spacing w:before="76"/>
              <w:ind w:left="79"/>
              <w:rPr>
                <w:sz w:val="20"/>
              </w:rPr>
            </w:pPr>
            <w:r>
              <w:rPr>
                <w:spacing w:val="-2"/>
                <w:sz w:val="20"/>
              </w:rPr>
              <w:t>WA0803</w:t>
            </w:r>
          </w:p>
        </w:tc>
        <w:tc>
          <w:tcPr>
            <w:tcW w:w="5137" w:type="dxa"/>
          </w:tcPr>
          <w:p w:rsidR="009E0B6E" w:rsidRDefault="009E0B6E" w:rsidP="0043786D">
            <w:pPr>
              <w:pStyle w:val="TableParagraph"/>
              <w:spacing w:before="76" w:line="271" w:lineRule="auto"/>
              <w:ind w:left="81" w:right="155"/>
              <w:rPr>
                <w:sz w:val="20"/>
              </w:rPr>
            </w:pPr>
            <w:r>
              <w:rPr>
                <w:sz w:val="20"/>
              </w:rPr>
              <w:t>Identify deviations from the project plan and take corrective action well in advance to mitigate risks of late or non-completion</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887"/>
        </w:trPr>
        <w:tc>
          <w:tcPr>
            <w:tcW w:w="1625" w:type="dxa"/>
          </w:tcPr>
          <w:p w:rsidR="009E0B6E" w:rsidRDefault="009E0B6E" w:rsidP="0043786D">
            <w:pPr>
              <w:pStyle w:val="TableParagraph"/>
              <w:spacing w:before="76"/>
              <w:ind w:left="79"/>
              <w:rPr>
                <w:sz w:val="20"/>
              </w:rPr>
            </w:pPr>
            <w:r>
              <w:rPr>
                <w:spacing w:val="-2"/>
                <w:sz w:val="20"/>
              </w:rPr>
              <w:t>WA0804</w:t>
            </w:r>
          </w:p>
        </w:tc>
        <w:tc>
          <w:tcPr>
            <w:tcW w:w="5137" w:type="dxa"/>
          </w:tcPr>
          <w:p w:rsidR="009E0B6E" w:rsidRDefault="009E0B6E" w:rsidP="0043786D">
            <w:pPr>
              <w:pStyle w:val="TableParagraph"/>
              <w:spacing w:before="76" w:line="271" w:lineRule="auto"/>
              <w:ind w:left="81" w:right="155"/>
              <w:rPr>
                <w:sz w:val="20"/>
              </w:rPr>
            </w:pPr>
            <w:r>
              <w:rPr>
                <w:sz w:val="20"/>
              </w:rPr>
              <w:t>Update documentation/action plan with due dates etc. where needed to ensure currency of documentation</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1154"/>
        </w:trPr>
        <w:tc>
          <w:tcPr>
            <w:tcW w:w="1625" w:type="dxa"/>
          </w:tcPr>
          <w:p w:rsidR="009E0B6E" w:rsidRDefault="009E0B6E" w:rsidP="0043786D">
            <w:pPr>
              <w:pStyle w:val="TableParagraph"/>
              <w:spacing w:before="78"/>
              <w:ind w:left="79"/>
              <w:rPr>
                <w:sz w:val="20"/>
              </w:rPr>
            </w:pPr>
            <w:r>
              <w:rPr>
                <w:spacing w:val="-2"/>
                <w:sz w:val="20"/>
              </w:rPr>
              <w:t>WA0805</w:t>
            </w:r>
          </w:p>
        </w:tc>
        <w:tc>
          <w:tcPr>
            <w:tcW w:w="5137" w:type="dxa"/>
          </w:tcPr>
          <w:p w:rsidR="009E0B6E" w:rsidRDefault="009E0B6E" w:rsidP="0043786D">
            <w:pPr>
              <w:pStyle w:val="TableParagraph"/>
              <w:spacing w:before="78" w:line="271" w:lineRule="auto"/>
              <w:ind w:left="81" w:right="155"/>
              <w:rPr>
                <w:sz w:val="20"/>
              </w:rPr>
            </w:pPr>
            <w:r>
              <w:rPr>
                <w:sz w:val="20"/>
              </w:rPr>
              <w:t>File documentation (hard copies) according to the company filing system and ensure easy access to team</w:t>
            </w:r>
            <w:r>
              <w:rPr>
                <w:spacing w:val="80"/>
                <w:sz w:val="20"/>
              </w:rPr>
              <w:t xml:space="preserve"> </w:t>
            </w:r>
            <w:r>
              <w:rPr>
                <w:spacing w:val="-2"/>
                <w:sz w:val="20"/>
              </w:rPr>
              <w:t>members</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625"/>
        </w:trPr>
        <w:tc>
          <w:tcPr>
            <w:tcW w:w="1625" w:type="dxa"/>
          </w:tcPr>
          <w:p w:rsidR="009E0B6E" w:rsidRDefault="009E0B6E" w:rsidP="0043786D">
            <w:pPr>
              <w:pStyle w:val="TableParagraph"/>
              <w:rPr>
                <w:rFonts w:ascii="Times New Roman"/>
                <w:sz w:val="18"/>
              </w:rPr>
            </w:pPr>
          </w:p>
        </w:tc>
        <w:tc>
          <w:tcPr>
            <w:tcW w:w="5137" w:type="dxa"/>
          </w:tcPr>
          <w:p w:rsidR="009E0B6E" w:rsidRDefault="009E0B6E" w:rsidP="0043786D">
            <w:pPr>
              <w:pStyle w:val="TableParagraph"/>
              <w:spacing w:before="78"/>
              <w:ind w:left="81"/>
              <w:rPr>
                <w:rFonts w:ascii="Arial"/>
                <w:b/>
                <w:sz w:val="20"/>
              </w:rPr>
            </w:pPr>
            <w:r>
              <w:rPr>
                <w:rFonts w:ascii="Arial"/>
                <w:b/>
                <w:sz w:val="20"/>
              </w:rPr>
              <w:t>Supporting</w:t>
            </w:r>
            <w:r>
              <w:rPr>
                <w:rFonts w:ascii="Arial"/>
                <w:b/>
                <w:spacing w:val="-13"/>
                <w:sz w:val="20"/>
              </w:rPr>
              <w:t xml:space="preserve"> </w:t>
            </w:r>
            <w:r>
              <w:rPr>
                <w:rFonts w:ascii="Arial"/>
                <w:b/>
                <w:spacing w:val="-2"/>
                <w:sz w:val="20"/>
              </w:rPr>
              <w:t>Evidence</w:t>
            </w:r>
          </w:p>
        </w:tc>
        <w:tc>
          <w:tcPr>
            <w:tcW w:w="1339" w:type="dxa"/>
          </w:tcPr>
          <w:p w:rsidR="009E0B6E" w:rsidRDefault="009E0B6E" w:rsidP="0043786D">
            <w:pPr>
              <w:pStyle w:val="TableParagraph"/>
              <w:spacing w:before="78"/>
              <w:ind w:left="79"/>
              <w:rPr>
                <w:sz w:val="20"/>
              </w:rPr>
            </w:pPr>
            <w:r>
              <w:rPr>
                <w:spacing w:val="-4"/>
                <w:w w:val="105"/>
                <w:sz w:val="20"/>
              </w:rPr>
              <w:t>Date</w:t>
            </w:r>
          </w:p>
        </w:tc>
        <w:tc>
          <w:tcPr>
            <w:tcW w:w="1699" w:type="dxa"/>
          </w:tcPr>
          <w:p w:rsidR="009E0B6E" w:rsidRDefault="009E0B6E" w:rsidP="0043786D">
            <w:pPr>
              <w:pStyle w:val="TableParagraph"/>
              <w:spacing w:before="78"/>
              <w:ind w:left="79"/>
              <w:rPr>
                <w:sz w:val="20"/>
              </w:rPr>
            </w:pPr>
            <w:r>
              <w:rPr>
                <w:spacing w:val="-2"/>
                <w:sz w:val="20"/>
              </w:rPr>
              <w:t>Signature</w:t>
            </w:r>
          </w:p>
        </w:tc>
      </w:tr>
      <w:tr w:rsidR="009E0B6E" w:rsidTr="0043786D">
        <w:trPr>
          <w:trHeight w:val="623"/>
        </w:trPr>
        <w:tc>
          <w:tcPr>
            <w:tcW w:w="1625" w:type="dxa"/>
          </w:tcPr>
          <w:p w:rsidR="009E0B6E" w:rsidRDefault="009E0B6E" w:rsidP="0043786D">
            <w:pPr>
              <w:pStyle w:val="TableParagraph"/>
              <w:spacing w:before="76"/>
              <w:ind w:left="79"/>
              <w:rPr>
                <w:sz w:val="20"/>
              </w:rPr>
            </w:pPr>
            <w:r>
              <w:rPr>
                <w:spacing w:val="-2"/>
                <w:w w:val="110"/>
                <w:sz w:val="20"/>
              </w:rPr>
              <w:t>SE0801</w:t>
            </w:r>
          </w:p>
        </w:tc>
        <w:tc>
          <w:tcPr>
            <w:tcW w:w="5137" w:type="dxa"/>
          </w:tcPr>
          <w:p w:rsidR="009E0B6E" w:rsidRDefault="009E0B6E" w:rsidP="0043786D">
            <w:pPr>
              <w:pStyle w:val="TableParagraph"/>
              <w:spacing w:before="76"/>
              <w:ind w:left="81"/>
              <w:rPr>
                <w:sz w:val="20"/>
              </w:rPr>
            </w:pPr>
            <w:r>
              <w:rPr>
                <w:sz w:val="20"/>
              </w:rPr>
              <w:t>Up</w:t>
            </w:r>
            <w:r>
              <w:rPr>
                <w:spacing w:val="12"/>
                <w:sz w:val="20"/>
              </w:rPr>
              <w:t xml:space="preserve"> </w:t>
            </w:r>
            <w:r>
              <w:rPr>
                <w:sz w:val="20"/>
              </w:rPr>
              <w:t>to</w:t>
            </w:r>
            <w:r>
              <w:rPr>
                <w:spacing w:val="13"/>
                <w:sz w:val="20"/>
              </w:rPr>
              <w:t xml:space="preserve"> </w:t>
            </w:r>
            <w:r>
              <w:rPr>
                <w:sz w:val="20"/>
              </w:rPr>
              <w:t>date</w:t>
            </w:r>
            <w:r>
              <w:rPr>
                <w:spacing w:val="12"/>
                <w:sz w:val="20"/>
              </w:rPr>
              <w:t xml:space="preserve"> </w:t>
            </w:r>
            <w:r>
              <w:rPr>
                <w:sz w:val="20"/>
              </w:rPr>
              <w:t>and</w:t>
            </w:r>
            <w:r>
              <w:rPr>
                <w:spacing w:val="13"/>
                <w:sz w:val="20"/>
              </w:rPr>
              <w:t xml:space="preserve"> </w:t>
            </w:r>
            <w:r>
              <w:rPr>
                <w:sz w:val="20"/>
              </w:rPr>
              <w:t>filed</w:t>
            </w:r>
            <w:r>
              <w:rPr>
                <w:spacing w:val="12"/>
                <w:sz w:val="20"/>
              </w:rPr>
              <w:t xml:space="preserve"> </w:t>
            </w:r>
            <w:r>
              <w:rPr>
                <w:spacing w:val="-2"/>
                <w:sz w:val="20"/>
              </w:rPr>
              <w:t>documents</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889"/>
        </w:trPr>
        <w:tc>
          <w:tcPr>
            <w:tcW w:w="1625" w:type="dxa"/>
          </w:tcPr>
          <w:p w:rsidR="009E0B6E" w:rsidRDefault="009E0B6E" w:rsidP="0043786D">
            <w:pPr>
              <w:pStyle w:val="TableParagraph"/>
              <w:spacing w:before="78"/>
              <w:ind w:left="79"/>
              <w:rPr>
                <w:sz w:val="20"/>
              </w:rPr>
            </w:pPr>
            <w:r>
              <w:rPr>
                <w:spacing w:val="-2"/>
                <w:sz w:val="20"/>
              </w:rPr>
              <w:t>WM-01-</w:t>
            </w:r>
            <w:r>
              <w:rPr>
                <w:spacing w:val="-4"/>
                <w:sz w:val="20"/>
              </w:rPr>
              <w:t>WE09</w:t>
            </w:r>
          </w:p>
        </w:tc>
        <w:tc>
          <w:tcPr>
            <w:tcW w:w="5137" w:type="dxa"/>
          </w:tcPr>
          <w:p w:rsidR="009E0B6E" w:rsidRDefault="009E0B6E" w:rsidP="0043786D">
            <w:pPr>
              <w:pStyle w:val="TableParagraph"/>
              <w:spacing w:before="78" w:line="271" w:lineRule="auto"/>
              <w:ind w:left="81" w:right="269"/>
              <w:rPr>
                <w:sz w:val="20"/>
              </w:rPr>
            </w:pPr>
            <w:r>
              <w:rPr>
                <w:sz w:val="20"/>
              </w:rPr>
              <w:t>Ensure that project information is updated after meetings and other events</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623"/>
        </w:trPr>
        <w:tc>
          <w:tcPr>
            <w:tcW w:w="1625" w:type="dxa"/>
          </w:tcPr>
          <w:p w:rsidR="009E0B6E" w:rsidRDefault="009E0B6E" w:rsidP="0043786D">
            <w:pPr>
              <w:pStyle w:val="TableParagraph"/>
              <w:rPr>
                <w:rFonts w:ascii="Times New Roman"/>
                <w:sz w:val="18"/>
              </w:rPr>
            </w:pPr>
          </w:p>
        </w:tc>
        <w:tc>
          <w:tcPr>
            <w:tcW w:w="5137" w:type="dxa"/>
          </w:tcPr>
          <w:p w:rsidR="009E0B6E" w:rsidRDefault="009E0B6E" w:rsidP="0043786D">
            <w:pPr>
              <w:pStyle w:val="TableParagraph"/>
              <w:spacing w:before="76"/>
              <w:ind w:left="81"/>
              <w:rPr>
                <w:rFonts w:ascii="Arial"/>
                <w:b/>
                <w:sz w:val="20"/>
              </w:rPr>
            </w:pPr>
            <w:r>
              <w:rPr>
                <w:rFonts w:ascii="Arial"/>
                <w:b/>
                <w:sz w:val="20"/>
              </w:rPr>
              <w:t>Scope</w:t>
            </w:r>
            <w:r>
              <w:rPr>
                <w:rFonts w:ascii="Arial"/>
                <w:b/>
                <w:spacing w:val="-9"/>
                <w:sz w:val="20"/>
              </w:rPr>
              <w:t xml:space="preserve"> </w:t>
            </w:r>
            <w:r>
              <w:rPr>
                <w:rFonts w:ascii="Arial"/>
                <w:b/>
                <w:sz w:val="20"/>
              </w:rPr>
              <w:t>Work</w:t>
            </w:r>
            <w:r>
              <w:rPr>
                <w:rFonts w:ascii="Arial"/>
                <w:b/>
                <w:spacing w:val="-6"/>
                <w:sz w:val="20"/>
              </w:rPr>
              <w:t xml:space="preserve"> </w:t>
            </w:r>
            <w:r>
              <w:rPr>
                <w:rFonts w:ascii="Arial"/>
                <w:b/>
                <w:spacing w:val="-2"/>
                <w:sz w:val="20"/>
              </w:rPr>
              <w:t>Experience</w:t>
            </w:r>
          </w:p>
        </w:tc>
        <w:tc>
          <w:tcPr>
            <w:tcW w:w="1339" w:type="dxa"/>
          </w:tcPr>
          <w:p w:rsidR="009E0B6E" w:rsidRDefault="009E0B6E" w:rsidP="0043786D">
            <w:pPr>
              <w:pStyle w:val="TableParagraph"/>
              <w:spacing w:before="76"/>
              <w:ind w:left="79"/>
              <w:rPr>
                <w:sz w:val="20"/>
              </w:rPr>
            </w:pPr>
            <w:r>
              <w:rPr>
                <w:spacing w:val="-4"/>
                <w:w w:val="105"/>
                <w:sz w:val="20"/>
              </w:rPr>
              <w:t>Date</w:t>
            </w:r>
          </w:p>
        </w:tc>
        <w:tc>
          <w:tcPr>
            <w:tcW w:w="1699" w:type="dxa"/>
          </w:tcPr>
          <w:p w:rsidR="009E0B6E" w:rsidRDefault="009E0B6E" w:rsidP="0043786D">
            <w:pPr>
              <w:pStyle w:val="TableParagraph"/>
              <w:spacing w:before="76"/>
              <w:ind w:left="79"/>
              <w:rPr>
                <w:sz w:val="20"/>
              </w:rPr>
            </w:pPr>
            <w:r>
              <w:rPr>
                <w:spacing w:val="-2"/>
                <w:sz w:val="20"/>
              </w:rPr>
              <w:t>Signature</w:t>
            </w:r>
          </w:p>
        </w:tc>
      </w:tr>
      <w:tr w:rsidR="009E0B6E" w:rsidTr="0043786D">
        <w:trPr>
          <w:trHeight w:val="889"/>
        </w:trPr>
        <w:tc>
          <w:tcPr>
            <w:tcW w:w="1625" w:type="dxa"/>
          </w:tcPr>
          <w:p w:rsidR="009E0B6E" w:rsidRDefault="009E0B6E" w:rsidP="0043786D">
            <w:pPr>
              <w:pStyle w:val="TableParagraph"/>
              <w:spacing w:before="78"/>
              <w:ind w:left="79"/>
              <w:rPr>
                <w:sz w:val="20"/>
              </w:rPr>
            </w:pPr>
            <w:r>
              <w:rPr>
                <w:spacing w:val="-2"/>
                <w:sz w:val="20"/>
              </w:rPr>
              <w:t>WA0901</w:t>
            </w:r>
          </w:p>
        </w:tc>
        <w:tc>
          <w:tcPr>
            <w:tcW w:w="5137" w:type="dxa"/>
          </w:tcPr>
          <w:p w:rsidR="009E0B6E" w:rsidRDefault="009E0B6E" w:rsidP="0043786D">
            <w:pPr>
              <w:pStyle w:val="TableParagraph"/>
              <w:spacing w:before="78" w:line="271" w:lineRule="auto"/>
              <w:ind w:left="81" w:right="155"/>
              <w:rPr>
                <w:sz w:val="20"/>
              </w:rPr>
            </w:pPr>
            <w:r>
              <w:rPr>
                <w:sz w:val="20"/>
              </w:rPr>
              <w:t>Update</w:t>
            </w:r>
            <w:r>
              <w:rPr>
                <w:spacing w:val="-1"/>
                <w:sz w:val="20"/>
              </w:rPr>
              <w:t xml:space="preserve"> </w:t>
            </w:r>
            <w:r>
              <w:rPr>
                <w:sz w:val="20"/>
              </w:rPr>
              <w:t>project documentation/action plan with due dates etc. where needed</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887"/>
        </w:trPr>
        <w:tc>
          <w:tcPr>
            <w:tcW w:w="1625" w:type="dxa"/>
          </w:tcPr>
          <w:p w:rsidR="009E0B6E" w:rsidRDefault="009E0B6E" w:rsidP="0043786D">
            <w:pPr>
              <w:pStyle w:val="TableParagraph"/>
              <w:spacing w:before="76"/>
              <w:ind w:left="79"/>
              <w:rPr>
                <w:sz w:val="20"/>
              </w:rPr>
            </w:pPr>
            <w:r>
              <w:rPr>
                <w:spacing w:val="-2"/>
                <w:sz w:val="20"/>
              </w:rPr>
              <w:t>WA0902</w:t>
            </w:r>
          </w:p>
        </w:tc>
        <w:tc>
          <w:tcPr>
            <w:tcW w:w="5137" w:type="dxa"/>
          </w:tcPr>
          <w:p w:rsidR="009E0B6E" w:rsidRDefault="009E0B6E" w:rsidP="0043786D">
            <w:pPr>
              <w:pStyle w:val="TableParagraph"/>
              <w:spacing w:before="76" w:line="271" w:lineRule="auto"/>
              <w:ind w:left="81" w:right="155"/>
              <w:rPr>
                <w:sz w:val="20"/>
              </w:rPr>
            </w:pPr>
            <w:r>
              <w:rPr>
                <w:sz w:val="20"/>
              </w:rPr>
              <w:t>Accurately file design project documentation for easy access by all project members</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890"/>
        </w:trPr>
        <w:tc>
          <w:tcPr>
            <w:tcW w:w="1625" w:type="dxa"/>
          </w:tcPr>
          <w:p w:rsidR="009E0B6E" w:rsidRDefault="009E0B6E" w:rsidP="0043786D">
            <w:pPr>
              <w:pStyle w:val="TableParagraph"/>
              <w:spacing w:before="78"/>
              <w:ind w:left="79"/>
              <w:rPr>
                <w:sz w:val="20"/>
              </w:rPr>
            </w:pPr>
            <w:r>
              <w:rPr>
                <w:spacing w:val="-2"/>
                <w:sz w:val="20"/>
              </w:rPr>
              <w:t>WA0903</w:t>
            </w:r>
          </w:p>
        </w:tc>
        <w:tc>
          <w:tcPr>
            <w:tcW w:w="5137" w:type="dxa"/>
          </w:tcPr>
          <w:p w:rsidR="009E0B6E" w:rsidRDefault="009E0B6E" w:rsidP="0043786D">
            <w:pPr>
              <w:pStyle w:val="TableParagraph"/>
              <w:spacing w:before="78" w:line="271" w:lineRule="auto"/>
              <w:ind w:left="81" w:right="269"/>
              <w:rPr>
                <w:sz w:val="20"/>
              </w:rPr>
            </w:pPr>
            <w:r>
              <w:rPr>
                <w:sz w:val="20"/>
              </w:rPr>
              <w:t>Deal with the day to day administration of design projects such as queries, sourcing of information, etc.</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1153"/>
        </w:trPr>
        <w:tc>
          <w:tcPr>
            <w:tcW w:w="1625" w:type="dxa"/>
          </w:tcPr>
          <w:p w:rsidR="009E0B6E" w:rsidRDefault="009E0B6E" w:rsidP="0043786D">
            <w:pPr>
              <w:pStyle w:val="TableParagraph"/>
              <w:spacing w:before="78"/>
              <w:ind w:left="79"/>
              <w:rPr>
                <w:sz w:val="20"/>
              </w:rPr>
            </w:pPr>
            <w:r>
              <w:rPr>
                <w:spacing w:val="-2"/>
                <w:sz w:val="20"/>
              </w:rPr>
              <w:t>WA0904</w:t>
            </w:r>
          </w:p>
        </w:tc>
        <w:tc>
          <w:tcPr>
            <w:tcW w:w="5137" w:type="dxa"/>
          </w:tcPr>
          <w:p w:rsidR="009E0B6E" w:rsidRDefault="009E0B6E" w:rsidP="0043786D">
            <w:pPr>
              <w:pStyle w:val="TableParagraph"/>
              <w:spacing w:before="78" w:line="271" w:lineRule="auto"/>
              <w:ind w:left="81" w:right="155"/>
              <w:rPr>
                <w:sz w:val="20"/>
              </w:rPr>
            </w:pPr>
            <w:r>
              <w:rPr>
                <w:sz w:val="20"/>
              </w:rPr>
              <w:t>Interact with team members and project managers on matters related to the design project and manufacturing of the design</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623"/>
        </w:trPr>
        <w:tc>
          <w:tcPr>
            <w:tcW w:w="1625" w:type="dxa"/>
          </w:tcPr>
          <w:p w:rsidR="009E0B6E" w:rsidRDefault="009E0B6E" w:rsidP="0043786D">
            <w:pPr>
              <w:pStyle w:val="TableParagraph"/>
              <w:rPr>
                <w:rFonts w:ascii="Times New Roman"/>
                <w:sz w:val="18"/>
              </w:rPr>
            </w:pPr>
          </w:p>
        </w:tc>
        <w:tc>
          <w:tcPr>
            <w:tcW w:w="5137" w:type="dxa"/>
          </w:tcPr>
          <w:p w:rsidR="009E0B6E" w:rsidRDefault="009E0B6E" w:rsidP="0043786D">
            <w:pPr>
              <w:pStyle w:val="TableParagraph"/>
              <w:spacing w:before="76"/>
              <w:ind w:left="81"/>
              <w:rPr>
                <w:rFonts w:ascii="Arial"/>
                <w:b/>
                <w:sz w:val="20"/>
              </w:rPr>
            </w:pPr>
            <w:r>
              <w:rPr>
                <w:rFonts w:ascii="Arial"/>
                <w:b/>
                <w:sz w:val="20"/>
              </w:rPr>
              <w:t>Supporting</w:t>
            </w:r>
            <w:r>
              <w:rPr>
                <w:rFonts w:ascii="Arial"/>
                <w:b/>
                <w:spacing w:val="-13"/>
                <w:sz w:val="20"/>
              </w:rPr>
              <w:t xml:space="preserve"> </w:t>
            </w:r>
            <w:r>
              <w:rPr>
                <w:rFonts w:ascii="Arial"/>
                <w:b/>
                <w:spacing w:val="-2"/>
                <w:sz w:val="20"/>
              </w:rPr>
              <w:t>Evidence</w:t>
            </w:r>
          </w:p>
        </w:tc>
        <w:tc>
          <w:tcPr>
            <w:tcW w:w="1339" w:type="dxa"/>
          </w:tcPr>
          <w:p w:rsidR="009E0B6E" w:rsidRDefault="009E0B6E" w:rsidP="0043786D">
            <w:pPr>
              <w:pStyle w:val="TableParagraph"/>
              <w:spacing w:before="76"/>
              <w:ind w:left="79"/>
              <w:rPr>
                <w:sz w:val="20"/>
              </w:rPr>
            </w:pPr>
            <w:r>
              <w:rPr>
                <w:spacing w:val="-4"/>
                <w:w w:val="105"/>
                <w:sz w:val="20"/>
              </w:rPr>
              <w:t>Date</w:t>
            </w:r>
          </w:p>
        </w:tc>
        <w:tc>
          <w:tcPr>
            <w:tcW w:w="1699" w:type="dxa"/>
          </w:tcPr>
          <w:p w:rsidR="009E0B6E" w:rsidRDefault="009E0B6E" w:rsidP="0043786D">
            <w:pPr>
              <w:pStyle w:val="TableParagraph"/>
              <w:spacing w:before="76"/>
              <w:ind w:left="79"/>
              <w:rPr>
                <w:sz w:val="20"/>
              </w:rPr>
            </w:pPr>
            <w:r>
              <w:rPr>
                <w:spacing w:val="-2"/>
                <w:sz w:val="20"/>
              </w:rPr>
              <w:t>Signature</w:t>
            </w:r>
          </w:p>
        </w:tc>
      </w:tr>
      <w:tr w:rsidR="009E0B6E" w:rsidTr="0043786D">
        <w:trPr>
          <w:trHeight w:val="625"/>
        </w:trPr>
        <w:tc>
          <w:tcPr>
            <w:tcW w:w="1625" w:type="dxa"/>
          </w:tcPr>
          <w:p w:rsidR="009E0B6E" w:rsidRDefault="009E0B6E" w:rsidP="0043786D">
            <w:pPr>
              <w:pStyle w:val="TableParagraph"/>
              <w:spacing w:before="78"/>
              <w:ind w:left="79"/>
              <w:rPr>
                <w:sz w:val="20"/>
              </w:rPr>
            </w:pPr>
            <w:r>
              <w:rPr>
                <w:spacing w:val="-2"/>
                <w:w w:val="110"/>
                <w:sz w:val="20"/>
              </w:rPr>
              <w:t>SE0901</w:t>
            </w:r>
          </w:p>
        </w:tc>
        <w:tc>
          <w:tcPr>
            <w:tcW w:w="5137" w:type="dxa"/>
          </w:tcPr>
          <w:p w:rsidR="009E0B6E" w:rsidRDefault="009E0B6E" w:rsidP="0043786D">
            <w:pPr>
              <w:pStyle w:val="TableParagraph"/>
              <w:spacing w:before="78"/>
              <w:ind w:left="81"/>
              <w:rPr>
                <w:sz w:val="20"/>
              </w:rPr>
            </w:pPr>
            <w:r>
              <w:rPr>
                <w:sz w:val="20"/>
              </w:rPr>
              <w:t>Up</w:t>
            </w:r>
            <w:r>
              <w:rPr>
                <w:spacing w:val="12"/>
                <w:sz w:val="20"/>
              </w:rPr>
              <w:t xml:space="preserve"> </w:t>
            </w:r>
            <w:r>
              <w:rPr>
                <w:sz w:val="20"/>
              </w:rPr>
              <w:t>to</w:t>
            </w:r>
            <w:r>
              <w:rPr>
                <w:spacing w:val="13"/>
                <w:sz w:val="20"/>
              </w:rPr>
              <w:t xml:space="preserve"> </w:t>
            </w:r>
            <w:r>
              <w:rPr>
                <w:sz w:val="20"/>
              </w:rPr>
              <w:t>date</w:t>
            </w:r>
            <w:r>
              <w:rPr>
                <w:spacing w:val="12"/>
                <w:sz w:val="20"/>
              </w:rPr>
              <w:t xml:space="preserve"> </w:t>
            </w:r>
            <w:r>
              <w:rPr>
                <w:sz w:val="20"/>
              </w:rPr>
              <w:t>and</w:t>
            </w:r>
            <w:r>
              <w:rPr>
                <w:spacing w:val="13"/>
                <w:sz w:val="20"/>
              </w:rPr>
              <w:t xml:space="preserve"> </w:t>
            </w:r>
            <w:r>
              <w:rPr>
                <w:sz w:val="20"/>
              </w:rPr>
              <w:t>filed</w:t>
            </w:r>
            <w:r>
              <w:rPr>
                <w:spacing w:val="12"/>
                <w:sz w:val="20"/>
              </w:rPr>
              <w:t xml:space="preserve"> </w:t>
            </w:r>
            <w:r>
              <w:rPr>
                <w:spacing w:val="-2"/>
                <w:sz w:val="20"/>
              </w:rPr>
              <w:t>documents</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623"/>
        </w:trPr>
        <w:tc>
          <w:tcPr>
            <w:tcW w:w="1625" w:type="dxa"/>
          </w:tcPr>
          <w:p w:rsidR="009E0B6E" w:rsidRDefault="009E0B6E" w:rsidP="0043786D">
            <w:pPr>
              <w:pStyle w:val="TableParagraph"/>
              <w:spacing w:before="76"/>
              <w:ind w:left="79"/>
              <w:rPr>
                <w:sz w:val="20"/>
              </w:rPr>
            </w:pPr>
            <w:r>
              <w:rPr>
                <w:spacing w:val="-2"/>
                <w:sz w:val="20"/>
              </w:rPr>
              <w:t>WM-01-</w:t>
            </w:r>
            <w:r>
              <w:rPr>
                <w:spacing w:val="-4"/>
                <w:sz w:val="20"/>
              </w:rPr>
              <w:t>WE10</w:t>
            </w:r>
          </w:p>
        </w:tc>
        <w:tc>
          <w:tcPr>
            <w:tcW w:w="5137" w:type="dxa"/>
          </w:tcPr>
          <w:p w:rsidR="009E0B6E" w:rsidRDefault="009E0B6E" w:rsidP="0043786D">
            <w:pPr>
              <w:pStyle w:val="TableParagraph"/>
              <w:spacing w:before="76"/>
              <w:ind w:left="81"/>
              <w:rPr>
                <w:sz w:val="20"/>
              </w:rPr>
            </w:pPr>
            <w:r>
              <w:rPr>
                <w:sz w:val="20"/>
              </w:rPr>
              <w:t>Attend</w:t>
            </w:r>
            <w:r>
              <w:rPr>
                <w:spacing w:val="2"/>
                <w:sz w:val="20"/>
              </w:rPr>
              <w:t xml:space="preserve"> </w:t>
            </w:r>
            <w:r>
              <w:rPr>
                <w:sz w:val="20"/>
              </w:rPr>
              <w:t>site</w:t>
            </w:r>
            <w:r>
              <w:rPr>
                <w:spacing w:val="4"/>
                <w:sz w:val="20"/>
              </w:rPr>
              <w:t xml:space="preserve"> </w:t>
            </w:r>
            <w:r>
              <w:rPr>
                <w:sz w:val="20"/>
              </w:rPr>
              <w:t>visits</w:t>
            </w:r>
            <w:r>
              <w:rPr>
                <w:spacing w:val="5"/>
                <w:sz w:val="20"/>
              </w:rPr>
              <w:t xml:space="preserve"> </w:t>
            </w:r>
            <w:r>
              <w:rPr>
                <w:sz w:val="20"/>
              </w:rPr>
              <w:t>and</w:t>
            </w:r>
            <w:r>
              <w:rPr>
                <w:spacing w:val="4"/>
                <w:sz w:val="20"/>
              </w:rPr>
              <w:t xml:space="preserve"> </w:t>
            </w:r>
            <w:r>
              <w:rPr>
                <w:sz w:val="20"/>
              </w:rPr>
              <w:t>observe</w:t>
            </w:r>
            <w:r>
              <w:rPr>
                <w:spacing w:val="4"/>
                <w:sz w:val="20"/>
              </w:rPr>
              <w:t xml:space="preserve"> </w:t>
            </w:r>
            <w:r>
              <w:rPr>
                <w:sz w:val="20"/>
              </w:rPr>
              <w:t>interaction</w:t>
            </w:r>
            <w:r>
              <w:rPr>
                <w:spacing w:val="4"/>
                <w:sz w:val="20"/>
              </w:rPr>
              <w:t xml:space="preserve"> </w:t>
            </w:r>
            <w:r>
              <w:rPr>
                <w:sz w:val="20"/>
              </w:rPr>
              <w:t>with</w:t>
            </w:r>
            <w:r>
              <w:rPr>
                <w:spacing w:val="2"/>
                <w:sz w:val="20"/>
              </w:rPr>
              <w:t xml:space="preserve"> </w:t>
            </w:r>
            <w:r>
              <w:rPr>
                <w:sz w:val="20"/>
              </w:rPr>
              <w:t>the</w:t>
            </w:r>
            <w:r>
              <w:rPr>
                <w:spacing w:val="2"/>
                <w:sz w:val="20"/>
              </w:rPr>
              <w:t xml:space="preserve"> </w:t>
            </w:r>
            <w:r>
              <w:rPr>
                <w:spacing w:val="-2"/>
                <w:sz w:val="20"/>
              </w:rPr>
              <w:t>client</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625"/>
        </w:trPr>
        <w:tc>
          <w:tcPr>
            <w:tcW w:w="1625" w:type="dxa"/>
          </w:tcPr>
          <w:p w:rsidR="009E0B6E" w:rsidRDefault="009E0B6E" w:rsidP="0043786D">
            <w:pPr>
              <w:pStyle w:val="TableParagraph"/>
              <w:rPr>
                <w:rFonts w:ascii="Times New Roman"/>
                <w:sz w:val="18"/>
              </w:rPr>
            </w:pPr>
          </w:p>
        </w:tc>
        <w:tc>
          <w:tcPr>
            <w:tcW w:w="5137" w:type="dxa"/>
          </w:tcPr>
          <w:p w:rsidR="009E0B6E" w:rsidRDefault="009E0B6E" w:rsidP="0043786D">
            <w:pPr>
              <w:pStyle w:val="TableParagraph"/>
              <w:spacing w:before="78"/>
              <w:ind w:left="81"/>
              <w:rPr>
                <w:rFonts w:ascii="Arial"/>
                <w:b/>
                <w:sz w:val="20"/>
              </w:rPr>
            </w:pPr>
            <w:r>
              <w:rPr>
                <w:rFonts w:ascii="Arial"/>
                <w:b/>
                <w:sz w:val="20"/>
              </w:rPr>
              <w:t>Scope</w:t>
            </w:r>
            <w:r>
              <w:rPr>
                <w:rFonts w:ascii="Arial"/>
                <w:b/>
                <w:spacing w:val="-9"/>
                <w:sz w:val="20"/>
              </w:rPr>
              <w:t xml:space="preserve"> </w:t>
            </w:r>
            <w:r>
              <w:rPr>
                <w:rFonts w:ascii="Arial"/>
                <w:b/>
                <w:sz w:val="20"/>
              </w:rPr>
              <w:t>Work</w:t>
            </w:r>
            <w:r>
              <w:rPr>
                <w:rFonts w:ascii="Arial"/>
                <w:b/>
                <w:spacing w:val="-6"/>
                <w:sz w:val="20"/>
              </w:rPr>
              <w:t xml:space="preserve"> </w:t>
            </w:r>
            <w:r>
              <w:rPr>
                <w:rFonts w:ascii="Arial"/>
                <w:b/>
                <w:spacing w:val="-2"/>
                <w:sz w:val="20"/>
              </w:rPr>
              <w:t>Experience</w:t>
            </w:r>
          </w:p>
        </w:tc>
        <w:tc>
          <w:tcPr>
            <w:tcW w:w="1339" w:type="dxa"/>
          </w:tcPr>
          <w:p w:rsidR="009E0B6E" w:rsidRDefault="009E0B6E" w:rsidP="0043786D">
            <w:pPr>
              <w:pStyle w:val="TableParagraph"/>
              <w:spacing w:before="78"/>
              <w:ind w:left="79"/>
              <w:rPr>
                <w:sz w:val="20"/>
              </w:rPr>
            </w:pPr>
            <w:r>
              <w:rPr>
                <w:spacing w:val="-4"/>
                <w:w w:val="105"/>
                <w:sz w:val="20"/>
              </w:rPr>
              <w:t>Date</w:t>
            </w:r>
          </w:p>
        </w:tc>
        <w:tc>
          <w:tcPr>
            <w:tcW w:w="1699" w:type="dxa"/>
          </w:tcPr>
          <w:p w:rsidR="009E0B6E" w:rsidRDefault="009E0B6E" w:rsidP="0043786D">
            <w:pPr>
              <w:pStyle w:val="TableParagraph"/>
              <w:spacing w:before="78"/>
              <w:ind w:left="79"/>
              <w:rPr>
                <w:sz w:val="20"/>
              </w:rPr>
            </w:pPr>
            <w:r>
              <w:rPr>
                <w:spacing w:val="-2"/>
                <w:sz w:val="20"/>
              </w:rPr>
              <w:t>Signature</w:t>
            </w:r>
          </w:p>
        </w:tc>
      </w:tr>
      <w:tr w:rsidR="009E0B6E" w:rsidTr="0043786D">
        <w:trPr>
          <w:trHeight w:val="623"/>
        </w:trPr>
        <w:tc>
          <w:tcPr>
            <w:tcW w:w="1625" w:type="dxa"/>
          </w:tcPr>
          <w:p w:rsidR="009E0B6E" w:rsidRDefault="009E0B6E" w:rsidP="0043786D">
            <w:pPr>
              <w:pStyle w:val="TableParagraph"/>
              <w:spacing w:before="76"/>
              <w:ind w:left="79"/>
              <w:rPr>
                <w:sz w:val="20"/>
              </w:rPr>
            </w:pPr>
            <w:r>
              <w:rPr>
                <w:spacing w:val="-2"/>
                <w:sz w:val="20"/>
              </w:rPr>
              <w:lastRenderedPageBreak/>
              <w:t>WA1001</w:t>
            </w:r>
          </w:p>
        </w:tc>
        <w:tc>
          <w:tcPr>
            <w:tcW w:w="5137" w:type="dxa"/>
          </w:tcPr>
          <w:p w:rsidR="009E0B6E" w:rsidRDefault="009E0B6E" w:rsidP="0043786D">
            <w:pPr>
              <w:pStyle w:val="TableParagraph"/>
              <w:spacing w:before="76"/>
              <w:ind w:left="81"/>
              <w:rPr>
                <w:sz w:val="20"/>
              </w:rPr>
            </w:pPr>
            <w:r>
              <w:rPr>
                <w:sz w:val="20"/>
              </w:rPr>
              <w:t>Observe</w:t>
            </w:r>
            <w:r>
              <w:rPr>
                <w:spacing w:val="3"/>
                <w:sz w:val="20"/>
              </w:rPr>
              <w:t xml:space="preserve"> </w:t>
            </w:r>
            <w:r>
              <w:rPr>
                <w:sz w:val="20"/>
              </w:rPr>
              <w:t>interaction</w:t>
            </w:r>
            <w:r>
              <w:rPr>
                <w:spacing w:val="6"/>
                <w:sz w:val="20"/>
              </w:rPr>
              <w:t xml:space="preserve"> </w:t>
            </w:r>
            <w:r>
              <w:rPr>
                <w:sz w:val="20"/>
              </w:rPr>
              <w:t>with</w:t>
            </w:r>
            <w:r>
              <w:rPr>
                <w:spacing w:val="4"/>
                <w:sz w:val="20"/>
              </w:rPr>
              <w:t xml:space="preserve"> </w:t>
            </w:r>
            <w:r>
              <w:rPr>
                <w:sz w:val="20"/>
              </w:rPr>
              <w:t>the</w:t>
            </w:r>
            <w:r>
              <w:rPr>
                <w:spacing w:val="6"/>
                <w:sz w:val="20"/>
              </w:rPr>
              <w:t xml:space="preserve"> </w:t>
            </w:r>
            <w:r>
              <w:rPr>
                <w:spacing w:val="-2"/>
                <w:sz w:val="20"/>
              </w:rPr>
              <w:t>client</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bl>
    <w:p w:rsidR="009E0B6E" w:rsidRDefault="009E0B6E" w:rsidP="009E0B6E">
      <w:pPr>
        <w:pStyle w:val="TableParagraph"/>
        <w:rPr>
          <w:rFonts w:ascii="Times New Roman"/>
          <w:sz w:val="18"/>
        </w:rPr>
        <w:sectPr w:rsidR="009E0B6E">
          <w:type w:val="continuous"/>
          <w:pgSz w:w="11910" w:h="16840"/>
          <w:pgMar w:top="1100" w:right="992" w:bottom="1120" w:left="992" w:header="0" w:footer="861" w:gutter="0"/>
          <w:cols w:space="720"/>
        </w:sectPr>
      </w:pPr>
    </w:p>
    <w:tbl>
      <w:tblPr>
        <w:tblW w:w="0" w:type="auto"/>
        <w:tblInd w:w="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25"/>
        <w:gridCol w:w="5137"/>
        <w:gridCol w:w="1339"/>
        <w:gridCol w:w="1699"/>
      </w:tblGrid>
      <w:tr w:rsidR="009E0B6E" w:rsidTr="0043786D">
        <w:trPr>
          <w:trHeight w:val="1154"/>
        </w:trPr>
        <w:tc>
          <w:tcPr>
            <w:tcW w:w="1625" w:type="dxa"/>
          </w:tcPr>
          <w:p w:rsidR="009E0B6E" w:rsidRDefault="009E0B6E" w:rsidP="0043786D">
            <w:pPr>
              <w:pStyle w:val="TableParagraph"/>
              <w:spacing w:before="78"/>
              <w:ind w:left="79"/>
              <w:rPr>
                <w:sz w:val="20"/>
              </w:rPr>
            </w:pPr>
            <w:r>
              <w:rPr>
                <w:spacing w:val="-2"/>
                <w:sz w:val="20"/>
              </w:rPr>
              <w:lastRenderedPageBreak/>
              <w:t>WA1002</w:t>
            </w:r>
          </w:p>
        </w:tc>
        <w:tc>
          <w:tcPr>
            <w:tcW w:w="5137" w:type="dxa"/>
          </w:tcPr>
          <w:p w:rsidR="009E0B6E" w:rsidRDefault="009E0B6E" w:rsidP="0043786D">
            <w:pPr>
              <w:pStyle w:val="TableParagraph"/>
              <w:spacing w:before="78" w:line="271" w:lineRule="auto"/>
              <w:ind w:left="81" w:right="155"/>
              <w:rPr>
                <w:sz w:val="20"/>
              </w:rPr>
            </w:pPr>
            <w:r>
              <w:rPr>
                <w:sz w:val="20"/>
              </w:rPr>
              <w:t xml:space="preserve">Observe on-site activities related to the design project such as installation of fitting of office or commercial </w:t>
            </w:r>
            <w:r>
              <w:rPr>
                <w:spacing w:val="-2"/>
                <w:sz w:val="20"/>
              </w:rPr>
              <w:t>furniture</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889"/>
        </w:trPr>
        <w:tc>
          <w:tcPr>
            <w:tcW w:w="1625" w:type="dxa"/>
          </w:tcPr>
          <w:p w:rsidR="009E0B6E" w:rsidRDefault="009E0B6E" w:rsidP="0043786D">
            <w:pPr>
              <w:pStyle w:val="TableParagraph"/>
              <w:spacing w:before="78"/>
              <w:ind w:left="79"/>
              <w:rPr>
                <w:sz w:val="20"/>
              </w:rPr>
            </w:pPr>
            <w:r>
              <w:rPr>
                <w:spacing w:val="-2"/>
                <w:sz w:val="20"/>
              </w:rPr>
              <w:t>WA1003</w:t>
            </w:r>
          </w:p>
        </w:tc>
        <w:tc>
          <w:tcPr>
            <w:tcW w:w="5137" w:type="dxa"/>
          </w:tcPr>
          <w:p w:rsidR="009E0B6E" w:rsidRDefault="009E0B6E" w:rsidP="0043786D">
            <w:pPr>
              <w:pStyle w:val="TableParagraph"/>
              <w:spacing w:before="78" w:line="271" w:lineRule="auto"/>
              <w:ind w:left="81" w:right="155"/>
              <w:rPr>
                <w:sz w:val="20"/>
              </w:rPr>
            </w:pPr>
            <w:r>
              <w:rPr>
                <w:sz w:val="20"/>
              </w:rPr>
              <w:t>Compile a flow chart of the activities as it relates to and might impact on the furniture design project</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r w:rsidR="009E0B6E" w:rsidTr="0043786D">
        <w:trPr>
          <w:trHeight w:val="623"/>
        </w:trPr>
        <w:tc>
          <w:tcPr>
            <w:tcW w:w="1625" w:type="dxa"/>
          </w:tcPr>
          <w:p w:rsidR="009E0B6E" w:rsidRDefault="009E0B6E" w:rsidP="0043786D">
            <w:pPr>
              <w:pStyle w:val="TableParagraph"/>
              <w:rPr>
                <w:rFonts w:ascii="Times New Roman"/>
                <w:sz w:val="18"/>
              </w:rPr>
            </w:pPr>
          </w:p>
        </w:tc>
        <w:tc>
          <w:tcPr>
            <w:tcW w:w="5137" w:type="dxa"/>
          </w:tcPr>
          <w:p w:rsidR="009E0B6E" w:rsidRDefault="009E0B6E" w:rsidP="0043786D">
            <w:pPr>
              <w:pStyle w:val="TableParagraph"/>
              <w:spacing w:before="76"/>
              <w:ind w:left="81"/>
              <w:rPr>
                <w:rFonts w:ascii="Arial"/>
                <w:b/>
                <w:sz w:val="20"/>
              </w:rPr>
            </w:pPr>
            <w:r>
              <w:rPr>
                <w:rFonts w:ascii="Arial"/>
                <w:b/>
                <w:sz w:val="20"/>
              </w:rPr>
              <w:t>Supporting</w:t>
            </w:r>
            <w:r>
              <w:rPr>
                <w:rFonts w:ascii="Arial"/>
                <w:b/>
                <w:spacing w:val="-13"/>
                <w:sz w:val="20"/>
              </w:rPr>
              <w:t xml:space="preserve"> </w:t>
            </w:r>
            <w:r>
              <w:rPr>
                <w:rFonts w:ascii="Arial"/>
                <w:b/>
                <w:spacing w:val="-2"/>
                <w:sz w:val="20"/>
              </w:rPr>
              <w:t>Evidence</w:t>
            </w:r>
          </w:p>
        </w:tc>
        <w:tc>
          <w:tcPr>
            <w:tcW w:w="1339" w:type="dxa"/>
          </w:tcPr>
          <w:p w:rsidR="009E0B6E" w:rsidRDefault="009E0B6E" w:rsidP="0043786D">
            <w:pPr>
              <w:pStyle w:val="TableParagraph"/>
              <w:spacing w:before="76"/>
              <w:ind w:left="79"/>
              <w:rPr>
                <w:sz w:val="20"/>
              </w:rPr>
            </w:pPr>
            <w:r>
              <w:rPr>
                <w:spacing w:val="-4"/>
                <w:w w:val="105"/>
                <w:sz w:val="20"/>
              </w:rPr>
              <w:t>Date</w:t>
            </w:r>
          </w:p>
        </w:tc>
        <w:tc>
          <w:tcPr>
            <w:tcW w:w="1699" w:type="dxa"/>
          </w:tcPr>
          <w:p w:rsidR="009E0B6E" w:rsidRDefault="009E0B6E" w:rsidP="0043786D">
            <w:pPr>
              <w:pStyle w:val="TableParagraph"/>
              <w:spacing w:before="76"/>
              <w:ind w:left="79"/>
              <w:rPr>
                <w:sz w:val="20"/>
              </w:rPr>
            </w:pPr>
            <w:r>
              <w:rPr>
                <w:spacing w:val="-2"/>
                <w:sz w:val="20"/>
              </w:rPr>
              <w:t>Signature</w:t>
            </w:r>
          </w:p>
        </w:tc>
      </w:tr>
      <w:tr w:rsidR="009E0B6E" w:rsidTr="0043786D">
        <w:trPr>
          <w:trHeight w:val="625"/>
        </w:trPr>
        <w:tc>
          <w:tcPr>
            <w:tcW w:w="1625" w:type="dxa"/>
          </w:tcPr>
          <w:p w:rsidR="009E0B6E" w:rsidRDefault="009E0B6E" w:rsidP="0043786D">
            <w:pPr>
              <w:pStyle w:val="TableParagraph"/>
              <w:spacing w:before="78"/>
              <w:ind w:left="79"/>
              <w:rPr>
                <w:sz w:val="20"/>
              </w:rPr>
            </w:pPr>
            <w:r>
              <w:rPr>
                <w:spacing w:val="-2"/>
                <w:w w:val="110"/>
                <w:sz w:val="20"/>
              </w:rPr>
              <w:t>SE1001</w:t>
            </w:r>
          </w:p>
        </w:tc>
        <w:tc>
          <w:tcPr>
            <w:tcW w:w="5137" w:type="dxa"/>
          </w:tcPr>
          <w:p w:rsidR="009E0B6E" w:rsidRDefault="009E0B6E" w:rsidP="0043786D">
            <w:pPr>
              <w:pStyle w:val="TableParagraph"/>
              <w:spacing w:before="78"/>
              <w:ind w:left="81"/>
              <w:rPr>
                <w:sz w:val="20"/>
              </w:rPr>
            </w:pPr>
            <w:r>
              <w:rPr>
                <w:sz w:val="20"/>
              </w:rPr>
              <w:t>Flow</w:t>
            </w:r>
            <w:r>
              <w:rPr>
                <w:spacing w:val="3"/>
                <w:sz w:val="20"/>
              </w:rPr>
              <w:t xml:space="preserve"> </w:t>
            </w:r>
            <w:r>
              <w:rPr>
                <w:spacing w:val="-2"/>
                <w:sz w:val="20"/>
              </w:rPr>
              <w:t>chart</w:t>
            </w:r>
          </w:p>
        </w:tc>
        <w:tc>
          <w:tcPr>
            <w:tcW w:w="1339" w:type="dxa"/>
          </w:tcPr>
          <w:p w:rsidR="009E0B6E" w:rsidRDefault="009E0B6E" w:rsidP="0043786D">
            <w:pPr>
              <w:pStyle w:val="TableParagraph"/>
              <w:rPr>
                <w:rFonts w:ascii="Times New Roman"/>
                <w:sz w:val="18"/>
              </w:rPr>
            </w:pPr>
          </w:p>
        </w:tc>
        <w:tc>
          <w:tcPr>
            <w:tcW w:w="1699" w:type="dxa"/>
          </w:tcPr>
          <w:p w:rsidR="009E0B6E" w:rsidRDefault="009E0B6E" w:rsidP="0043786D">
            <w:pPr>
              <w:pStyle w:val="TableParagraph"/>
              <w:rPr>
                <w:rFonts w:ascii="Times New Roman"/>
                <w:sz w:val="18"/>
              </w:rPr>
            </w:pPr>
          </w:p>
        </w:tc>
      </w:tr>
    </w:tbl>
    <w:p w:rsidR="009E0B6E" w:rsidRDefault="009E0B6E" w:rsidP="009E0B6E">
      <w:pPr>
        <w:pStyle w:val="BodyText"/>
        <w:rPr>
          <w:rFonts w:ascii="Arial"/>
          <w:b/>
        </w:rPr>
      </w:pPr>
    </w:p>
    <w:p w:rsidR="009E0B6E" w:rsidRDefault="009E0B6E" w:rsidP="009E0B6E">
      <w:pPr>
        <w:pStyle w:val="BodyText"/>
        <w:rPr>
          <w:rFonts w:ascii="Arial"/>
          <w:b/>
        </w:rPr>
      </w:pPr>
    </w:p>
    <w:p w:rsidR="009E0B6E" w:rsidRDefault="009E0B6E" w:rsidP="009E0B6E">
      <w:pPr>
        <w:pStyle w:val="BodyText"/>
        <w:rPr>
          <w:rFonts w:ascii="Arial"/>
          <w:b/>
        </w:rPr>
      </w:pPr>
    </w:p>
    <w:p w:rsidR="009E0B6E" w:rsidRDefault="009E0B6E" w:rsidP="009E0B6E">
      <w:pPr>
        <w:pStyle w:val="BodyText"/>
        <w:spacing w:before="25"/>
        <w:rPr>
          <w:rFonts w:ascii="Arial"/>
          <w:b/>
        </w:rPr>
      </w:pPr>
    </w:p>
    <w:tbl>
      <w:tblPr>
        <w:tblW w:w="0" w:type="auto"/>
        <w:tblInd w:w="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84"/>
        <w:gridCol w:w="2901"/>
        <w:gridCol w:w="2274"/>
        <w:gridCol w:w="2545"/>
      </w:tblGrid>
      <w:tr w:rsidR="009E0B6E" w:rsidTr="0043786D">
        <w:trPr>
          <w:trHeight w:val="887"/>
        </w:trPr>
        <w:tc>
          <w:tcPr>
            <w:tcW w:w="2084" w:type="dxa"/>
          </w:tcPr>
          <w:p w:rsidR="009E0B6E" w:rsidRDefault="009E0B6E" w:rsidP="0043786D">
            <w:pPr>
              <w:pStyle w:val="TableParagraph"/>
              <w:rPr>
                <w:rFonts w:ascii="Times New Roman"/>
                <w:sz w:val="18"/>
              </w:rPr>
            </w:pPr>
          </w:p>
        </w:tc>
        <w:tc>
          <w:tcPr>
            <w:tcW w:w="2901" w:type="dxa"/>
          </w:tcPr>
          <w:p w:rsidR="009E0B6E" w:rsidRDefault="009E0B6E" w:rsidP="0043786D">
            <w:pPr>
              <w:pStyle w:val="TableParagraph"/>
              <w:spacing w:before="76" w:line="278" w:lineRule="auto"/>
              <w:ind w:left="78" w:right="301"/>
              <w:rPr>
                <w:rFonts w:ascii="Arial"/>
                <w:b/>
                <w:sz w:val="20"/>
              </w:rPr>
            </w:pPr>
            <w:r>
              <w:rPr>
                <w:rFonts w:ascii="Arial"/>
                <w:b/>
                <w:sz w:val="20"/>
              </w:rPr>
              <w:t>Contextualised</w:t>
            </w:r>
            <w:r>
              <w:rPr>
                <w:rFonts w:ascii="Arial"/>
                <w:b/>
                <w:spacing w:val="-14"/>
                <w:sz w:val="20"/>
              </w:rPr>
              <w:t xml:space="preserve"> </w:t>
            </w:r>
            <w:r>
              <w:rPr>
                <w:rFonts w:ascii="Arial"/>
                <w:b/>
                <w:sz w:val="20"/>
              </w:rPr>
              <w:t xml:space="preserve">Workplace </w:t>
            </w:r>
            <w:r>
              <w:rPr>
                <w:rFonts w:ascii="Arial"/>
                <w:b/>
                <w:spacing w:val="-2"/>
                <w:sz w:val="20"/>
              </w:rPr>
              <w:t>Knowledge</w:t>
            </w:r>
          </w:p>
        </w:tc>
        <w:tc>
          <w:tcPr>
            <w:tcW w:w="2274" w:type="dxa"/>
          </w:tcPr>
          <w:p w:rsidR="009E0B6E" w:rsidRDefault="009E0B6E" w:rsidP="0043786D">
            <w:pPr>
              <w:pStyle w:val="TableParagraph"/>
              <w:spacing w:before="76"/>
              <w:ind w:left="77"/>
              <w:rPr>
                <w:sz w:val="20"/>
              </w:rPr>
            </w:pPr>
            <w:r>
              <w:rPr>
                <w:spacing w:val="-4"/>
                <w:w w:val="105"/>
                <w:sz w:val="20"/>
              </w:rPr>
              <w:t>Date</w:t>
            </w:r>
          </w:p>
        </w:tc>
        <w:tc>
          <w:tcPr>
            <w:tcW w:w="2545" w:type="dxa"/>
          </w:tcPr>
          <w:p w:rsidR="009E0B6E" w:rsidRDefault="009E0B6E" w:rsidP="0043786D">
            <w:pPr>
              <w:pStyle w:val="TableParagraph"/>
              <w:spacing w:before="76"/>
              <w:ind w:left="79"/>
              <w:rPr>
                <w:sz w:val="20"/>
              </w:rPr>
            </w:pPr>
            <w:r>
              <w:rPr>
                <w:spacing w:val="-2"/>
                <w:sz w:val="20"/>
              </w:rPr>
              <w:t>Signature</w:t>
            </w:r>
          </w:p>
        </w:tc>
      </w:tr>
      <w:tr w:rsidR="009E0B6E" w:rsidTr="0043786D">
        <w:trPr>
          <w:trHeight w:val="889"/>
        </w:trPr>
        <w:tc>
          <w:tcPr>
            <w:tcW w:w="2084" w:type="dxa"/>
          </w:tcPr>
          <w:p w:rsidR="009E0B6E" w:rsidRDefault="009E0B6E" w:rsidP="0043786D">
            <w:pPr>
              <w:pStyle w:val="TableParagraph"/>
              <w:spacing w:before="78"/>
              <w:ind w:left="79"/>
              <w:rPr>
                <w:sz w:val="20"/>
              </w:rPr>
            </w:pPr>
            <w:r>
              <w:rPr>
                <w:spacing w:val="-10"/>
                <w:sz w:val="20"/>
              </w:rPr>
              <w:t>1</w:t>
            </w:r>
          </w:p>
        </w:tc>
        <w:tc>
          <w:tcPr>
            <w:tcW w:w="2901" w:type="dxa"/>
          </w:tcPr>
          <w:p w:rsidR="009E0B6E" w:rsidRDefault="009E0B6E" w:rsidP="0043786D">
            <w:pPr>
              <w:pStyle w:val="TableParagraph"/>
              <w:spacing w:before="78" w:line="271" w:lineRule="auto"/>
              <w:ind w:left="78"/>
              <w:rPr>
                <w:sz w:val="20"/>
              </w:rPr>
            </w:pPr>
            <w:r>
              <w:rPr>
                <w:sz w:val="20"/>
              </w:rPr>
              <w:t>Company strategy and product development plan</w:t>
            </w:r>
          </w:p>
        </w:tc>
        <w:tc>
          <w:tcPr>
            <w:tcW w:w="2274" w:type="dxa"/>
          </w:tcPr>
          <w:p w:rsidR="009E0B6E" w:rsidRDefault="009E0B6E" w:rsidP="0043786D">
            <w:pPr>
              <w:pStyle w:val="TableParagraph"/>
              <w:rPr>
                <w:rFonts w:ascii="Times New Roman"/>
                <w:sz w:val="18"/>
              </w:rPr>
            </w:pPr>
          </w:p>
        </w:tc>
        <w:tc>
          <w:tcPr>
            <w:tcW w:w="2545" w:type="dxa"/>
          </w:tcPr>
          <w:p w:rsidR="009E0B6E" w:rsidRDefault="009E0B6E" w:rsidP="0043786D">
            <w:pPr>
              <w:pStyle w:val="TableParagraph"/>
              <w:rPr>
                <w:rFonts w:ascii="Times New Roman"/>
                <w:sz w:val="18"/>
              </w:rPr>
            </w:pPr>
          </w:p>
        </w:tc>
      </w:tr>
      <w:tr w:rsidR="009E0B6E" w:rsidTr="0043786D">
        <w:trPr>
          <w:trHeight w:val="890"/>
        </w:trPr>
        <w:tc>
          <w:tcPr>
            <w:tcW w:w="2084" w:type="dxa"/>
          </w:tcPr>
          <w:p w:rsidR="009E0B6E" w:rsidRDefault="009E0B6E" w:rsidP="0043786D">
            <w:pPr>
              <w:pStyle w:val="TableParagraph"/>
              <w:spacing w:before="78"/>
              <w:ind w:left="79"/>
              <w:rPr>
                <w:sz w:val="20"/>
              </w:rPr>
            </w:pPr>
            <w:r>
              <w:rPr>
                <w:spacing w:val="-10"/>
                <w:sz w:val="20"/>
              </w:rPr>
              <w:t>2</w:t>
            </w:r>
          </w:p>
        </w:tc>
        <w:tc>
          <w:tcPr>
            <w:tcW w:w="2901" w:type="dxa"/>
          </w:tcPr>
          <w:p w:rsidR="009E0B6E" w:rsidRDefault="009E0B6E" w:rsidP="0043786D">
            <w:pPr>
              <w:pStyle w:val="TableParagraph"/>
              <w:spacing w:before="78" w:line="271" w:lineRule="auto"/>
              <w:ind w:left="78" w:right="301"/>
              <w:rPr>
                <w:sz w:val="20"/>
              </w:rPr>
            </w:pPr>
            <w:r>
              <w:rPr>
                <w:sz w:val="20"/>
              </w:rPr>
              <w:t xml:space="preserve">Company policies and </w:t>
            </w:r>
            <w:r>
              <w:rPr>
                <w:spacing w:val="-2"/>
                <w:sz w:val="20"/>
              </w:rPr>
              <w:t>procedures</w:t>
            </w:r>
          </w:p>
        </w:tc>
        <w:tc>
          <w:tcPr>
            <w:tcW w:w="2274" w:type="dxa"/>
          </w:tcPr>
          <w:p w:rsidR="009E0B6E" w:rsidRDefault="009E0B6E" w:rsidP="0043786D">
            <w:pPr>
              <w:pStyle w:val="TableParagraph"/>
              <w:rPr>
                <w:rFonts w:ascii="Times New Roman"/>
                <w:sz w:val="18"/>
              </w:rPr>
            </w:pPr>
          </w:p>
        </w:tc>
        <w:tc>
          <w:tcPr>
            <w:tcW w:w="2545" w:type="dxa"/>
          </w:tcPr>
          <w:p w:rsidR="009E0B6E" w:rsidRDefault="009E0B6E" w:rsidP="0043786D">
            <w:pPr>
              <w:pStyle w:val="TableParagraph"/>
              <w:rPr>
                <w:rFonts w:ascii="Times New Roman"/>
                <w:sz w:val="18"/>
              </w:rPr>
            </w:pPr>
          </w:p>
        </w:tc>
      </w:tr>
      <w:tr w:rsidR="009E0B6E" w:rsidTr="0043786D">
        <w:trPr>
          <w:trHeight w:val="887"/>
        </w:trPr>
        <w:tc>
          <w:tcPr>
            <w:tcW w:w="2084" w:type="dxa"/>
          </w:tcPr>
          <w:p w:rsidR="009E0B6E" w:rsidRDefault="009E0B6E" w:rsidP="0043786D">
            <w:pPr>
              <w:pStyle w:val="TableParagraph"/>
              <w:spacing w:before="76"/>
              <w:ind w:left="79"/>
              <w:rPr>
                <w:sz w:val="20"/>
              </w:rPr>
            </w:pPr>
            <w:r>
              <w:rPr>
                <w:spacing w:val="-10"/>
                <w:sz w:val="20"/>
              </w:rPr>
              <w:t>3</w:t>
            </w:r>
          </w:p>
        </w:tc>
        <w:tc>
          <w:tcPr>
            <w:tcW w:w="2901" w:type="dxa"/>
          </w:tcPr>
          <w:p w:rsidR="009E0B6E" w:rsidRDefault="009E0B6E" w:rsidP="0043786D">
            <w:pPr>
              <w:pStyle w:val="TableParagraph"/>
              <w:spacing w:before="76" w:line="273" w:lineRule="auto"/>
              <w:ind w:left="78" w:right="301"/>
              <w:rPr>
                <w:sz w:val="20"/>
              </w:rPr>
            </w:pPr>
            <w:r>
              <w:rPr>
                <w:sz w:val="20"/>
              </w:rPr>
              <w:t>Documents and formats for checklists and reports</w:t>
            </w:r>
          </w:p>
        </w:tc>
        <w:tc>
          <w:tcPr>
            <w:tcW w:w="2274" w:type="dxa"/>
          </w:tcPr>
          <w:p w:rsidR="009E0B6E" w:rsidRDefault="009E0B6E" w:rsidP="0043786D">
            <w:pPr>
              <w:pStyle w:val="TableParagraph"/>
              <w:rPr>
                <w:rFonts w:ascii="Times New Roman"/>
                <w:sz w:val="18"/>
              </w:rPr>
            </w:pPr>
          </w:p>
        </w:tc>
        <w:tc>
          <w:tcPr>
            <w:tcW w:w="2545" w:type="dxa"/>
          </w:tcPr>
          <w:p w:rsidR="009E0B6E" w:rsidRDefault="009E0B6E" w:rsidP="0043786D">
            <w:pPr>
              <w:pStyle w:val="TableParagraph"/>
              <w:rPr>
                <w:rFonts w:ascii="Times New Roman"/>
                <w:sz w:val="18"/>
              </w:rPr>
            </w:pPr>
          </w:p>
        </w:tc>
      </w:tr>
      <w:tr w:rsidR="009E0B6E" w:rsidTr="0043786D">
        <w:trPr>
          <w:trHeight w:val="625"/>
        </w:trPr>
        <w:tc>
          <w:tcPr>
            <w:tcW w:w="2084" w:type="dxa"/>
          </w:tcPr>
          <w:p w:rsidR="009E0B6E" w:rsidRDefault="009E0B6E" w:rsidP="0043786D">
            <w:pPr>
              <w:pStyle w:val="TableParagraph"/>
              <w:spacing w:before="78"/>
              <w:ind w:left="79"/>
              <w:rPr>
                <w:sz w:val="20"/>
              </w:rPr>
            </w:pPr>
            <w:r>
              <w:rPr>
                <w:spacing w:val="-10"/>
                <w:sz w:val="20"/>
              </w:rPr>
              <w:t>4</w:t>
            </w:r>
          </w:p>
        </w:tc>
        <w:tc>
          <w:tcPr>
            <w:tcW w:w="2901" w:type="dxa"/>
          </w:tcPr>
          <w:p w:rsidR="009E0B6E" w:rsidRDefault="009E0B6E" w:rsidP="0043786D">
            <w:pPr>
              <w:pStyle w:val="TableParagraph"/>
              <w:spacing w:before="78"/>
              <w:ind w:left="78"/>
              <w:rPr>
                <w:sz w:val="20"/>
              </w:rPr>
            </w:pPr>
            <w:r>
              <w:rPr>
                <w:spacing w:val="-2"/>
                <w:sz w:val="20"/>
              </w:rPr>
              <w:t>Administrative</w:t>
            </w:r>
            <w:r>
              <w:rPr>
                <w:spacing w:val="-3"/>
                <w:sz w:val="20"/>
              </w:rPr>
              <w:t xml:space="preserve"> </w:t>
            </w:r>
            <w:r>
              <w:rPr>
                <w:spacing w:val="-2"/>
                <w:sz w:val="20"/>
              </w:rPr>
              <w:t>procedures</w:t>
            </w:r>
          </w:p>
        </w:tc>
        <w:tc>
          <w:tcPr>
            <w:tcW w:w="2274" w:type="dxa"/>
          </w:tcPr>
          <w:p w:rsidR="009E0B6E" w:rsidRDefault="009E0B6E" w:rsidP="0043786D">
            <w:pPr>
              <w:pStyle w:val="TableParagraph"/>
              <w:rPr>
                <w:rFonts w:ascii="Times New Roman"/>
                <w:sz w:val="18"/>
              </w:rPr>
            </w:pPr>
          </w:p>
        </w:tc>
        <w:tc>
          <w:tcPr>
            <w:tcW w:w="2545" w:type="dxa"/>
          </w:tcPr>
          <w:p w:rsidR="009E0B6E" w:rsidRDefault="009E0B6E" w:rsidP="0043786D">
            <w:pPr>
              <w:pStyle w:val="TableParagraph"/>
              <w:rPr>
                <w:rFonts w:ascii="Times New Roman"/>
                <w:sz w:val="18"/>
              </w:rPr>
            </w:pPr>
          </w:p>
        </w:tc>
      </w:tr>
      <w:tr w:rsidR="009E0B6E" w:rsidTr="0043786D">
        <w:trPr>
          <w:trHeight w:val="887"/>
        </w:trPr>
        <w:tc>
          <w:tcPr>
            <w:tcW w:w="2084" w:type="dxa"/>
          </w:tcPr>
          <w:p w:rsidR="009E0B6E" w:rsidRDefault="009E0B6E" w:rsidP="0043786D">
            <w:pPr>
              <w:pStyle w:val="TableParagraph"/>
              <w:spacing w:before="76"/>
              <w:ind w:left="79"/>
              <w:rPr>
                <w:sz w:val="20"/>
              </w:rPr>
            </w:pPr>
            <w:r>
              <w:rPr>
                <w:spacing w:val="-10"/>
                <w:sz w:val="20"/>
              </w:rPr>
              <w:t>5</w:t>
            </w:r>
          </w:p>
        </w:tc>
        <w:tc>
          <w:tcPr>
            <w:tcW w:w="2901" w:type="dxa"/>
          </w:tcPr>
          <w:p w:rsidR="009E0B6E" w:rsidRDefault="009E0B6E" w:rsidP="0043786D">
            <w:pPr>
              <w:pStyle w:val="TableParagraph"/>
              <w:spacing w:before="76" w:line="273" w:lineRule="auto"/>
              <w:ind w:left="78" w:right="301"/>
              <w:rPr>
                <w:sz w:val="20"/>
              </w:rPr>
            </w:pPr>
            <w:r>
              <w:rPr>
                <w:sz w:val="20"/>
              </w:rPr>
              <w:t>Client interaction and communication</w:t>
            </w:r>
            <w:r>
              <w:rPr>
                <w:spacing w:val="-8"/>
                <w:sz w:val="20"/>
              </w:rPr>
              <w:t xml:space="preserve"> </w:t>
            </w:r>
            <w:r>
              <w:rPr>
                <w:sz w:val="20"/>
              </w:rPr>
              <w:t>protocols</w:t>
            </w:r>
          </w:p>
        </w:tc>
        <w:tc>
          <w:tcPr>
            <w:tcW w:w="2274" w:type="dxa"/>
          </w:tcPr>
          <w:p w:rsidR="009E0B6E" w:rsidRDefault="009E0B6E" w:rsidP="0043786D">
            <w:pPr>
              <w:pStyle w:val="TableParagraph"/>
              <w:rPr>
                <w:rFonts w:ascii="Times New Roman"/>
                <w:sz w:val="18"/>
              </w:rPr>
            </w:pPr>
          </w:p>
        </w:tc>
        <w:tc>
          <w:tcPr>
            <w:tcW w:w="2545" w:type="dxa"/>
          </w:tcPr>
          <w:p w:rsidR="009E0B6E" w:rsidRDefault="009E0B6E" w:rsidP="0043786D">
            <w:pPr>
              <w:pStyle w:val="TableParagraph"/>
              <w:rPr>
                <w:rFonts w:ascii="Times New Roman"/>
                <w:sz w:val="18"/>
              </w:rPr>
            </w:pPr>
          </w:p>
        </w:tc>
      </w:tr>
      <w:tr w:rsidR="009E0B6E" w:rsidTr="0043786D">
        <w:trPr>
          <w:trHeight w:val="890"/>
        </w:trPr>
        <w:tc>
          <w:tcPr>
            <w:tcW w:w="2084" w:type="dxa"/>
          </w:tcPr>
          <w:p w:rsidR="009E0B6E" w:rsidRDefault="009E0B6E" w:rsidP="0043786D">
            <w:pPr>
              <w:pStyle w:val="TableParagraph"/>
              <w:spacing w:before="79"/>
              <w:ind w:left="79"/>
              <w:rPr>
                <w:sz w:val="20"/>
              </w:rPr>
            </w:pPr>
            <w:r>
              <w:rPr>
                <w:spacing w:val="-10"/>
                <w:sz w:val="20"/>
              </w:rPr>
              <w:t>6</w:t>
            </w:r>
          </w:p>
        </w:tc>
        <w:tc>
          <w:tcPr>
            <w:tcW w:w="2901" w:type="dxa"/>
          </w:tcPr>
          <w:p w:rsidR="009E0B6E" w:rsidRDefault="009E0B6E" w:rsidP="0043786D">
            <w:pPr>
              <w:pStyle w:val="TableParagraph"/>
              <w:spacing w:before="79" w:line="271" w:lineRule="auto"/>
              <w:ind w:left="78" w:right="301"/>
              <w:rPr>
                <w:sz w:val="20"/>
              </w:rPr>
            </w:pPr>
            <w:r>
              <w:rPr>
                <w:sz w:val="20"/>
              </w:rPr>
              <w:t xml:space="preserve">Meeting procedures and </w:t>
            </w:r>
            <w:r>
              <w:rPr>
                <w:spacing w:val="-2"/>
                <w:sz w:val="20"/>
              </w:rPr>
              <w:t>protocols</w:t>
            </w:r>
          </w:p>
        </w:tc>
        <w:tc>
          <w:tcPr>
            <w:tcW w:w="2274" w:type="dxa"/>
          </w:tcPr>
          <w:p w:rsidR="009E0B6E" w:rsidRDefault="009E0B6E" w:rsidP="0043786D">
            <w:pPr>
              <w:pStyle w:val="TableParagraph"/>
              <w:rPr>
                <w:rFonts w:ascii="Times New Roman"/>
                <w:sz w:val="18"/>
              </w:rPr>
            </w:pPr>
          </w:p>
        </w:tc>
        <w:tc>
          <w:tcPr>
            <w:tcW w:w="2545" w:type="dxa"/>
          </w:tcPr>
          <w:p w:rsidR="009E0B6E" w:rsidRDefault="009E0B6E" w:rsidP="0043786D">
            <w:pPr>
              <w:pStyle w:val="TableParagraph"/>
              <w:rPr>
                <w:rFonts w:ascii="Times New Roman"/>
                <w:sz w:val="18"/>
              </w:rPr>
            </w:pPr>
          </w:p>
        </w:tc>
      </w:tr>
    </w:tbl>
    <w:p w:rsidR="009E0B6E" w:rsidRDefault="009E0B6E" w:rsidP="009E0B6E">
      <w:pPr>
        <w:pStyle w:val="BodyText"/>
        <w:rPr>
          <w:rFonts w:ascii="Arial"/>
          <w:b/>
        </w:rPr>
      </w:pPr>
    </w:p>
    <w:p w:rsidR="009E0B6E" w:rsidRDefault="009E0B6E" w:rsidP="009E0B6E">
      <w:pPr>
        <w:pStyle w:val="BodyText"/>
        <w:rPr>
          <w:rFonts w:ascii="Arial"/>
          <w:b/>
        </w:rPr>
      </w:pPr>
    </w:p>
    <w:p w:rsidR="009E0B6E" w:rsidRDefault="009E0B6E" w:rsidP="009E0B6E">
      <w:pPr>
        <w:pStyle w:val="BodyText"/>
        <w:rPr>
          <w:rFonts w:ascii="Arial"/>
          <w:b/>
        </w:rPr>
      </w:pPr>
    </w:p>
    <w:p w:rsidR="009E0B6E" w:rsidRDefault="009E0B6E" w:rsidP="009E0B6E">
      <w:pPr>
        <w:pStyle w:val="BodyText"/>
        <w:spacing w:before="11"/>
        <w:rPr>
          <w:rFonts w:ascii="Arial"/>
          <w:b/>
        </w:rPr>
      </w:pPr>
    </w:p>
    <w:tbl>
      <w:tblPr>
        <w:tblW w:w="0" w:type="auto"/>
        <w:tblInd w:w="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69"/>
        <w:gridCol w:w="2826"/>
        <w:gridCol w:w="2322"/>
        <w:gridCol w:w="2586"/>
      </w:tblGrid>
      <w:tr w:rsidR="009E0B6E" w:rsidTr="0043786D">
        <w:trPr>
          <w:trHeight w:val="889"/>
        </w:trPr>
        <w:tc>
          <w:tcPr>
            <w:tcW w:w="2069" w:type="dxa"/>
          </w:tcPr>
          <w:p w:rsidR="009E0B6E" w:rsidRDefault="009E0B6E" w:rsidP="0043786D">
            <w:pPr>
              <w:pStyle w:val="TableParagraph"/>
              <w:rPr>
                <w:rFonts w:ascii="Times New Roman"/>
                <w:sz w:val="18"/>
              </w:rPr>
            </w:pPr>
          </w:p>
        </w:tc>
        <w:tc>
          <w:tcPr>
            <w:tcW w:w="2826" w:type="dxa"/>
          </w:tcPr>
          <w:p w:rsidR="009E0B6E" w:rsidRDefault="009E0B6E" w:rsidP="0043786D">
            <w:pPr>
              <w:pStyle w:val="TableParagraph"/>
              <w:spacing w:before="78" w:line="276" w:lineRule="auto"/>
              <w:ind w:left="79" w:right="13"/>
              <w:rPr>
                <w:rFonts w:ascii="Arial"/>
                <w:b/>
                <w:sz w:val="20"/>
              </w:rPr>
            </w:pPr>
            <w:r>
              <w:rPr>
                <w:rFonts w:ascii="Arial"/>
                <w:b/>
                <w:sz w:val="20"/>
              </w:rPr>
              <w:t>Additional</w:t>
            </w:r>
            <w:r>
              <w:rPr>
                <w:rFonts w:ascii="Arial"/>
                <w:b/>
                <w:spacing w:val="-14"/>
                <w:sz w:val="20"/>
              </w:rPr>
              <w:t xml:space="preserve"> </w:t>
            </w:r>
            <w:r>
              <w:rPr>
                <w:rFonts w:ascii="Arial"/>
                <w:b/>
                <w:sz w:val="20"/>
              </w:rPr>
              <w:t>Assignments</w:t>
            </w:r>
            <w:r>
              <w:rPr>
                <w:rFonts w:ascii="Arial"/>
                <w:b/>
                <w:spacing w:val="-14"/>
                <w:sz w:val="20"/>
              </w:rPr>
              <w:t xml:space="preserve"> </w:t>
            </w:r>
            <w:r>
              <w:rPr>
                <w:rFonts w:ascii="Arial"/>
                <w:b/>
                <w:sz w:val="20"/>
              </w:rPr>
              <w:t>to be Assessed Externally</w:t>
            </w:r>
          </w:p>
        </w:tc>
        <w:tc>
          <w:tcPr>
            <w:tcW w:w="2322" w:type="dxa"/>
          </w:tcPr>
          <w:p w:rsidR="009E0B6E" w:rsidRDefault="009E0B6E" w:rsidP="0043786D">
            <w:pPr>
              <w:pStyle w:val="TableParagraph"/>
              <w:spacing w:before="78"/>
              <w:ind w:left="81"/>
              <w:rPr>
                <w:sz w:val="20"/>
              </w:rPr>
            </w:pPr>
            <w:r>
              <w:rPr>
                <w:spacing w:val="-4"/>
                <w:w w:val="105"/>
                <w:sz w:val="20"/>
              </w:rPr>
              <w:t>Date</w:t>
            </w:r>
          </w:p>
        </w:tc>
        <w:tc>
          <w:tcPr>
            <w:tcW w:w="2586" w:type="dxa"/>
          </w:tcPr>
          <w:p w:rsidR="009E0B6E" w:rsidRDefault="009E0B6E" w:rsidP="0043786D">
            <w:pPr>
              <w:pStyle w:val="TableParagraph"/>
              <w:spacing w:before="78"/>
              <w:ind w:left="80"/>
              <w:rPr>
                <w:sz w:val="20"/>
              </w:rPr>
            </w:pPr>
            <w:r>
              <w:rPr>
                <w:spacing w:val="-2"/>
                <w:sz w:val="20"/>
              </w:rPr>
              <w:t>Signature</w:t>
            </w:r>
          </w:p>
        </w:tc>
      </w:tr>
    </w:tbl>
    <w:p w:rsidR="009E0B6E" w:rsidRDefault="009E0B6E" w:rsidP="009E0B6E">
      <w:pPr>
        <w:pStyle w:val="BodyText"/>
        <w:rPr>
          <w:rFonts w:ascii="Arial"/>
          <w:b/>
        </w:rPr>
      </w:pPr>
    </w:p>
    <w:p w:rsidR="009E0B6E" w:rsidRDefault="009E0B6E" w:rsidP="009E0B6E">
      <w:pPr>
        <w:pStyle w:val="BodyText"/>
        <w:rPr>
          <w:rFonts w:ascii="Arial"/>
          <w:b/>
        </w:rPr>
      </w:pPr>
    </w:p>
    <w:p w:rsidR="009E0B6E" w:rsidRDefault="009E0B6E" w:rsidP="009E0B6E">
      <w:pPr>
        <w:pStyle w:val="BodyText"/>
        <w:rPr>
          <w:rFonts w:ascii="Arial"/>
          <w:b/>
        </w:rPr>
      </w:pPr>
    </w:p>
    <w:p w:rsidR="009E0B6E" w:rsidRDefault="009E0B6E" w:rsidP="009E0B6E">
      <w:pPr>
        <w:pStyle w:val="BodyText"/>
        <w:spacing w:before="6"/>
        <w:rPr>
          <w:rFonts w:ascii="Arial"/>
          <w:b/>
        </w:rPr>
      </w:pPr>
    </w:p>
    <w:p w:rsidR="009E0B6E" w:rsidRDefault="009E0B6E" w:rsidP="009E0B6E">
      <w:pPr>
        <w:ind w:left="141"/>
        <w:rPr>
          <w:rFonts w:ascii="Arial"/>
          <w:b/>
          <w:sz w:val="20"/>
        </w:rPr>
      </w:pPr>
      <w:r>
        <w:rPr>
          <w:rFonts w:ascii="Arial"/>
          <w:b/>
          <w:sz w:val="20"/>
        </w:rPr>
        <w:t>216302001-WM-02,</w:t>
      </w:r>
      <w:r>
        <w:rPr>
          <w:rFonts w:ascii="Arial"/>
          <w:b/>
          <w:spacing w:val="-10"/>
          <w:sz w:val="20"/>
        </w:rPr>
        <w:t xml:space="preserve"> </w:t>
      </w:r>
      <w:r>
        <w:rPr>
          <w:rFonts w:ascii="Arial"/>
          <w:b/>
          <w:sz w:val="20"/>
        </w:rPr>
        <w:t>Design</w:t>
      </w:r>
      <w:r>
        <w:rPr>
          <w:rFonts w:ascii="Arial"/>
          <w:b/>
          <w:spacing w:val="-8"/>
          <w:sz w:val="20"/>
        </w:rPr>
        <w:t xml:space="preserve"> </w:t>
      </w:r>
      <w:r>
        <w:rPr>
          <w:rFonts w:ascii="Arial"/>
          <w:b/>
          <w:sz w:val="20"/>
        </w:rPr>
        <w:t>research</w:t>
      </w:r>
      <w:r>
        <w:rPr>
          <w:rFonts w:ascii="Arial"/>
          <w:b/>
          <w:spacing w:val="-10"/>
          <w:sz w:val="20"/>
        </w:rPr>
        <w:t xml:space="preserve"> </w:t>
      </w:r>
      <w:r>
        <w:rPr>
          <w:rFonts w:ascii="Arial"/>
          <w:b/>
          <w:sz w:val="20"/>
        </w:rPr>
        <w:t>and</w:t>
      </w:r>
      <w:r>
        <w:rPr>
          <w:rFonts w:ascii="Arial"/>
          <w:b/>
          <w:spacing w:val="-8"/>
          <w:sz w:val="20"/>
        </w:rPr>
        <w:t xml:space="preserve"> </w:t>
      </w:r>
      <w:r>
        <w:rPr>
          <w:rFonts w:ascii="Arial"/>
          <w:b/>
          <w:sz w:val="20"/>
        </w:rPr>
        <w:t>development</w:t>
      </w:r>
      <w:r>
        <w:rPr>
          <w:rFonts w:ascii="Arial"/>
          <w:b/>
          <w:spacing w:val="-9"/>
          <w:sz w:val="20"/>
        </w:rPr>
        <w:t xml:space="preserve"> </w:t>
      </w:r>
      <w:r>
        <w:rPr>
          <w:rFonts w:ascii="Arial"/>
          <w:b/>
          <w:sz w:val="20"/>
        </w:rPr>
        <w:t>processes,</w:t>
      </w:r>
      <w:r>
        <w:rPr>
          <w:rFonts w:ascii="Arial"/>
          <w:b/>
          <w:spacing w:val="-9"/>
          <w:sz w:val="20"/>
        </w:rPr>
        <w:t xml:space="preserve"> </w:t>
      </w:r>
      <w:r>
        <w:rPr>
          <w:rFonts w:ascii="Arial"/>
          <w:b/>
          <w:sz w:val="20"/>
        </w:rPr>
        <w:t>NQF</w:t>
      </w:r>
      <w:r>
        <w:rPr>
          <w:rFonts w:ascii="Arial"/>
          <w:b/>
          <w:spacing w:val="-9"/>
          <w:sz w:val="20"/>
        </w:rPr>
        <w:t xml:space="preserve"> </w:t>
      </w:r>
      <w:r>
        <w:rPr>
          <w:rFonts w:ascii="Arial"/>
          <w:b/>
          <w:sz w:val="20"/>
        </w:rPr>
        <w:t>Level</w:t>
      </w:r>
      <w:r>
        <w:rPr>
          <w:rFonts w:ascii="Arial"/>
          <w:b/>
          <w:spacing w:val="-8"/>
          <w:sz w:val="20"/>
        </w:rPr>
        <w:t xml:space="preserve"> </w:t>
      </w:r>
      <w:r>
        <w:rPr>
          <w:rFonts w:ascii="Arial"/>
          <w:b/>
          <w:sz w:val="20"/>
        </w:rPr>
        <w:t>7,</w:t>
      </w:r>
      <w:r>
        <w:rPr>
          <w:rFonts w:ascii="Arial"/>
          <w:b/>
          <w:spacing w:val="-9"/>
          <w:sz w:val="20"/>
        </w:rPr>
        <w:t xml:space="preserve"> </w:t>
      </w:r>
      <w:r>
        <w:rPr>
          <w:rFonts w:ascii="Arial"/>
          <w:b/>
          <w:sz w:val="20"/>
        </w:rPr>
        <w:t>Credits</w:t>
      </w:r>
      <w:r>
        <w:rPr>
          <w:rFonts w:ascii="Arial"/>
          <w:b/>
          <w:spacing w:val="-9"/>
          <w:sz w:val="20"/>
        </w:rPr>
        <w:t xml:space="preserve"> </w:t>
      </w:r>
      <w:r>
        <w:rPr>
          <w:rFonts w:ascii="Arial"/>
          <w:b/>
          <w:spacing w:val="-5"/>
          <w:sz w:val="20"/>
        </w:rPr>
        <w:t>55</w:t>
      </w:r>
    </w:p>
    <w:p w:rsidR="009E0B6E" w:rsidRDefault="009E0B6E" w:rsidP="009E0B6E">
      <w:pPr>
        <w:pStyle w:val="BodyText"/>
        <w:spacing w:before="9"/>
        <w:rPr>
          <w:rFonts w:ascii="Arial"/>
          <w:b/>
        </w:rPr>
      </w:pPr>
    </w:p>
    <w:tbl>
      <w:tblPr>
        <w:tblW w:w="0" w:type="auto"/>
        <w:tblInd w:w="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59"/>
        <w:gridCol w:w="5032"/>
        <w:gridCol w:w="1378"/>
        <w:gridCol w:w="1734"/>
      </w:tblGrid>
      <w:tr w:rsidR="009E0B6E" w:rsidTr="0043786D">
        <w:trPr>
          <w:trHeight w:val="625"/>
        </w:trPr>
        <w:tc>
          <w:tcPr>
            <w:tcW w:w="1659" w:type="dxa"/>
          </w:tcPr>
          <w:p w:rsidR="009E0B6E" w:rsidRDefault="009E0B6E" w:rsidP="0043786D">
            <w:pPr>
              <w:pStyle w:val="TableParagraph"/>
              <w:spacing w:before="78"/>
              <w:ind w:left="79"/>
              <w:rPr>
                <w:sz w:val="20"/>
              </w:rPr>
            </w:pPr>
            <w:r>
              <w:rPr>
                <w:spacing w:val="-2"/>
                <w:sz w:val="20"/>
              </w:rPr>
              <w:t>WM-02-</w:t>
            </w:r>
            <w:r>
              <w:rPr>
                <w:spacing w:val="-4"/>
                <w:sz w:val="20"/>
              </w:rPr>
              <w:t>WE01</w:t>
            </w:r>
          </w:p>
        </w:tc>
        <w:tc>
          <w:tcPr>
            <w:tcW w:w="5032" w:type="dxa"/>
          </w:tcPr>
          <w:p w:rsidR="009E0B6E" w:rsidRDefault="009E0B6E" w:rsidP="0043786D">
            <w:pPr>
              <w:pStyle w:val="TableParagraph"/>
              <w:spacing w:before="78"/>
              <w:ind w:left="81"/>
              <w:rPr>
                <w:sz w:val="20"/>
              </w:rPr>
            </w:pPr>
            <w:r>
              <w:rPr>
                <w:sz w:val="20"/>
              </w:rPr>
              <w:t>Interpret</w:t>
            </w:r>
            <w:r>
              <w:rPr>
                <w:spacing w:val="6"/>
                <w:sz w:val="20"/>
              </w:rPr>
              <w:t xml:space="preserve"> </w:t>
            </w:r>
            <w:r>
              <w:rPr>
                <w:sz w:val="20"/>
              </w:rPr>
              <w:t>a</w:t>
            </w:r>
            <w:r>
              <w:rPr>
                <w:spacing w:val="5"/>
                <w:sz w:val="20"/>
              </w:rPr>
              <w:t xml:space="preserve"> </w:t>
            </w:r>
            <w:r>
              <w:rPr>
                <w:sz w:val="20"/>
              </w:rPr>
              <w:t>brief</w:t>
            </w:r>
            <w:r>
              <w:rPr>
                <w:spacing w:val="7"/>
                <w:sz w:val="20"/>
              </w:rPr>
              <w:t xml:space="preserve"> </w:t>
            </w:r>
            <w:r>
              <w:rPr>
                <w:sz w:val="20"/>
              </w:rPr>
              <w:t>for</w:t>
            </w:r>
            <w:r>
              <w:rPr>
                <w:spacing w:val="7"/>
                <w:sz w:val="20"/>
              </w:rPr>
              <w:t xml:space="preserve"> </w:t>
            </w:r>
            <w:r>
              <w:rPr>
                <w:sz w:val="20"/>
              </w:rPr>
              <w:t>at</w:t>
            </w:r>
            <w:r>
              <w:rPr>
                <w:spacing w:val="5"/>
                <w:sz w:val="20"/>
              </w:rPr>
              <w:t xml:space="preserve"> </w:t>
            </w:r>
            <w:r>
              <w:rPr>
                <w:sz w:val="20"/>
              </w:rPr>
              <w:t>least</w:t>
            </w:r>
            <w:r>
              <w:rPr>
                <w:spacing w:val="7"/>
                <w:sz w:val="20"/>
              </w:rPr>
              <w:t xml:space="preserve"> </w:t>
            </w:r>
            <w:r>
              <w:rPr>
                <w:sz w:val="20"/>
              </w:rPr>
              <w:t>three</w:t>
            </w:r>
            <w:r>
              <w:rPr>
                <w:spacing w:val="6"/>
                <w:sz w:val="20"/>
              </w:rPr>
              <w:t xml:space="preserve"> </w:t>
            </w:r>
            <w:r>
              <w:rPr>
                <w:sz w:val="20"/>
              </w:rPr>
              <w:t>design</w:t>
            </w:r>
            <w:r>
              <w:rPr>
                <w:spacing w:val="6"/>
                <w:sz w:val="20"/>
              </w:rPr>
              <w:t xml:space="preserve"> </w:t>
            </w:r>
            <w:r>
              <w:rPr>
                <w:spacing w:val="-2"/>
                <w:sz w:val="20"/>
              </w:rPr>
              <w:t>solutions</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bl>
    <w:p w:rsidR="009E0B6E" w:rsidRDefault="009E0B6E" w:rsidP="009E0B6E">
      <w:pPr>
        <w:pStyle w:val="TableParagraph"/>
        <w:rPr>
          <w:rFonts w:ascii="Times New Roman"/>
          <w:sz w:val="18"/>
        </w:rPr>
        <w:sectPr w:rsidR="009E0B6E">
          <w:type w:val="continuous"/>
          <w:pgSz w:w="11910" w:h="16840"/>
          <w:pgMar w:top="1100" w:right="992" w:bottom="1120" w:left="992" w:header="0" w:footer="861" w:gutter="0"/>
          <w:cols w:space="720"/>
        </w:sectPr>
      </w:pPr>
    </w:p>
    <w:tbl>
      <w:tblPr>
        <w:tblW w:w="0" w:type="auto"/>
        <w:tblInd w:w="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59"/>
        <w:gridCol w:w="5032"/>
        <w:gridCol w:w="1378"/>
        <w:gridCol w:w="1734"/>
      </w:tblGrid>
      <w:tr w:rsidR="009E0B6E" w:rsidTr="0043786D">
        <w:trPr>
          <w:trHeight w:val="626"/>
        </w:trPr>
        <w:tc>
          <w:tcPr>
            <w:tcW w:w="1659" w:type="dxa"/>
          </w:tcPr>
          <w:p w:rsidR="009E0B6E" w:rsidRDefault="009E0B6E" w:rsidP="0043786D">
            <w:pPr>
              <w:pStyle w:val="TableParagraph"/>
              <w:rPr>
                <w:rFonts w:ascii="Times New Roman"/>
                <w:sz w:val="18"/>
              </w:rPr>
            </w:pPr>
          </w:p>
        </w:tc>
        <w:tc>
          <w:tcPr>
            <w:tcW w:w="5032" w:type="dxa"/>
          </w:tcPr>
          <w:p w:rsidR="009E0B6E" w:rsidRDefault="009E0B6E" w:rsidP="0043786D">
            <w:pPr>
              <w:pStyle w:val="TableParagraph"/>
              <w:spacing w:before="78"/>
              <w:ind w:left="81"/>
              <w:rPr>
                <w:rFonts w:ascii="Arial"/>
                <w:b/>
                <w:sz w:val="20"/>
              </w:rPr>
            </w:pPr>
            <w:r>
              <w:rPr>
                <w:rFonts w:ascii="Arial"/>
                <w:b/>
                <w:sz w:val="20"/>
              </w:rPr>
              <w:t>Supporting</w:t>
            </w:r>
            <w:r>
              <w:rPr>
                <w:rFonts w:ascii="Arial"/>
                <w:b/>
                <w:spacing w:val="-13"/>
                <w:sz w:val="20"/>
              </w:rPr>
              <w:t xml:space="preserve"> </w:t>
            </w:r>
            <w:r>
              <w:rPr>
                <w:rFonts w:ascii="Arial"/>
                <w:b/>
                <w:spacing w:val="-2"/>
                <w:sz w:val="20"/>
              </w:rPr>
              <w:t>Evidence</w:t>
            </w:r>
          </w:p>
        </w:tc>
        <w:tc>
          <w:tcPr>
            <w:tcW w:w="1378" w:type="dxa"/>
          </w:tcPr>
          <w:p w:rsidR="009E0B6E" w:rsidRDefault="009E0B6E" w:rsidP="0043786D">
            <w:pPr>
              <w:pStyle w:val="TableParagraph"/>
              <w:spacing w:before="78"/>
              <w:ind w:left="81"/>
              <w:rPr>
                <w:sz w:val="20"/>
              </w:rPr>
            </w:pPr>
            <w:r>
              <w:rPr>
                <w:spacing w:val="-4"/>
                <w:w w:val="105"/>
                <w:sz w:val="20"/>
              </w:rPr>
              <w:t>Date</w:t>
            </w:r>
          </w:p>
        </w:tc>
        <w:tc>
          <w:tcPr>
            <w:tcW w:w="1734" w:type="dxa"/>
          </w:tcPr>
          <w:p w:rsidR="009E0B6E" w:rsidRDefault="009E0B6E" w:rsidP="0043786D">
            <w:pPr>
              <w:pStyle w:val="TableParagraph"/>
              <w:spacing w:before="78"/>
              <w:ind w:left="78"/>
              <w:rPr>
                <w:sz w:val="20"/>
              </w:rPr>
            </w:pPr>
            <w:r>
              <w:rPr>
                <w:spacing w:val="-2"/>
                <w:sz w:val="20"/>
              </w:rPr>
              <w:t>Signature</w:t>
            </w:r>
          </w:p>
        </w:tc>
      </w:tr>
      <w:tr w:rsidR="009E0B6E" w:rsidTr="0043786D">
        <w:trPr>
          <w:trHeight w:val="623"/>
        </w:trPr>
        <w:tc>
          <w:tcPr>
            <w:tcW w:w="1659" w:type="dxa"/>
          </w:tcPr>
          <w:p w:rsidR="009E0B6E" w:rsidRDefault="009E0B6E" w:rsidP="0043786D">
            <w:pPr>
              <w:pStyle w:val="TableParagraph"/>
              <w:spacing w:before="76"/>
              <w:ind w:left="79"/>
              <w:rPr>
                <w:sz w:val="20"/>
              </w:rPr>
            </w:pPr>
            <w:r>
              <w:rPr>
                <w:spacing w:val="-2"/>
                <w:w w:val="110"/>
                <w:sz w:val="20"/>
              </w:rPr>
              <w:t>SE0101</w:t>
            </w:r>
          </w:p>
        </w:tc>
        <w:tc>
          <w:tcPr>
            <w:tcW w:w="5032" w:type="dxa"/>
          </w:tcPr>
          <w:p w:rsidR="009E0B6E" w:rsidRDefault="009E0B6E" w:rsidP="0043786D">
            <w:pPr>
              <w:pStyle w:val="TableParagraph"/>
              <w:spacing w:before="76"/>
              <w:ind w:left="81"/>
              <w:rPr>
                <w:sz w:val="20"/>
              </w:rPr>
            </w:pPr>
            <w:r>
              <w:rPr>
                <w:w w:val="105"/>
                <w:sz w:val="20"/>
              </w:rPr>
              <w:t>Preliminary</w:t>
            </w:r>
            <w:r>
              <w:rPr>
                <w:spacing w:val="-11"/>
                <w:w w:val="105"/>
                <w:sz w:val="20"/>
              </w:rPr>
              <w:t xml:space="preserve"> </w:t>
            </w:r>
            <w:r>
              <w:rPr>
                <w:w w:val="105"/>
                <w:sz w:val="20"/>
              </w:rPr>
              <w:t>ideas,</w:t>
            </w:r>
            <w:r>
              <w:rPr>
                <w:spacing w:val="-8"/>
                <w:w w:val="105"/>
                <w:sz w:val="20"/>
              </w:rPr>
              <w:t xml:space="preserve"> </w:t>
            </w:r>
            <w:r>
              <w:rPr>
                <w:w w:val="105"/>
                <w:sz w:val="20"/>
              </w:rPr>
              <w:t>sketches,</w:t>
            </w:r>
            <w:r>
              <w:rPr>
                <w:spacing w:val="-7"/>
                <w:w w:val="105"/>
                <w:sz w:val="20"/>
              </w:rPr>
              <w:t xml:space="preserve"> </w:t>
            </w:r>
            <w:r>
              <w:rPr>
                <w:spacing w:val="-4"/>
                <w:w w:val="105"/>
                <w:sz w:val="20"/>
              </w:rPr>
              <w:t>etc.</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623"/>
        </w:trPr>
        <w:tc>
          <w:tcPr>
            <w:tcW w:w="1659" w:type="dxa"/>
          </w:tcPr>
          <w:p w:rsidR="009E0B6E" w:rsidRDefault="009E0B6E" w:rsidP="0043786D">
            <w:pPr>
              <w:pStyle w:val="TableParagraph"/>
              <w:rPr>
                <w:rFonts w:ascii="Times New Roman"/>
                <w:sz w:val="18"/>
              </w:rPr>
            </w:pPr>
          </w:p>
        </w:tc>
        <w:tc>
          <w:tcPr>
            <w:tcW w:w="5032" w:type="dxa"/>
          </w:tcPr>
          <w:p w:rsidR="009E0B6E" w:rsidRDefault="009E0B6E" w:rsidP="0043786D">
            <w:pPr>
              <w:pStyle w:val="TableParagraph"/>
              <w:spacing w:before="78"/>
              <w:ind w:left="81"/>
              <w:rPr>
                <w:rFonts w:ascii="Arial"/>
                <w:b/>
                <w:sz w:val="20"/>
              </w:rPr>
            </w:pPr>
            <w:r>
              <w:rPr>
                <w:rFonts w:ascii="Arial"/>
                <w:b/>
                <w:sz w:val="20"/>
              </w:rPr>
              <w:t>Scope</w:t>
            </w:r>
            <w:r>
              <w:rPr>
                <w:rFonts w:ascii="Arial"/>
                <w:b/>
                <w:spacing w:val="-9"/>
                <w:sz w:val="20"/>
              </w:rPr>
              <w:t xml:space="preserve"> </w:t>
            </w:r>
            <w:r>
              <w:rPr>
                <w:rFonts w:ascii="Arial"/>
                <w:b/>
                <w:sz w:val="20"/>
              </w:rPr>
              <w:t>Work</w:t>
            </w:r>
            <w:r>
              <w:rPr>
                <w:rFonts w:ascii="Arial"/>
                <w:b/>
                <w:spacing w:val="-6"/>
                <w:sz w:val="20"/>
              </w:rPr>
              <w:t xml:space="preserve"> </w:t>
            </w:r>
            <w:r>
              <w:rPr>
                <w:rFonts w:ascii="Arial"/>
                <w:b/>
                <w:spacing w:val="-2"/>
                <w:sz w:val="20"/>
              </w:rPr>
              <w:t>Experience</w:t>
            </w:r>
          </w:p>
        </w:tc>
        <w:tc>
          <w:tcPr>
            <w:tcW w:w="1378" w:type="dxa"/>
          </w:tcPr>
          <w:p w:rsidR="009E0B6E" w:rsidRDefault="009E0B6E" w:rsidP="0043786D">
            <w:pPr>
              <w:pStyle w:val="TableParagraph"/>
              <w:spacing w:before="78"/>
              <w:ind w:left="81"/>
              <w:rPr>
                <w:sz w:val="20"/>
              </w:rPr>
            </w:pPr>
            <w:r>
              <w:rPr>
                <w:spacing w:val="-4"/>
                <w:w w:val="105"/>
                <w:sz w:val="20"/>
              </w:rPr>
              <w:t>Date</w:t>
            </w:r>
          </w:p>
        </w:tc>
        <w:tc>
          <w:tcPr>
            <w:tcW w:w="1734" w:type="dxa"/>
          </w:tcPr>
          <w:p w:rsidR="009E0B6E" w:rsidRDefault="009E0B6E" w:rsidP="0043786D">
            <w:pPr>
              <w:pStyle w:val="TableParagraph"/>
              <w:spacing w:before="78"/>
              <w:ind w:left="78"/>
              <w:rPr>
                <w:sz w:val="20"/>
              </w:rPr>
            </w:pPr>
            <w:r>
              <w:rPr>
                <w:spacing w:val="-2"/>
                <w:sz w:val="20"/>
              </w:rPr>
              <w:t>Signature</w:t>
            </w:r>
          </w:p>
        </w:tc>
      </w:tr>
      <w:tr w:rsidR="009E0B6E" w:rsidTr="0043786D">
        <w:trPr>
          <w:trHeight w:val="889"/>
        </w:trPr>
        <w:tc>
          <w:tcPr>
            <w:tcW w:w="1659" w:type="dxa"/>
          </w:tcPr>
          <w:p w:rsidR="009E0B6E" w:rsidRDefault="009E0B6E" w:rsidP="0043786D">
            <w:pPr>
              <w:pStyle w:val="TableParagraph"/>
              <w:spacing w:before="78"/>
              <w:ind w:left="79"/>
              <w:rPr>
                <w:sz w:val="20"/>
              </w:rPr>
            </w:pPr>
            <w:r>
              <w:rPr>
                <w:spacing w:val="-2"/>
                <w:sz w:val="20"/>
              </w:rPr>
              <w:t>WA0101</w:t>
            </w:r>
          </w:p>
        </w:tc>
        <w:tc>
          <w:tcPr>
            <w:tcW w:w="5032" w:type="dxa"/>
          </w:tcPr>
          <w:p w:rsidR="009E0B6E" w:rsidRDefault="009E0B6E" w:rsidP="0043786D">
            <w:pPr>
              <w:pStyle w:val="TableParagraph"/>
              <w:spacing w:before="78" w:line="271" w:lineRule="auto"/>
              <w:ind w:left="81"/>
              <w:rPr>
                <w:sz w:val="20"/>
              </w:rPr>
            </w:pPr>
            <w:r>
              <w:rPr>
                <w:sz w:val="20"/>
              </w:rPr>
              <w:t>Identify</w:t>
            </w:r>
            <w:r>
              <w:rPr>
                <w:spacing w:val="-5"/>
                <w:sz w:val="20"/>
              </w:rPr>
              <w:t xml:space="preserve"> </w:t>
            </w:r>
            <w:r>
              <w:rPr>
                <w:sz w:val="20"/>
              </w:rPr>
              <w:t>the</w:t>
            </w:r>
            <w:r>
              <w:rPr>
                <w:spacing w:val="-2"/>
                <w:sz w:val="20"/>
              </w:rPr>
              <w:t xml:space="preserve"> </w:t>
            </w:r>
            <w:r>
              <w:rPr>
                <w:sz w:val="20"/>
              </w:rPr>
              <w:t>relevant</w:t>
            </w:r>
            <w:r>
              <w:rPr>
                <w:spacing w:val="-1"/>
                <w:sz w:val="20"/>
              </w:rPr>
              <w:t xml:space="preserve"> </w:t>
            </w:r>
            <w:r>
              <w:rPr>
                <w:sz w:val="20"/>
              </w:rPr>
              <w:t>implications of</w:t>
            </w:r>
            <w:r>
              <w:rPr>
                <w:spacing w:val="-1"/>
                <w:sz w:val="20"/>
              </w:rPr>
              <w:t xml:space="preserve"> </w:t>
            </w:r>
            <w:r>
              <w:rPr>
                <w:sz w:val="20"/>
              </w:rPr>
              <w:t>the</w:t>
            </w:r>
            <w:r>
              <w:rPr>
                <w:spacing w:val="-2"/>
                <w:sz w:val="20"/>
              </w:rPr>
              <w:t xml:space="preserve"> </w:t>
            </w:r>
            <w:r>
              <w:rPr>
                <w:sz w:val="20"/>
              </w:rPr>
              <w:t>problem</w:t>
            </w:r>
            <w:r>
              <w:rPr>
                <w:spacing w:val="-1"/>
                <w:sz w:val="20"/>
              </w:rPr>
              <w:t xml:space="preserve"> </w:t>
            </w:r>
            <w:r>
              <w:rPr>
                <w:sz w:val="20"/>
              </w:rPr>
              <w:t>for design ideas and design solutions</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890"/>
        </w:trPr>
        <w:tc>
          <w:tcPr>
            <w:tcW w:w="1659" w:type="dxa"/>
          </w:tcPr>
          <w:p w:rsidR="009E0B6E" w:rsidRDefault="009E0B6E" w:rsidP="0043786D">
            <w:pPr>
              <w:pStyle w:val="TableParagraph"/>
              <w:spacing w:before="78"/>
              <w:ind w:left="79"/>
              <w:rPr>
                <w:sz w:val="20"/>
              </w:rPr>
            </w:pPr>
            <w:r>
              <w:rPr>
                <w:spacing w:val="-2"/>
                <w:sz w:val="20"/>
              </w:rPr>
              <w:t>WA0102</w:t>
            </w:r>
          </w:p>
        </w:tc>
        <w:tc>
          <w:tcPr>
            <w:tcW w:w="5032" w:type="dxa"/>
          </w:tcPr>
          <w:p w:rsidR="009E0B6E" w:rsidRDefault="009E0B6E" w:rsidP="0043786D">
            <w:pPr>
              <w:pStyle w:val="TableParagraph"/>
              <w:spacing w:before="78" w:line="271" w:lineRule="auto"/>
              <w:ind w:left="81"/>
              <w:rPr>
                <w:sz w:val="20"/>
              </w:rPr>
            </w:pPr>
            <w:r>
              <w:rPr>
                <w:sz w:val="20"/>
              </w:rPr>
              <w:t>Assess the brief to identify</w:t>
            </w:r>
            <w:r>
              <w:rPr>
                <w:spacing w:val="-1"/>
                <w:sz w:val="20"/>
              </w:rPr>
              <w:t xml:space="preserve"> </w:t>
            </w:r>
            <w:r>
              <w:rPr>
                <w:sz w:val="20"/>
              </w:rPr>
              <w:t>limitations and opportunities within concept briefs</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1153"/>
        </w:trPr>
        <w:tc>
          <w:tcPr>
            <w:tcW w:w="1659" w:type="dxa"/>
          </w:tcPr>
          <w:p w:rsidR="009E0B6E" w:rsidRDefault="009E0B6E" w:rsidP="0043786D">
            <w:pPr>
              <w:pStyle w:val="TableParagraph"/>
              <w:spacing w:before="76"/>
              <w:ind w:left="79"/>
              <w:rPr>
                <w:sz w:val="20"/>
              </w:rPr>
            </w:pPr>
            <w:r>
              <w:rPr>
                <w:spacing w:val="-2"/>
                <w:sz w:val="20"/>
              </w:rPr>
              <w:t>WA0103</w:t>
            </w:r>
          </w:p>
        </w:tc>
        <w:tc>
          <w:tcPr>
            <w:tcW w:w="5032" w:type="dxa"/>
          </w:tcPr>
          <w:p w:rsidR="009E0B6E" w:rsidRDefault="009E0B6E" w:rsidP="0043786D">
            <w:pPr>
              <w:pStyle w:val="TableParagraph"/>
              <w:spacing w:before="76" w:line="271" w:lineRule="auto"/>
              <w:ind w:left="81" w:right="258"/>
              <w:jc w:val="both"/>
              <w:rPr>
                <w:sz w:val="20"/>
              </w:rPr>
            </w:pPr>
            <w:r>
              <w:rPr>
                <w:sz w:val="20"/>
              </w:rPr>
              <w:t>Assess the limitations and opportunities contained in concept briefs to determine validity and relevance for such concept briefs</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887"/>
        </w:trPr>
        <w:tc>
          <w:tcPr>
            <w:tcW w:w="1659" w:type="dxa"/>
          </w:tcPr>
          <w:p w:rsidR="009E0B6E" w:rsidRDefault="009E0B6E" w:rsidP="0043786D">
            <w:pPr>
              <w:pStyle w:val="TableParagraph"/>
              <w:spacing w:before="76"/>
              <w:ind w:left="79"/>
              <w:rPr>
                <w:sz w:val="20"/>
              </w:rPr>
            </w:pPr>
            <w:r>
              <w:rPr>
                <w:spacing w:val="-2"/>
                <w:sz w:val="20"/>
              </w:rPr>
              <w:t>WM-02-</w:t>
            </w:r>
            <w:r>
              <w:rPr>
                <w:spacing w:val="-4"/>
                <w:sz w:val="20"/>
              </w:rPr>
              <w:t>WE02</w:t>
            </w:r>
          </w:p>
        </w:tc>
        <w:tc>
          <w:tcPr>
            <w:tcW w:w="5032" w:type="dxa"/>
          </w:tcPr>
          <w:p w:rsidR="009E0B6E" w:rsidRDefault="009E0B6E" w:rsidP="0043786D">
            <w:pPr>
              <w:pStyle w:val="TableParagraph"/>
              <w:spacing w:before="76" w:line="271" w:lineRule="auto"/>
              <w:ind w:left="81"/>
              <w:rPr>
                <w:sz w:val="20"/>
              </w:rPr>
            </w:pPr>
            <w:r>
              <w:rPr>
                <w:sz w:val="20"/>
              </w:rPr>
              <w:t xml:space="preserve">Conduct appropriate market research for three design </w:t>
            </w:r>
            <w:r>
              <w:rPr>
                <w:spacing w:val="-2"/>
                <w:sz w:val="20"/>
              </w:rPr>
              <w:t>concepts</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625"/>
        </w:trPr>
        <w:tc>
          <w:tcPr>
            <w:tcW w:w="1659" w:type="dxa"/>
          </w:tcPr>
          <w:p w:rsidR="009E0B6E" w:rsidRDefault="009E0B6E" w:rsidP="0043786D">
            <w:pPr>
              <w:pStyle w:val="TableParagraph"/>
              <w:rPr>
                <w:rFonts w:ascii="Times New Roman"/>
                <w:sz w:val="18"/>
              </w:rPr>
            </w:pPr>
          </w:p>
        </w:tc>
        <w:tc>
          <w:tcPr>
            <w:tcW w:w="5032" w:type="dxa"/>
          </w:tcPr>
          <w:p w:rsidR="009E0B6E" w:rsidRDefault="009E0B6E" w:rsidP="0043786D">
            <w:pPr>
              <w:pStyle w:val="TableParagraph"/>
              <w:spacing w:before="78"/>
              <w:ind w:left="81"/>
              <w:rPr>
                <w:rFonts w:ascii="Arial"/>
                <w:b/>
                <w:sz w:val="20"/>
              </w:rPr>
            </w:pPr>
            <w:r>
              <w:rPr>
                <w:rFonts w:ascii="Arial"/>
                <w:b/>
                <w:sz w:val="20"/>
              </w:rPr>
              <w:t>Supporting</w:t>
            </w:r>
            <w:r>
              <w:rPr>
                <w:rFonts w:ascii="Arial"/>
                <w:b/>
                <w:spacing w:val="-13"/>
                <w:sz w:val="20"/>
              </w:rPr>
              <w:t xml:space="preserve"> </w:t>
            </w:r>
            <w:r>
              <w:rPr>
                <w:rFonts w:ascii="Arial"/>
                <w:b/>
                <w:spacing w:val="-2"/>
                <w:sz w:val="20"/>
              </w:rPr>
              <w:t>Evidence</w:t>
            </w:r>
          </w:p>
        </w:tc>
        <w:tc>
          <w:tcPr>
            <w:tcW w:w="1378" w:type="dxa"/>
          </w:tcPr>
          <w:p w:rsidR="009E0B6E" w:rsidRDefault="009E0B6E" w:rsidP="0043786D">
            <w:pPr>
              <w:pStyle w:val="TableParagraph"/>
              <w:spacing w:before="78"/>
              <w:ind w:left="81"/>
              <w:rPr>
                <w:sz w:val="20"/>
              </w:rPr>
            </w:pPr>
            <w:r>
              <w:rPr>
                <w:spacing w:val="-4"/>
                <w:w w:val="105"/>
                <w:sz w:val="20"/>
              </w:rPr>
              <w:t>Date</w:t>
            </w:r>
          </w:p>
        </w:tc>
        <w:tc>
          <w:tcPr>
            <w:tcW w:w="1734" w:type="dxa"/>
          </w:tcPr>
          <w:p w:rsidR="009E0B6E" w:rsidRDefault="009E0B6E" w:rsidP="0043786D">
            <w:pPr>
              <w:pStyle w:val="TableParagraph"/>
              <w:spacing w:before="78"/>
              <w:ind w:left="78"/>
              <w:rPr>
                <w:sz w:val="20"/>
              </w:rPr>
            </w:pPr>
            <w:r>
              <w:rPr>
                <w:spacing w:val="-2"/>
                <w:sz w:val="20"/>
              </w:rPr>
              <w:t>Signature</w:t>
            </w:r>
          </w:p>
        </w:tc>
      </w:tr>
      <w:tr w:rsidR="009E0B6E" w:rsidTr="0043786D">
        <w:trPr>
          <w:trHeight w:val="623"/>
        </w:trPr>
        <w:tc>
          <w:tcPr>
            <w:tcW w:w="1659" w:type="dxa"/>
          </w:tcPr>
          <w:p w:rsidR="009E0B6E" w:rsidRDefault="009E0B6E" w:rsidP="0043786D">
            <w:pPr>
              <w:pStyle w:val="TableParagraph"/>
              <w:spacing w:before="76"/>
              <w:ind w:left="79"/>
              <w:rPr>
                <w:sz w:val="20"/>
              </w:rPr>
            </w:pPr>
            <w:r>
              <w:rPr>
                <w:spacing w:val="-2"/>
                <w:w w:val="110"/>
                <w:sz w:val="20"/>
              </w:rPr>
              <w:t>SE0201</w:t>
            </w:r>
          </w:p>
        </w:tc>
        <w:tc>
          <w:tcPr>
            <w:tcW w:w="5032" w:type="dxa"/>
          </w:tcPr>
          <w:p w:rsidR="009E0B6E" w:rsidRDefault="009E0B6E" w:rsidP="0043786D">
            <w:pPr>
              <w:pStyle w:val="TableParagraph"/>
              <w:spacing w:before="76"/>
              <w:ind w:left="81"/>
              <w:rPr>
                <w:sz w:val="20"/>
              </w:rPr>
            </w:pPr>
            <w:r>
              <w:rPr>
                <w:w w:val="105"/>
                <w:sz w:val="20"/>
              </w:rPr>
              <w:t>Research</w:t>
            </w:r>
            <w:r>
              <w:rPr>
                <w:spacing w:val="34"/>
                <w:w w:val="105"/>
                <w:sz w:val="20"/>
              </w:rPr>
              <w:t xml:space="preserve"> </w:t>
            </w:r>
            <w:r>
              <w:rPr>
                <w:spacing w:val="-4"/>
                <w:w w:val="105"/>
                <w:sz w:val="20"/>
              </w:rPr>
              <w:t>data</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625"/>
        </w:trPr>
        <w:tc>
          <w:tcPr>
            <w:tcW w:w="1659" w:type="dxa"/>
          </w:tcPr>
          <w:p w:rsidR="009E0B6E" w:rsidRDefault="009E0B6E" w:rsidP="0043786D">
            <w:pPr>
              <w:pStyle w:val="TableParagraph"/>
              <w:rPr>
                <w:rFonts w:ascii="Times New Roman"/>
                <w:sz w:val="18"/>
              </w:rPr>
            </w:pPr>
          </w:p>
        </w:tc>
        <w:tc>
          <w:tcPr>
            <w:tcW w:w="5032" w:type="dxa"/>
          </w:tcPr>
          <w:p w:rsidR="009E0B6E" w:rsidRDefault="009E0B6E" w:rsidP="0043786D">
            <w:pPr>
              <w:pStyle w:val="TableParagraph"/>
              <w:spacing w:before="78"/>
              <w:ind w:left="81"/>
              <w:rPr>
                <w:rFonts w:ascii="Arial"/>
                <w:b/>
                <w:sz w:val="20"/>
              </w:rPr>
            </w:pPr>
            <w:r>
              <w:rPr>
                <w:rFonts w:ascii="Arial"/>
                <w:b/>
                <w:sz w:val="20"/>
              </w:rPr>
              <w:t>Scope</w:t>
            </w:r>
            <w:r>
              <w:rPr>
                <w:rFonts w:ascii="Arial"/>
                <w:b/>
                <w:spacing w:val="-9"/>
                <w:sz w:val="20"/>
              </w:rPr>
              <w:t xml:space="preserve"> </w:t>
            </w:r>
            <w:r>
              <w:rPr>
                <w:rFonts w:ascii="Arial"/>
                <w:b/>
                <w:sz w:val="20"/>
              </w:rPr>
              <w:t>Work</w:t>
            </w:r>
            <w:r>
              <w:rPr>
                <w:rFonts w:ascii="Arial"/>
                <w:b/>
                <w:spacing w:val="-6"/>
                <w:sz w:val="20"/>
              </w:rPr>
              <w:t xml:space="preserve"> </w:t>
            </w:r>
            <w:r>
              <w:rPr>
                <w:rFonts w:ascii="Arial"/>
                <w:b/>
                <w:spacing w:val="-2"/>
                <w:sz w:val="20"/>
              </w:rPr>
              <w:t>Experience</w:t>
            </w:r>
          </w:p>
        </w:tc>
        <w:tc>
          <w:tcPr>
            <w:tcW w:w="1378" w:type="dxa"/>
          </w:tcPr>
          <w:p w:rsidR="009E0B6E" w:rsidRDefault="009E0B6E" w:rsidP="0043786D">
            <w:pPr>
              <w:pStyle w:val="TableParagraph"/>
              <w:spacing w:before="78"/>
              <w:ind w:left="81"/>
              <w:rPr>
                <w:sz w:val="20"/>
              </w:rPr>
            </w:pPr>
            <w:r>
              <w:rPr>
                <w:spacing w:val="-4"/>
                <w:w w:val="105"/>
                <w:sz w:val="20"/>
              </w:rPr>
              <w:t>Date</w:t>
            </w:r>
          </w:p>
        </w:tc>
        <w:tc>
          <w:tcPr>
            <w:tcW w:w="1734" w:type="dxa"/>
          </w:tcPr>
          <w:p w:rsidR="009E0B6E" w:rsidRDefault="009E0B6E" w:rsidP="0043786D">
            <w:pPr>
              <w:pStyle w:val="TableParagraph"/>
              <w:spacing w:before="78"/>
              <w:ind w:left="78"/>
              <w:rPr>
                <w:sz w:val="20"/>
              </w:rPr>
            </w:pPr>
            <w:r>
              <w:rPr>
                <w:spacing w:val="-2"/>
                <w:sz w:val="20"/>
              </w:rPr>
              <w:t>Signature</w:t>
            </w:r>
          </w:p>
        </w:tc>
      </w:tr>
      <w:tr w:rsidR="009E0B6E" w:rsidTr="0043786D">
        <w:trPr>
          <w:trHeight w:val="1151"/>
        </w:trPr>
        <w:tc>
          <w:tcPr>
            <w:tcW w:w="1659" w:type="dxa"/>
          </w:tcPr>
          <w:p w:rsidR="009E0B6E" w:rsidRDefault="009E0B6E" w:rsidP="0043786D">
            <w:pPr>
              <w:pStyle w:val="TableParagraph"/>
              <w:spacing w:before="76"/>
              <w:ind w:left="79"/>
              <w:rPr>
                <w:sz w:val="20"/>
              </w:rPr>
            </w:pPr>
            <w:r>
              <w:rPr>
                <w:spacing w:val="-2"/>
                <w:sz w:val="20"/>
              </w:rPr>
              <w:t>WA0201</w:t>
            </w:r>
          </w:p>
        </w:tc>
        <w:tc>
          <w:tcPr>
            <w:tcW w:w="5032" w:type="dxa"/>
          </w:tcPr>
          <w:p w:rsidR="009E0B6E" w:rsidRDefault="009E0B6E" w:rsidP="0043786D">
            <w:pPr>
              <w:pStyle w:val="TableParagraph"/>
              <w:spacing w:before="76" w:line="271" w:lineRule="auto"/>
              <w:ind w:left="81" w:right="183"/>
              <w:rPr>
                <w:sz w:val="20"/>
              </w:rPr>
            </w:pPr>
            <w:r>
              <w:rPr>
                <w:sz w:val="20"/>
              </w:rPr>
              <w:t>Research the context and environment, content and detail of the brief and the design using appropriate research methods</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625"/>
        </w:trPr>
        <w:tc>
          <w:tcPr>
            <w:tcW w:w="1659" w:type="dxa"/>
          </w:tcPr>
          <w:p w:rsidR="009E0B6E" w:rsidRDefault="009E0B6E" w:rsidP="0043786D">
            <w:pPr>
              <w:pStyle w:val="TableParagraph"/>
              <w:spacing w:before="78"/>
              <w:ind w:left="79"/>
              <w:rPr>
                <w:sz w:val="20"/>
              </w:rPr>
            </w:pPr>
            <w:r>
              <w:rPr>
                <w:spacing w:val="-2"/>
                <w:sz w:val="20"/>
              </w:rPr>
              <w:t>WA0202</w:t>
            </w:r>
          </w:p>
        </w:tc>
        <w:tc>
          <w:tcPr>
            <w:tcW w:w="5032" w:type="dxa"/>
          </w:tcPr>
          <w:p w:rsidR="009E0B6E" w:rsidRDefault="009E0B6E" w:rsidP="0043786D">
            <w:pPr>
              <w:pStyle w:val="TableParagraph"/>
              <w:spacing w:before="78"/>
              <w:ind w:left="81"/>
              <w:rPr>
                <w:sz w:val="20"/>
              </w:rPr>
            </w:pPr>
            <w:r>
              <w:rPr>
                <w:sz w:val="20"/>
              </w:rPr>
              <w:t>Research</w:t>
            </w:r>
            <w:r>
              <w:rPr>
                <w:spacing w:val="14"/>
                <w:sz w:val="20"/>
              </w:rPr>
              <w:t xml:space="preserve"> </w:t>
            </w:r>
            <w:r>
              <w:rPr>
                <w:sz w:val="20"/>
              </w:rPr>
              <w:t>intellectual</w:t>
            </w:r>
            <w:r>
              <w:rPr>
                <w:spacing w:val="13"/>
                <w:sz w:val="20"/>
              </w:rPr>
              <w:t xml:space="preserve"> </w:t>
            </w:r>
            <w:r>
              <w:rPr>
                <w:sz w:val="20"/>
              </w:rPr>
              <w:t>property</w:t>
            </w:r>
            <w:r>
              <w:rPr>
                <w:spacing w:val="10"/>
                <w:sz w:val="20"/>
              </w:rPr>
              <w:t xml:space="preserve"> </w:t>
            </w:r>
            <w:r>
              <w:rPr>
                <w:sz w:val="20"/>
              </w:rPr>
              <w:t>and</w:t>
            </w:r>
            <w:r>
              <w:rPr>
                <w:spacing w:val="15"/>
                <w:sz w:val="20"/>
              </w:rPr>
              <w:t xml:space="preserve"> </w:t>
            </w:r>
            <w:r>
              <w:rPr>
                <w:sz w:val="20"/>
              </w:rPr>
              <w:t>related</w:t>
            </w:r>
            <w:r>
              <w:rPr>
                <w:spacing w:val="14"/>
                <w:sz w:val="20"/>
              </w:rPr>
              <w:t xml:space="preserve"> </w:t>
            </w:r>
            <w:r>
              <w:rPr>
                <w:spacing w:val="-2"/>
                <w:sz w:val="20"/>
              </w:rPr>
              <w:t>matters</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890"/>
        </w:trPr>
        <w:tc>
          <w:tcPr>
            <w:tcW w:w="1659" w:type="dxa"/>
          </w:tcPr>
          <w:p w:rsidR="009E0B6E" w:rsidRDefault="009E0B6E" w:rsidP="0043786D">
            <w:pPr>
              <w:pStyle w:val="TableParagraph"/>
              <w:spacing w:before="76"/>
              <w:ind w:left="79"/>
              <w:rPr>
                <w:sz w:val="20"/>
              </w:rPr>
            </w:pPr>
            <w:r>
              <w:rPr>
                <w:spacing w:val="-2"/>
                <w:sz w:val="20"/>
              </w:rPr>
              <w:t>WA0203</w:t>
            </w:r>
          </w:p>
        </w:tc>
        <w:tc>
          <w:tcPr>
            <w:tcW w:w="5032" w:type="dxa"/>
          </w:tcPr>
          <w:p w:rsidR="009E0B6E" w:rsidRDefault="009E0B6E" w:rsidP="0043786D">
            <w:pPr>
              <w:pStyle w:val="TableParagraph"/>
              <w:spacing w:before="76" w:line="273" w:lineRule="auto"/>
              <w:ind w:left="81"/>
              <w:rPr>
                <w:sz w:val="20"/>
              </w:rPr>
            </w:pPr>
            <w:r>
              <w:rPr>
                <w:sz w:val="20"/>
              </w:rPr>
              <w:t>Analyse information to gain market insight and identify suitable business opportunities for furniture concepts</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887"/>
        </w:trPr>
        <w:tc>
          <w:tcPr>
            <w:tcW w:w="1659" w:type="dxa"/>
          </w:tcPr>
          <w:p w:rsidR="009E0B6E" w:rsidRDefault="009E0B6E" w:rsidP="0043786D">
            <w:pPr>
              <w:pStyle w:val="TableParagraph"/>
              <w:spacing w:before="76"/>
              <w:ind w:left="79"/>
              <w:rPr>
                <w:sz w:val="20"/>
              </w:rPr>
            </w:pPr>
            <w:r>
              <w:rPr>
                <w:spacing w:val="-2"/>
                <w:sz w:val="20"/>
              </w:rPr>
              <w:t>WA0204</w:t>
            </w:r>
          </w:p>
        </w:tc>
        <w:tc>
          <w:tcPr>
            <w:tcW w:w="5032" w:type="dxa"/>
          </w:tcPr>
          <w:p w:rsidR="009E0B6E" w:rsidRDefault="009E0B6E" w:rsidP="0043786D">
            <w:pPr>
              <w:pStyle w:val="TableParagraph"/>
              <w:spacing w:before="76" w:line="271" w:lineRule="auto"/>
              <w:ind w:left="81"/>
              <w:rPr>
                <w:sz w:val="20"/>
              </w:rPr>
            </w:pPr>
            <w:r>
              <w:rPr>
                <w:sz w:val="20"/>
              </w:rPr>
              <w:t>Analyse and review design research information for relevance to the design solution</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1153"/>
        </w:trPr>
        <w:tc>
          <w:tcPr>
            <w:tcW w:w="1659" w:type="dxa"/>
          </w:tcPr>
          <w:p w:rsidR="009E0B6E" w:rsidRDefault="009E0B6E" w:rsidP="0043786D">
            <w:pPr>
              <w:pStyle w:val="TableParagraph"/>
              <w:spacing w:before="78"/>
              <w:ind w:left="79"/>
              <w:rPr>
                <w:sz w:val="20"/>
              </w:rPr>
            </w:pPr>
            <w:r>
              <w:rPr>
                <w:spacing w:val="-2"/>
                <w:sz w:val="20"/>
              </w:rPr>
              <w:lastRenderedPageBreak/>
              <w:t>WA0205</w:t>
            </w:r>
          </w:p>
        </w:tc>
        <w:tc>
          <w:tcPr>
            <w:tcW w:w="5032" w:type="dxa"/>
          </w:tcPr>
          <w:p w:rsidR="009E0B6E" w:rsidRDefault="009E0B6E" w:rsidP="0043786D">
            <w:pPr>
              <w:pStyle w:val="TableParagraph"/>
              <w:spacing w:before="78" w:line="271" w:lineRule="auto"/>
              <w:ind w:left="81" w:right="183"/>
              <w:rPr>
                <w:sz w:val="20"/>
              </w:rPr>
            </w:pPr>
            <w:r>
              <w:rPr>
                <w:sz w:val="20"/>
              </w:rPr>
              <w:t xml:space="preserve">Compile a report with findings and recommendations on competitors, competing products, niche markets, </w:t>
            </w:r>
            <w:r>
              <w:rPr>
                <w:spacing w:val="-4"/>
                <w:sz w:val="20"/>
              </w:rPr>
              <w:t>gaps</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890"/>
        </w:trPr>
        <w:tc>
          <w:tcPr>
            <w:tcW w:w="1659" w:type="dxa"/>
          </w:tcPr>
          <w:p w:rsidR="009E0B6E" w:rsidRDefault="009E0B6E" w:rsidP="0043786D">
            <w:pPr>
              <w:pStyle w:val="TableParagraph"/>
              <w:spacing w:before="79"/>
              <w:ind w:left="79"/>
              <w:rPr>
                <w:sz w:val="20"/>
              </w:rPr>
            </w:pPr>
            <w:r>
              <w:rPr>
                <w:spacing w:val="-2"/>
                <w:sz w:val="20"/>
              </w:rPr>
              <w:t>WM-02-</w:t>
            </w:r>
            <w:r>
              <w:rPr>
                <w:spacing w:val="-4"/>
                <w:sz w:val="20"/>
              </w:rPr>
              <w:t>WE03</w:t>
            </w:r>
          </w:p>
        </w:tc>
        <w:tc>
          <w:tcPr>
            <w:tcW w:w="5032" w:type="dxa"/>
          </w:tcPr>
          <w:p w:rsidR="009E0B6E" w:rsidRDefault="009E0B6E" w:rsidP="0043786D">
            <w:pPr>
              <w:pStyle w:val="TableParagraph"/>
              <w:spacing w:before="79" w:line="271" w:lineRule="auto"/>
              <w:ind w:left="81" w:right="183"/>
              <w:rPr>
                <w:sz w:val="20"/>
              </w:rPr>
            </w:pPr>
            <w:r>
              <w:rPr>
                <w:sz w:val="20"/>
              </w:rPr>
              <w:t>Conduct in-company research for the production of three furniture design concepts</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623"/>
        </w:trPr>
        <w:tc>
          <w:tcPr>
            <w:tcW w:w="1659" w:type="dxa"/>
          </w:tcPr>
          <w:p w:rsidR="009E0B6E" w:rsidRDefault="009E0B6E" w:rsidP="0043786D">
            <w:pPr>
              <w:pStyle w:val="TableParagraph"/>
              <w:rPr>
                <w:rFonts w:ascii="Times New Roman"/>
                <w:sz w:val="18"/>
              </w:rPr>
            </w:pPr>
          </w:p>
        </w:tc>
        <w:tc>
          <w:tcPr>
            <w:tcW w:w="5032" w:type="dxa"/>
          </w:tcPr>
          <w:p w:rsidR="009E0B6E" w:rsidRDefault="009E0B6E" w:rsidP="0043786D">
            <w:pPr>
              <w:pStyle w:val="TableParagraph"/>
              <w:spacing w:before="76"/>
              <w:ind w:left="81"/>
              <w:rPr>
                <w:rFonts w:ascii="Arial"/>
                <w:b/>
                <w:sz w:val="20"/>
              </w:rPr>
            </w:pPr>
            <w:r>
              <w:rPr>
                <w:rFonts w:ascii="Arial"/>
                <w:b/>
                <w:sz w:val="20"/>
              </w:rPr>
              <w:t>Supporting</w:t>
            </w:r>
            <w:r>
              <w:rPr>
                <w:rFonts w:ascii="Arial"/>
                <w:b/>
                <w:spacing w:val="-13"/>
                <w:sz w:val="20"/>
              </w:rPr>
              <w:t xml:space="preserve"> </w:t>
            </w:r>
            <w:r>
              <w:rPr>
                <w:rFonts w:ascii="Arial"/>
                <w:b/>
                <w:spacing w:val="-2"/>
                <w:sz w:val="20"/>
              </w:rPr>
              <w:t>Evidence</w:t>
            </w:r>
          </w:p>
        </w:tc>
        <w:tc>
          <w:tcPr>
            <w:tcW w:w="1378" w:type="dxa"/>
          </w:tcPr>
          <w:p w:rsidR="009E0B6E" w:rsidRDefault="009E0B6E" w:rsidP="0043786D">
            <w:pPr>
              <w:pStyle w:val="TableParagraph"/>
              <w:spacing w:before="76"/>
              <w:ind w:left="81"/>
              <w:rPr>
                <w:sz w:val="20"/>
              </w:rPr>
            </w:pPr>
            <w:r>
              <w:rPr>
                <w:spacing w:val="-4"/>
                <w:w w:val="105"/>
                <w:sz w:val="20"/>
              </w:rPr>
              <w:t>Date</w:t>
            </w:r>
          </w:p>
        </w:tc>
        <w:tc>
          <w:tcPr>
            <w:tcW w:w="1734" w:type="dxa"/>
          </w:tcPr>
          <w:p w:rsidR="009E0B6E" w:rsidRDefault="009E0B6E" w:rsidP="0043786D">
            <w:pPr>
              <w:pStyle w:val="TableParagraph"/>
              <w:spacing w:before="76"/>
              <w:ind w:left="78"/>
              <w:rPr>
                <w:sz w:val="20"/>
              </w:rPr>
            </w:pPr>
            <w:r>
              <w:rPr>
                <w:spacing w:val="-2"/>
                <w:sz w:val="20"/>
              </w:rPr>
              <w:t>Signature</w:t>
            </w:r>
          </w:p>
        </w:tc>
      </w:tr>
    </w:tbl>
    <w:p w:rsidR="009E0B6E" w:rsidRDefault="009E0B6E" w:rsidP="009E0B6E">
      <w:pPr>
        <w:pStyle w:val="TableParagraph"/>
        <w:rPr>
          <w:sz w:val="20"/>
        </w:rPr>
        <w:sectPr w:rsidR="009E0B6E">
          <w:type w:val="continuous"/>
          <w:pgSz w:w="11910" w:h="16840"/>
          <w:pgMar w:top="1100" w:right="992" w:bottom="1373" w:left="992" w:header="0" w:footer="861" w:gutter="0"/>
          <w:cols w:space="720"/>
        </w:sectPr>
      </w:pPr>
    </w:p>
    <w:tbl>
      <w:tblPr>
        <w:tblW w:w="0" w:type="auto"/>
        <w:tblInd w:w="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59"/>
        <w:gridCol w:w="5032"/>
        <w:gridCol w:w="1378"/>
        <w:gridCol w:w="1734"/>
      </w:tblGrid>
      <w:tr w:rsidR="009E0B6E" w:rsidTr="0043786D">
        <w:trPr>
          <w:trHeight w:val="626"/>
        </w:trPr>
        <w:tc>
          <w:tcPr>
            <w:tcW w:w="1659" w:type="dxa"/>
          </w:tcPr>
          <w:p w:rsidR="009E0B6E" w:rsidRDefault="009E0B6E" w:rsidP="0043786D">
            <w:pPr>
              <w:pStyle w:val="TableParagraph"/>
              <w:spacing w:before="78"/>
              <w:ind w:left="79"/>
              <w:rPr>
                <w:sz w:val="20"/>
              </w:rPr>
            </w:pPr>
            <w:r>
              <w:rPr>
                <w:spacing w:val="-2"/>
                <w:w w:val="110"/>
                <w:sz w:val="20"/>
              </w:rPr>
              <w:lastRenderedPageBreak/>
              <w:t>SE0301</w:t>
            </w:r>
          </w:p>
        </w:tc>
        <w:tc>
          <w:tcPr>
            <w:tcW w:w="5032" w:type="dxa"/>
          </w:tcPr>
          <w:p w:rsidR="009E0B6E" w:rsidRDefault="009E0B6E" w:rsidP="0043786D">
            <w:pPr>
              <w:pStyle w:val="TableParagraph"/>
              <w:spacing w:before="78"/>
              <w:ind w:left="81"/>
              <w:rPr>
                <w:sz w:val="20"/>
              </w:rPr>
            </w:pPr>
            <w:r>
              <w:rPr>
                <w:w w:val="105"/>
                <w:sz w:val="20"/>
              </w:rPr>
              <w:t>Research</w:t>
            </w:r>
            <w:r>
              <w:rPr>
                <w:spacing w:val="34"/>
                <w:w w:val="105"/>
                <w:sz w:val="20"/>
              </w:rPr>
              <w:t xml:space="preserve"> </w:t>
            </w:r>
            <w:r>
              <w:rPr>
                <w:spacing w:val="-4"/>
                <w:w w:val="105"/>
                <w:sz w:val="20"/>
              </w:rPr>
              <w:t>data</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623"/>
        </w:trPr>
        <w:tc>
          <w:tcPr>
            <w:tcW w:w="1659" w:type="dxa"/>
          </w:tcPr>
          <w:p w:rsidR="009E0B6E" w:rsidRDefault="009E0B6E" w:rsidP="0043786D">
            <w:pPr>
              <w:pStyle w:val="TableParagraph"/>
              <w:rPr>
                <w:rFonts w:ascii="Times New Roman"/>
                <w:sz w:val="18"/>
              </w:rPr>
            </w:pPr>
          </w:p>
        </w:tc>
        <w:tc>
          <w:tcPr>
            <w:tcW w:w="5032" w:type="dxa"/>
          </w:tcPr>
          <w:p w:rsidR="009E0B6E" w:rsidRDefault="009E0B6E" w:rsidP="0043786D">
            <w:pPr>
              <w:pStyle w:val="TableParagraph"/>
              <w:spacing w:before="76"/>
              <w:ind w:left="81"/>
              <w:rPr>
                <w:rFonts w:ascii="Arial"/>
                <w:b/>
                <w:sz w:val="20"/>
              </w:rPr>
            </w:pPr>
            <w:r>
              <w:rPr>
                <w:rFonts w:ascii="Arial"/>
                <w:b/>
                <w:sz w:val="20"/>
              </w:rPr>
              <w:t>Scope</w:t>
            </w:r>
            <w:r>
              <w:rPr>
                <w:rFonts w:ascii="Arial"/>
                <w:b/>
                <w:spacing w:val="-9"/>
                <w:sz w:val="20"/>
              </w:rPr>
              <w:t xml:space="preserve"> </w:t>
            </w:r>
            <w:r>
              <w:rPr>
                <w:rFonts w:ascii="Arial"/>
                <w:b/>
                <w:sz w:val="20"/>
              </w:rPr>
              <w:t>Work</w:t>
            </w:r>
            <w:r>
              <w:rPr>
                <w:rFonts w:ascii="Arial"/>
                <w:b/>
                <w:spacing w:val="-6"/>
                <w:sz w:val="20"/>
              </w:rPr>
              <w:t xml:space="preserve"> </w:t>
            </w:r>
            <w:r>
              <w:rPr>
                <w:rFonts w:ascii="Arial"/>
                <w:b/>
                <w:spacing w:val="-2"/>
                <w:sz w:val="20"/>
              </w:rPr>
              <w:t>Experience</w:t>
            </w:r>
          </w:p>
        </w:tc>
        <w:tc>
          <w:tcPr>
            <w:tcW w:w="1378" w:type="dxa"/>
          </w:tcPr>
          <w:p w:rsidR="009E0B6E" w:rsidRDefault="009E0B6E" w:rsidP="0043786D">
            <w:pPr>
              <w:pStyle w:val="TableParagraph"/>
              <w:spacing w:before="76"/>
              <w:ind w:left="81"/>
              <w:rPr>
                <w:sz w:val="20"/>
              </w:rPr>
            </w:pPr>
            <w:r>
              <w:rPr>
                <w:spacing w:val="-4"/>
                <w:w w:val="105"/>
                <w:sz w:val="20"/>
              </w:rPr>
              <w:t>Date</w:t>
            </w:r>
          </w:p>
        </w:tc>
        <w:tc>
          <w:tcPr>
            <w:tcW w:w="1734" w:type="dxa"/>
          </w:tcPr>
          <w:p w:rsidR="009E0B6E" w:rsidRDefault="009E0B6E" w:rsidP="0043786D">
            <w:pPr>
              <w:pStyle w:val="TableParagraph"/>
              <w:spacing w:before="76"/>
              <w:ind w:left="78"/>
              <w:rPr>
                <w:sz w:val="20"/>
              </w:rPr>
            </w:pPr>
            <w:r>
              <w:rPr>
                <w:spacing w:val="-2"/>
                <w:sz w:val="20"/>
              </w:rPr>
              <w:t>Signature</w:t>
            </w:r>
          </w:p>
        </w:tc>
      </w:tr>
      <w:tr w:rsidR="009E0B6E" w:rsidTr="0043786D">
        <w:trPr>
          <w:trHeight w:val="889"/>
        </w:trPr>
        <w:tc>
          <w:tcPr>
            <w:tcW w:w="1659" w:type="dxa"/>
          </w:tcPr>
          <w:p w:rsidR="009E0B6E" w:rsidRDefault="009E0B6E" w:rsidP="0043786D">
            <w:pPr>
              <w:pStyle w:val="TableParagraph"/>
              <w:spacing w:before="78"/>
              <w:ind w:left="79"/>
              <w:rPr>
                <w:sz w:val="20"/>
              </w:rPr>
            </w:pPr>
            <w:r>
              <w:rPr>
                <w:spacing w:val="-2"/>
                <w:sz w:val="20"/>
              </w:rPr>
              <w:t>WA0301</w:t>
            </w:r>
          </w:p>
        </w:tc>
        <w:tc>
          <w:tcPr>
            <w:tcW w:w="5032" w:type="dxa"/>
          </w:tcPr>
          <w:p w:rsidR="009E0B6E" w:rsidRDefault="009E0B6E" w:rsidP="0043786D">
            <w:pPr>
              <w:pStyle w:val="TableParagraph"/>
              <w:spacing w:before="78" w:line="271" w:lineRule="auto"/>
              <w:ind w:left="81" w:right="183"/>
              <w:rPr>
                <w:sz w:val="20"/>
              </w:rPr>
            </w:pPr>
            <w:r>
              <w:rPr>
                <w:sz w:val="20"/>
              </w:rPr>
              <w:t>Communicate with other departments to establish rapport and feasibility of the design</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887"/>
        </w:trPr>
        <w:tc>
          <w:tcPr>
            <w:tcW w:w="1659" w:type="dxa"/>
          </w:tcPr>
          <w:p w:rsidR="009E0B6E" w:rsidRDefault="009E0B6E" w:rsidP="0043786D">
            <w:pPr>
              <w:pStyle w:val="TableParagraph"/>
              <w:spacing w:before="76"/>
              <w:ind w:left="79"/>
              <w:rPr>
                <w:sz w:val="20"/>
              </w:rPr>
            </w:pPr>
            <w:r>
              <w:rPr>
                <w:spacing w:val="-2"/>
                <w:sz w:val="20"/>
              </w:rPr>
              <w:t>WA0302</w:t>
            </w:r>
          </w:p>
        </w:tc>
        <w:tc>
          <w:tcPr>
            <w:tcW w:w="5032" w:type="dxa"/>
          </w:tcPr>
          <w:p w:rsidR="009E0B6E" w:rsidRDefault="009E0B6E" w:rsidP="0043786D">
            <w:pPr>
              <w:pStyle w:val="TableParagraph"/>
              <w:spacing w:before="76" w:line="271" w:lineRule="auto"/>
              <w:ind w:left="81"/>
              <w:rPr>
                <w:sz w:val="20"/>
              </w:rPr>
            </w:pPr>
            <w:r>
              <w:rPr>
                <w:sz w:val="20"/>
              </w:rPr>
              <w:t xml:space="preserve">Explore practices and possibilities of manufacturing </w:t>
            </w:r>
            <w:r>
              <w:rPr>
                <w:spacing w:val="-2"/>
                <w:sz w:val="20"/>
              </w:rPr>
              <w:t>department</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890"/>
        </w:trPr>
        <w:tc>
          <w:tcPr>
            <w:tcW w:w="1659" w:type="dxa"/>
          </w:tcPr>
          <w:p w:rsidR="009E0B6E" w:rsidRDefault="009E0B6E" w:rsidP="0043786D">
            <w:pPr>
              <w:pStyle w:val="TableParagraph"/>
              <w:spacing w:before="78"/>
              <w:ind w:left="79"/>
              <w:rPr>
                <w:sz w:val="20"/>
              </w:rPr>
            </w:pPr>
            <w:r>
              <w:rPr>
                <w:spacing w:val="-2"/>
                <w:sz w:val="20"/>
              </w:rPr>
              <w:t>WA0303</w:t>
            </w:r>
          </w:p>
        </w:tc>
        <w:tc>
          <w:tcPr>
            <w:tcW w:w="5032" w:type="dxa"/>
          </w:tcPr>
          <w:p w:rsidR="009E0B6E" w:rsidRDefault="009E0B6E" w:rsidP="0043786D">
            <w:pPr>
              <w:pStyle w:val="TableParagraph"/>
              <w:spacing w:before="78" w:line="271" w:lineRule="auto"/>
              <w:ind w:left="81"/>
              <w:rPr>
                <w:sz w:val="20"/>
              </w:rPr>
            </w:pPr>
            <w:r>
              <w:rPr>
                <w:sz w:val="20"/>
              </w:rPr>
              <w:t>Explore capabilities (processes and equipment and machines) of manufacturing department or factory</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1153"/>
        </w:trPr>
        <w:tc>
          <w:tcPr>
            <w:tcW w:w="1659" w:type="dxa"/>
          </w:tcPr>
          <w:p w:rsidR="009E0B6E" w:rsidRDefault="009E0B6E" w:rsidP="0043786D">
            <w:pPr>
              <w:pStyle w:val="TableParagraph"/>
              <w:spacing w:before="78"/>
              <w:ind w:left="79"/>
              <w:rPr>
                <w:sz w:val="20"/>
              </w:rPr>
            </w:pPr>
            <w:r>
              <w:rPr>
                <w:spacing w:val="-2"/>
                <w:sz w:val="20"/>
              </w:rPr>
              <w:t>WA0304</w:t>
            </w:r>
          </w:p>
        </w:tc>
        <w:tc>
          <w:tcPr>
            <w:tcW w:w="5032" w:type="dxa"/>
          </w:tcPr>
          <w:p w:rsidR="009E0B6E" w:rsidRDefault="009E0B6E" w:rsidP="0043786D">
            <w:pPr>
              <w:pStyle w:val="TableParagraph"/>
              <w:spacing w:before="78" w:line="271" w:lineRule="auto"/>
              <w:ind w:left="81" w:right="183"/>
              <w:rPr>
                <w:sz w:val="20"/>
              </w:rPr>
            </w:pPr>
            <w:r>
              <w:rPr>
                <w:sz w:val="20"/>
              </w:rPr>
              <w:t xml:space="preserve">Communicate to the manufacturing department with regard to addressing their current practices and </w:t>
            </w:r>
            <w:r>
              <w:rPr>
                <w:spacing w:val="-2"/>
                <w:sz w:val="20"/>
              </w:rPr>
              <w:t>facilities</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887"/>
        </w:trPr>
        <w:tc>
          <w:tcPr>
            <w:tcW w:w="1659" w:type="dxa"/>
          </w:tcPr>
          <w:p w:rsidR="009E0B6E" w:rsidRDefault="009E0B6E" w:rsidP="0043786D">
            <w:pPr>
              <w:pStyle w:val="TableParagraph"/>
              <w:spacing w:before="76"/>
              <w:ind w:left="79"/>
              <w:rPr>
                <w:sz w:val="20"/>
              </w:rPr>
            </w:pPr>
            <w:r>
              <w:rPr>
                <w:spacing w:val="-2"/>
                <w:sz w:val="20"/>
              </w:rPr>
              <w:t>WM-02-</w:t>
            </w:r>
            <w:r>
              <w:rPr>
                <w:spacing w:val="-4"/>
                <w:sz w:val="20"/>
              </w:rPr>
              <w:t>WE04</w:t>
            </w:r>
          </w:p>
        </w:tc>
        <w:tc>
          <w:tcPr>
            <w:tcW w:w="5032" w:type="dxa"/>
          </w:tcPr>
          <w:p w:rsidR="009E0B6E" w:rsidRDefault="009E0B6E" w:rsidP="0043786D">
            <w:pPr>
              <w:pStyle w:val="TableParagraph"/>
              <w:spacing w:before="76" w:line="273" w:lineRule="auto"/>
              <w:ind w:left="81" w:right="183"/>
              <w:rPr>
                <w:sz w:val="20"/>
              </w:rPr>
            </w:pPr>
            <w:r>
              <w:rPr>
                <w:sz w:val="20"/>
              </w:rPr>
              <w:t>Research technology and raw materials for the production of three furniture design concepts</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626"/>
        </w:trPr>
        <w:tc>
          <w:tcPr>
            <w:tcW w:w="1659" w:type="dxa"/>
          </w:tcPr>
          <w:p w:rsidR="009E0B6E" w:rsidRDefault="009E0B6E" w:rsidP="0043786D">
            <w:pPr>
              <w:pStyle w:val="TableParagraph"/>
              <w:rPr>
                <w:rFonts w:ascii="Times New Roman"/>
                <w:sz w:val="18"/>
              </w:rPr>
            </w:pPr>
          </w:p>
        </w:tc>
        <w:tc>
          <w:tcPr>
            <w:tcW w:w="5032" w:type="dxa"/>
          </w:tcPr>
          <w:p w:rsidR="009E0B6E" w:rsidRDefault="009E0B6E" w:rsidP="0043786D">
            <w:pPr>
              <w:pStyle w:val="TableParagraph"/>
              <w:spacing w:before="78"/>
              <w:ind w:left="81"/>
              <w:rPr>
                <w:rFonts w:ascii="Arial"/>
                <w:b/>
                <w:sz w:val="20"/>
              </w:rPr>
            </w:pPr>
            <w:r>
              <w:rPr>
                <w:rFonts w:ascii="Arial"/>
                <w:b/>
                <w:sz w:val="20"/>
              </w:rPr>
              <w:t>Supporting</w:t>
            </w:r>
            <w:r>
              <w:rPr>
                <w:rFonts w:ascii="Arial"/>
                <w:b/>
                <w:spacing w:val="-13"/>
                <w:sz w:val="20"/>
              </w:rPr>
              <w:t xml:space="preserve"> </w:t>
            </w:r>
            <w:r>
              <w:rPr>
                <w:rFonts w:ascii="Arial"/>
                <w:b/>
                <w:spacing w:val="-2"/>
                <w:sz w:val="20"/>
              </w:rPr>
              <w:t>Evidence</w:t>
            </w:r>
          </w:p>
        </w:tc>
        <w:tc>
          <w:tcPr>
            <w:tcW w:w="1378" w:type="dxa"/>
          </w:tcPr>
          <w:p w:rsidR="009E0B6E" w:rsidRDefault="009E0B6E" w:rsidP="0043786D">
            <w:pPr>
              <w:pStyle w:val="TableParagraph"/>
              <w:spacing w:before="78"/>
              <w:ind w:left="81"/>
              <w:rPr>
                <w:sz w:val="20"/>
              </w:rPr>
            </w:pPr>
            <w:r>
              <w:rPr>
                <w:spacing w:val="-4"/>
                <w:w w:val="105"/>
                <w:sz w:val="20"/>
              </w:rPr>
              <w:t>Date</w:t>
            </w:r>
          </w:p>
        </w:tc>
        <w:tc>
          <w:tcPr>
            <w:tcW w:w="1734" w:type="dxa"/>
          </w:tcPr>
          <w:p w:rsidR="009E0B6E" w:rsidRDefault="009E0B6E" w:rsidP="0043786D">
            <w:pPr>
              <w:pStyle w:val="TableParagraph"/>
              <w:spacing w:before="78"/>
              <w:ind w:left="78"/>
              <w:rPr>
                <w:sz w:val="20"/>
              </w:rPr>
            </w:pPr>
            <w:r>
              <w:rPr>
                <w:spacing w:val="-2"/>
                <w:sz w:val="20"/>
              </w:rPr>
              <w:t>Signature</w:t>
            </w:r>
          </w:p>
        </w:tc>
      </w:tr>
      <w:tr w:rsidR="009E0B6E" w:rsidTr="0043786D">
        <w:trPr>
          <w:trHeight w:val="623"/>
        </w:trPr>
        <w:tc>
          <w:tcPr>
            <w:tcW w:w="1659" w:type="dxa"/>
          </w:tcPr>
          <w:p w:rsidR="009E0B6E" w:rsidRDefault="009E0B6E" w:rsidP="0043786D">
            <w:pPr>
              <w:pStyle w:val="TableParagraph"/>
              <w:spacing w:before="76"/>
              <w:ind w:left="79"/>
              <w:rPr>
                <w:sz w:val="20"/>
              </w:rPr>
            </w:pPr>
            <w:r>
              <w:rPr>
                <w:spacing w:val="-2"/>
                <w:w w:val="110"/>
                <w:sz w:val="20"/>
              </w:rPr>
              <w:t>SE0401</w:t>
            </w:r>
          </w:p>
        </w:tc>
        <w:tc>
          <w:tcPr>
            <w:tcW w:w="5032" w:type="dxa"/>
          </w:tcPr>
          <w:p w:rsidR="009E0B6E" w:rsidRDefault="009E0B6E" w:rsidP="0043786D">
            <w:pPr>
              <w:pStyle w:val="TableParagraph"/>
              <w:spacing w:before="76"/>
              <w:ind w:left="81"/>
              <w:rPr>
                <w:sz w:val="20"/>
              </w:rPr>
            </w:pPr>
            <w:r>
              <w:rPr>
                <w:w w:val="105"/>
                <w:sz w:val="20"/>
              </w:rPr>
              <w:t>Research</w:t>
            </w:r>
            <w:r>
              <w:rPr>
                <w:spacing w:val="34"/>
                <w:w w:val="105"/>
                <w:sz w:val="20"/>
              </w:rPr>
              <w:t xml:space="preserve"> </w:t>
            </w:r>
            <w:r>
              <w:rPr>
                <w:spacing w:val="-4"/>
                <w:w w:val="105"/>
                <w:sz w:val="20"/>
              </w:rPr>
              <w:t>data</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625"/>
        </w:trPr>
        <w:tc>
          <w:tcPr>
            <w:tcW w:w="1659" w:type="dxa"/>
          </w:tcPr>
          <w:p w:rsidR="009E0B6E" w:rsidRDefault="009E0B6E" w:rsidP="0043786D">
            <w:pPr>
              <w:pStyle w:val="TableParagraph"/>
              <w:rPr>
                <w:rFonts w:ascii="Times New Roman"/>
                <w:sz w:val="18"/>
              </w:rPr>
            </w:pPr>
          </w:p>
        </w:tc>
        <w:tc>
          <w:tcPr>
            <w:tcW w:w="5032" w:type="dxa"/>
          </w:tcPr>
          <w:p w:rsidR="009E0B6E" w:rsidRDefault="009E0B6E" w:rsidP="0043786D">
            <w:pPr>
              <w:pStyle w:val="TableParagraph"/>
              <w:spacing w:before="78"/>
              <w:ind w:left="81"/>
              <w:rPr>
                <w:rFonts w:ascii="Arial"/>
                <w:b/>
                <w:sz w:val="20"/>
              </w:rPr>
            </w:pPr>
            <w:r>
              <w:rPr>
                <w:rFonts w:ascii="Arial"/>
                <w:b/>
                <w:sz w:val="20"/>
              </w:rPr>
              <w:t>Scope</w:t>
            </w:r>
            <w:r>
              <w:rPr>
                <w:rFonts w:ascii="Arial"/>
                <w:b/>
                <w:spacing w:val="-9"/>
                <w:sz w:val="20"/>
              </w:rPr>
              <w:t xml:space="preserve"> </w:t>
            </w:r>
            <w:r>
              <w:rPr>
                <w:rFonts w:ascii="Arial"/>
                <w:b/>
                <w:sz w:val="20"/>
              </w:rPr>
              <w:t>Work</w:t>
            </w:r>
            <w:r>
              <w:rPr>
                <w:rFonts w:ascii="Arial"/>
                <w:b/>
                <w:spacing w:val="-6"/>
                <w:sz w:val="20"/>
              </w:rPr>
              <w:t xml:space="preserve"> </w:t>
            </w:r>
            <w:r>
              <w:rPr>
                <w:rFonts w:ascii="Arial"/>
                <w:b/>
                <w:spacing w:val="-2"/>
                <w:sz w:val="20"/>
              </w:rPr>
              <w:t>Experience</w:t>
            </w:r>
          </w:p>
        </w:tc>
        <w:tc>
          <w:tcPr>
            <w:tcW w:w="1378" w:type="dxa"/>
          </w:tcPr>
          <w:p w:rsidR="009E0B6E" w:rsidRDefault="009E0B6E" w:rsidP="0043786D">
            <w:pPr>
              <w:pStyle w:val="TableParagraph"/>
              <w:spacing w:before="78"/>
              <w:ind w:left="81"/>
              <w:rPr>
                <w:sz w:val="20"/>
              </w:rPr>
            </w:pPr>
            <w:r>
              <w:rPr>
                <w:spacing w:val="-4"/>
                <w:w w:val="105"/>
                <w:sz w:val="20"/>
              </w:rPr>
              <w:t>Date</w:t>
            </w:r>
          </w:p>
        </w:tc>
        <w:tc>
          <w:tcPr>
            <w:tcW w:w="1734" w:type="dxa"/>
          </w:tcPr>
          <w:p w:rsidR="009E0B6E" w:rsidRDefault="009E0B6E" w:rsidP="0043786D">
            <w:pPr>
              <w:pStyle w:val="TableParagraph"/>
              <w:spacing w:before="78"/>
              <w:ind w:left="78"/>
              <w:rPr>
                <w:sz w:val="20"/>
              </w:rPr>
            </w:pPr>
            <w:r>
              <w:rPr>
                <w:spacing w:val="-2"/>
                <w:sz w:val="20"/>
              </w:rPr>
              <w:t>Signature</w:t>
            </w:r>
          </w:p>
        </w:tc>
      </w:tr>
      <w:tr w:rsidR="009E0B6E" w:rsidTr="0043786D">
        <w:trPr>
          <w:trHeight w:val="1417"/>
        </w:trPr>
        <w:tc>
          <w:tcPr>
            <w:tcW w:w="1659" w:type="dxa"/>
          </w:tcPr>
          <w:p w:rsidR="009E0B6E" w:rsidRDefault="009E0B6E" w:rsidP="0043786D">
            <w:pPr>
              <w:pStyle w:val="TableParagraph"/>
              <w:spacing w:before="76"/>
              <w:ind w:left="79"/>
              <w:rPr>
                <w:sz w:val="20"/>
              </w:rPr>
            </w:pPr>
            <w:r>
              <w:rPr>
                <w:spacing w:val="-2"/>
                <w:sz w:val="20"/>
              </w:rPr>
              <w:t>WA0401</w:t>
            </w:r>
          </w:p>
        </w:tc>
        <w:tc>
          <w:tcPr>
            <w:tcW w:w="5032" w:type="dxa"/>
          </w:tcPr>
          <w:p w:rsidR="009E0B6E" w:rsidRDefault="009E0B6E" w:rsidP="0043786D">
            <w:pPr>
              <w:pStyle w:val="TableParagraph"/>
              <w:spacing w:before="76" w:line="271" w:lineRule="auto"/>
              <w:ind w:left="81"/>
              <w:rPr>
                <w:sz w:val="20"/>
              </w:rPr>
            </w:pPr>
            <w:r>
              <w:rPr>
                <w:sz w:val="20"/>
              </w:rPr>
              <w:t>Identify the most suitable materials to the furniture product and design based on an evaluation of the characteristics and functionality of the raw material and the aesthetic appeal to the design</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1418"/>
        </w:trPr>
        <w:tc>
          <w:tcPr>
            <w:tcW w:w="1659" w:type="dxa"/>
          </w:tcPr>
          <w:p w:rsidR="009E0B6E" w:rsidRDefault="009E0B6E" w:rsidP="0043786D">
            <w:pPr>
              <w:pStyle w:val="TableParagraph"/>
              <w:spacing w:before="76"/>
              <w:ind w:left="79"/>
              <w:rPr>
                <w:sz w:val="20"/>
              </w:rPr>
            </w:pPr>
            <w:r>
              <w:rPr>
                <w:spacing w:val="-2"/>
                <w:sz w:val="20"/>
              </w:rPr>
              <w:t>WA0402</w:t>
            </w:r>
          </w:p>
        </w:tc>
        <w:tc>
          <w:tcPr>
            <w:tcW w:w="5032" w:type="dxa"/>
          </w:tcPr>
          <w:p w:rsidR="009E0B6E" w:rsidRDefault="009E0B6E" w:rsidP="0043786D">
            <w:pPr>
              <w:pStyle w:val="TableParagraph"/>
              <w:spacing w:before="76" w:line="271" w:lineRule="auto"/>
              <w:ind w:left="81" w:right="183"/>
              <w:rPr>
                <w:sz w:val="20"/>
              </w:rPr>
            </w:pPr>
            <w:r>
              <w:rPr>
                <w:sz w:val="20"/>
              </w:rPr>
              <w:t>Identify suitable construction methods and manufacturing processes and consider the implications of the construction methods and manufacturing processes during the design process</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1153"/>
        </w:trPr>
        <w:tc>
          <w:tcPr>
            <w:tcW w:w="1659" w:type="dxa"/>
          </w:tcPr>
          <w:p w:rsidR="009E0B6E" w:rsidRDefault="009E0B6E" w:rsidP="0043786D">
            <w:pPr>
              <w:pStyle w:val="TableParagraph"/>
              <w:spacing w:before="76"/>
              <w:ind w:left="79"/>
              <w:rPr>
                <w:sz w:val="20"/>
              </w:rPr>
            </w:pPr>
            <w:r>
              <w:rPr>
                <w:spacing w:val="-2"/>
                <w:sz w:val="20"/>
              </w:rPr>
              <w:lastRenderedPageBreak/>
              <w:t>WA0403</w:t>
            </w:r>
          </w:p>
        </w:tc>
        <w:tc>
          <w:tcPr>
            <w:tcW w:w="5032" w:type="dxa"/>
          </w:tcPr>
          <w:p w:rsidR="009E0B6E" w:rsidRDefault="009E0B6E" w:rsidP="0043786D">
            <w:pPr>
              <w:pStyle w:val="TableParagraph"/>
              <w:spacing w:before="76" w:line="271" w:lineRule="auto"/>
              <w:ind w:left="81"/>
              <w:rPr>
                <w:sz w:val="20"/>
              </w:rPr>
            </w:pPr>
            <w:r>
              <w:rPr>
                <w:sz w:val="20"/>
              </w:rPr>
              <w:t>Identify suitable service providers and suppliers and analyse the implications of cost and raw material availability on the furniture design concept</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1154"/>
        </w:trPr>
        <w:tc>
          <w:tcPr>
            <w:tcW w:w="1659" w:type="dxa"/>
          </w:tcPr>
          <w:p w:rsidR="009E0B6E" w:rsidRDefault="009E0B6E" w:rsidP="0043786D">
            <w:pPr>
              <w:pStyle w:val="TableParagraph"/>
              <w:spacing w:before="76"/>
              <w:ind w:left="79"/>
              <w:rPr>
                <w:sz w:val="20"/>
              </w:rPr>
            </w:pPr>
            <w:r>
              <w:rPr>
                <w:spacing w:val="-2"/>
                <w:sz w:val="20"/>
              </w:rPr>
              <w:t>WA0404</w:t>
            </w:r>
          </w:p>
        </w:tc>
        <w:tc>
          <w:tcPr>
            <w:tcW w:w="5032" w:type="dxa"/>
          </w:tcPr>
          <w:p w:rsidR="009E0B6E" w:rsidRDefault="009E0B6E" w:rsidP="0043786D">
            <w:pPr>
              <w:pStyle w:val="TableParagraph"/>
              <w:spacing w:before="76" w:line="271" w:lineRule="auto"/>
              <w:ind w:left="81" w:right="183"/>
              <w:rPr>
                <w:sz w:val="20"/>
              </w:rPr>
            </w:pPr>
            <w:r>
              <w:rPr>
                <w:sz w:val="20"/>
              </w:rPr>
              <w:t xml:space="preserve">Determine aspects in the manufacturing process which will be outsourced and the availability of service </w:t>
            </w:r>
            <w:r>
              <w:rPr>
                <w:spacing w:val="-2"/>
                <w:sz w:val="20"/>
              </w:rPr>
              <w:t>providers</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887"/>
        </w:trPr>
        <w:tc>
          <w:tcPr>
            <w:tcW w:w="1659" w:type="dxa"/>
          </w:tcPr>
          <w:p w:rsidR="009E0B6E" w:rsidRDefault="009E0B6E" w:rsidP="0043786D">
            <w:pPr>
              <w:pStyle w:val="TableParagraph"/>
              <w:spacing w:before="76"/>
              <w:ind w:left="79"/>
              <w:rPr>
                <w:sz w:val="20"/>
              </w:rPr>
            </w:pPr>
            <w:r>
              <w:rPr>
                <w:spacing w:val="-2"/>
                <w:sz w:val="20"/>
              </w:rPr>
              <w:t>WA0405</w:t>
            </w:r>
          </w:p>
        </w:tc>
        <w:tc>
          <w:tcPr>
            <w:tcW w:w="5032" w:type="dxa"/>
          </w:tcPr>
          <w:p w:rsidR="009E0B6E" w:rsidRDefault="009E0B6E" w:rsidP="0043786D">
            <w:pPr>
              <w:pStyle w:val="TableParagraph"/>
              <w:spacing w:before="76" w:line="271" w:lineRule="auto"/>
              <w:ind w:left="81" w:right="183"/>
              <w:rPr>
                <w:sz w:val="20"/>
              </w:rPr>
            </w:pPr>
            <w:r>
              <w:rPr>
                <w:sz w:val="20"/>
              </w:rPr>
              <w:t>Collect information and samples for the presentation and sample board</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bl>
    <w:p w:rsidR="009E0B6E" w:rsidRDefault="009E0B6E" w:rsidP="009E0B6E">
      <w:pPr>
        <w:pStyle w:val="TableParagraph"/>
        <w:rPr>
          <w:rFonts w:ascii="Times New Roman"/>
          <w:sz w:val="18"/>
        </w:rPr>
        <w:sectPr w:rsidR="009E0B6E">
          <w:type w:val="continuous"/>
          <w:pgSz w:w="11910" w:h="16840"/>
          <w:pgMar w:top="1100" w:right="992" w:bottom="1120" w:left="992" w:header="0" w:footer="861" w:gutter="0"/>
          <w:cols w:space="720"/>
        </w:sectPr>
      </w:pPr>
    </w:p>
    <w:tbl>
      <w:tblPr>
        <w:tblW w:w="0" w:type="auto"/>
        <w:tblInd w:w="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59"/>
        <w:gridCol w:w="5032"/>
        <w:gridCol w:w="1378"/>
        <w:gridCol w:w="1734"/>
      </w:tblGrid>
      <w:tr w:rsidR="009E0B6E" w:rsidTr="0043786D">
        <w:trPr>
          <w:trHeight w:val="890"/>
        </w:trPr>
        <w:tc>
          <w:tcPr>
            <w:tcW w:w="1659" w:type="dxa"/>
          </w:tcPr>
          <w:p w:rsidR="009E0B6E" w:rsidRDefault="009E0B6E" w:rsidP="0043786D">
            <w:pPr>
              <w:pStyle w:val="TableParagraph"/>
              <w:spacing w:before="78"/>
              <w:ind w:left="79"/>
              <w:rPr>
                <w:sz w:val="20"/>
              </w:rPr>
            </w:pPr>
            <w:r>
              <w:rPr>
                <w:spacing w:val="-2"/>
                <w:sz w:val="20"/>
              </w:rPr>
              <w:lastRenderedPageBreak/>
              <w:t>WM-02-</w:t>
            </w:r>
            <w:r>
              <w:rPr>
                <w:spacing w:val="-4"/>
                <w:sz w:val="20"/>
              </w:rPr>
              <w:t>WE05</w:t>
            </w:r>
          </w:p>
        </w:tc>
        <w:tc>
          <w:tcPr>
            <w:tcW w:w="5032" w:type="dxa"/>
          </w:tcPr>
          <w:p w:rsidR="009E0B6E" w:rsidRDefault="009E0B6E" w:rsidP="0043786D">
            <w:pPr>
              <w:pStyle w:val="TableParagraph"/>
              <w:spacing w:before="78" w:line="271" w:lineRule="auto"/>
              <w:ind w:left="81" w:right="183"/>
              <w:rPr>
                <w:sz w:val="20"/>
              </w:rPr>
            </w:pPr>
            <w:r>
              <w:rPr>
                <w:sz w:val="20"/>
              </w:rPr>
              <w:t>Identify and consider the costing of the furniture product within budgetary constraints</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623"/>
        </w:trPr>
        <w:tc>
          <w:tcPr>
            <w:tcW w:w="1659" w:type="dxa"/>
          </w:tcPr>
          <w:p w:rsidR="009E0B6E" w:rsidRDefault="009E0B6E" w:rsidP="0043786D">
            <w:pPr>
              <w:pStyle w:val="TableParagraph"/>
              <w:rPr>
                <w:rFonts w:ascii="Times New Roman"/>
                <w:sz w:val="18"/>
              </w:rPr>
            </w:pPr>
          </w:p>
        </w:tc>
        <w:tc>
          <w:tcPr>
            <w:tcW w:w="5032" w:type="dxa"/>
          </w:tcPr>
          <w:p w:rsidR="009E0B6E" w:rsidRDefault="009E0B6E" w:rsidP="0043786D">
            <w:pPr>
              <w:pStyle w:val="TableParagraph"/>
              <w:spacing w:before="76"/>
              <w:ind w:left="81"/>
              <w:rPr>
                <w:rFonts w:ascii="Arial"/>
                <w:b/>
                <w:sz w:val="20"/>
              </w:rPr>
            </w:pPr>
            <w:r>
              <w:rPr>
                <w:rFonts w:ascii="Arial"/>
                <w:b/>
                <w:sz w:val="20"/>
              </w:rPr>
              <w:t>Supporting</w:t>
            </w:r>
            <w:r>
              <w:rPr>
                <w:rFonts w:ascii="Arial"/>
                <w:b/>
                <w:spacing w:val="-13"/>
                <w:sz w:val="20"/>
              </w:rPr>
              <w:t xml:space="preserve"> </w:t>
            </w:r>
            <w:r>
              <w:rPr>
                <w:rFonts w:ascii="Arial"/>
                <w:b/>
                <w:spacing w:val="-2"/>
                <w:sz w:val="20"/>
              </w:rPr>
              <w:t>Evidence</w:t>
            </w:r>
          </w:p>
        </w:tc>
        <w:tc>
          <w:tcPr>
            <w:tcW w:w="1378" w:type="dxa"/>
          </w:tcPr>
          <w:p w:rsidR="009E0B6E" w:rsidRDefault="009E0B6E" w:rsidP="0043786D">
            <w:pPr>
              <w:pStyle w:val="TableParagraph"/>
              <w:spacing w:before="76"/>
              <w:ind w:left="81"/>
              <w:rPr>
                <w:sz w:val="20"/>
              </w:rPr>
            </w:pPr>
            <w:r>
              <w:rPr>
                <w:spacing w:val="-4"/>
                <w:w w:val="105"/>
                <w:sz w:val="20"/>
              </w:rPr>
              <w:t>Date</w:t>
            </w:r>
          </w:p>
        </w:tc>
        <w:tc>
          <w:tcPr>
            <w:tcW w:w="1734" w:type="dxa"/>
          </w:tcPr>
          <w:p w:rsidR="009E0B6E" w:rsidRDefault="009E0B6E" w:rsidP="0043786D">
            <w:pPr>
              <w:pStyle w:val="TableParagraph"/>
              <w:spacing w:before="76"/>
              <w:ind w:left="78"/>
              <w:rPr>
                <w:sz w:val="20"/>
              </w:rPr>
            </w:pPr>
            <w:r>
              <w:rPr>
                <w:spacing w:val="-2"/>
                <w:sz w:val="20"/>
              </w:rPr>
              <w:t>Signature</w:t>
            </w:r>
          </w:p>
        </w:tc>
      </w:tr>
      <w:tr w:rsidR="009E0B6E" w:rsidTr="0043786D">
        <w:trPr>
          <w:trHeight w:val="625"/>
        </w:trPr>
        <w:tc>
          <w:tcPr>
            <w:tcW w:w="1659" w:type="dxa"/>
          </w:tcPr>
          <w:p w:rsidR="009E0B6E" w:rsidRDefault="009E0B6E" w:rsidP="0043786D">
            <w:pPr>
              <w:pStyle w:val="TableParagraph"/>
              <w:spacing w:before="78"/>
              <w:ind w:left="79"/>
              <w:rPr>
                <w:sz w:val="20"/>
              </w:rPr>
            </w:pPr>
            <w:r>
              <w:rPr>
                <w:spacing w:val="-2"/>
                <w:w w:val="110"/>
                <w:sz w:val="20"/>
              </w:rPr>
              <w:t>SE0501</w:t>
            </w:r>
          </w:p>
        </w:tc>
        <w:tc>
          <w:tcPr>
            <w:tcW w:w="5032" w:type="dxa"/>
          </w:tcPr>
          <w:p w:rsidR="009E0B6E" w:rsidRDefault="009E0B6E" w:rsidP="0043786D">
            <w:pPr>
              <w:pStyle w:val="TableParagraph"/>
              <w:spacing w:before="78"/>
              <w:ind w:left="81"/>
              <w:rPr>
                <w:sz w:val="20"/>
              </w:rPr>
            </w:pPr>
            <w:r>
              <w:rPr>
                <w:w w:val="105"/>
                <w:sz w:val="20"/>
              </w:rPr>
              <w:t>Budget,</w:t>
            </w:r>
            <w:r>
              <w:rPr>
                <w:spacing w:val="-6"/>
                <w:w w:val="105"/>
                <w:sz w:val="20"/>
              </w:rPr>
              <w:t xml:space="preserve"> </w:t>
            </w:r>
            <w:r>
              <w:rPr>
                <w:w w:val="105"/>
                <w:sz w:val="20"/>
              </w:rPr>
              <w:t>price</w:t>
            </w:r>
            <w:r>
              <w:rPr>
                <w:spacing w:val="-6"/>
                <w:w w:val="105"/>
                <w:sz w:val="20"/>
              </w:rPr>
              <w:t xml:space="preserve"> </w:t>
            </w:r>
            <w:r>
              <w:rPr>
                <w:w w:val="105"/>
                <w:sz w:val="20"/>
              </w:rPr>
              <w:t>lists</w:t>
            </w:r>
            <w:r>
              <w:rPr>
                <w:spacing w:val="-6"/>
                <w:w w:val="105"/>
                <w:sz w:val="20"/>
              </w:rPr>
              <w:t xml:space="preserve"> </w:t>
            </w:r>
            <w:r>
              <w:rPr>
                <w:w w:val="105"/>
                <w:sz w:val="20"/>
              </w:rPr>
              <w:t>and</w:t>
            </w:r>
            <w:r>
              <w:rPr>
                <w:spacing w:val="-7"/>
                <w:w w:val="105"/>
                <w:sz w:val="20"/>
              </w:rPr>
              <w:t xml:space="preserve"> </w:t>
            </w:r>
            <w:r>
              <w:rPr>
                <w:spacing w:val="-2"/>
                <w:w w:val="105"/>
                <w:sz w:val="20"/>
              </w:rPr>
              <w:t>quotes</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623"/>
        </w:trPr>
        <w:tc>
          <w:tcPr>
            <w:tcW w:w="1659" w:type="dxa"/>
          </w:tcPr>
          <w:p w:rsidR="009E0B6E" w:rsidRDefault="009E0B6E" w:rsidP="0043786D">
            <w:pPr>
              <w:pStyle w:val="TableParagraph"/>
              <w:rPr>
                <w:rFonts w:ascii="Times New Roman"/>
                <w:sz w:val="18"/>
              </w:rPr>
            </w:pPr>
          </w:p>
        </w:tc>
        <w:tc>
          <w:tcPr>
            <w:tcW w:w="5032" w:type="dxa"/>
          </w:tcPr>
          <w:p w:rsidR="009E0B6E" w:rsidRDefault="009E0B6E" w:rsidP="0043786D">
            <w:pPr>
              <w:pStyle w:val="TableParagraph"/>
              <w:spacing w:before="76"/>
              <w:ind w:left="81"/>
              <w:rPr>
                <w:rFonts w:ascii="Arial"/>
                <w:b/>
                <w:sz w:val="20"/>
              </w:rPr>
            </w:pPr>
            <w:r>
              <w:rPr>
                <w:rFonts w:ascii="Arial"/>
                <w:b/>
                <w:sz w:val="20"/>
              </w:rPr>
              <w:t>Scope</w:t>
            </w:r>
            <w:r>
              <w:rPr>
                <w:rFonts w:ascii="Arial"/>
                <w:b/>
                <w:spacing w:val="-9"/>
                <w:sz w:val="20"/>
              </w:rPr>
              <w:t xml:space="preserve"> </w:t>
            </w:r>
            <w:r>
              <w:rPr>
                <w:rFonts w:ascii="Arial"/>
                <w:b/>
                <w:sz w:val="20"/>
              </w:rPr>
              <w:t>Work</w:t>
            </w:r>
            <w:r>
              <w:rPr>
                <w:rFonts w:ascii="Arial"/>
                <w:b/>
                <w:spacing w:val="-6"/>
                <w:sz w:val="20"/>
              </w:rPr>
              <w:t xml:space="preserve"> </w:t>
            </w:r>
            <w:r>
              <w:rPr>
                <w:rFonts w:ascii="Arial"/>
                <w:b/>
                <w:spacing w:val="-2"/>
                <w:sz w:val="20"/>
              </w:rPr>
              <w:t>Experience</w:t>
            </w:r>
          </w:p>
        </w:tc>
        <w:tc>
          <w:tcPr>
            <w:tcW w:w="1378" w:type="dxa"/>
          </w:tcPr>
          <w:p w:rsidR="009E0B6E" w:rsidRDefault="009E0B6E" w:rsidP="0043786D">
            <w:pPr>
              <w:pStyle w:val="TableParagraph"/>
              <w:spacing w:before="76"/>
              <w:ind w:left="81"/>
              <w:rPr>
                <w:sz w:val="20"/>
              </w:rPr>
            </w:pPr>
            <w:r>
              <w:rPr>
                <w:spacing w:val="-4"/>
                <w:w w:val="105"/>
                <w:sz w:val="20"/>
              </w:rPr>
              <w:t>Date</w:t>
            </w:r>
          </w:p>
        </w:tc>
        <w:tc>
          <w:tcPr>
            <w:tcW w:w="1734" w:type="dxa"/>
          </w:tcPr>
          <w:p w:rsidR="009E0B6E" w:rsidRDefault="009E0B6E" w:rsidP="0043786D">
            <w:pPr>
              <w:pStyle w:val="TableParagraph"/>
              <w:spacing w:before="76"/>
              <w:ind w:left="78"/>
              <w:rPr>
                <w:sz w:val="20"/>
              </w:rPr>
            </w:pPr>
            <w:r>
              <w:rPr>
                <w:spacing w:val="-2"/>
                <w:sz w:val="20"/>
              </w:rPr>
              <w:t>Signature</w:t>
            </w:r>
          </w:p>
        </w:tc>
      </w:tr>
      <w:tr w:rsidR="009E0B6E" w:rsidTr="0043786D">
        <w:trPr>
          <w:trHeight w:val="890"/>
        </w:trPr>
        <w:tc>
          <w:tcPr>
            <w:tcW w:w="1659" w:type="dxa"/>
          </w:tcPr>
          <w:p w:rsidR="009E0B6E" w:rsidRDefault="009E0B6E" w:rsidP="0043786D">
            <w:pPr>
              <w:pStyle w:val="TableParagraph"/>
              <w:spacing w:before="78"/>
              <w:ind w:left="79"/>
              <w:rPr>
                <w:sz w:val="20"/>
              </w:rPr>
            </w:pPr>
            <w:r>
              <w:rPr>
                <w:spacing w:val="-2"/>
                <w:sz w:val="20"/>
              </w:rPr>
              <w:t>WA0501</w:t>
            </w:r>
          </w:p>
        </w:tc>
        <w:tc>
          <w:tcPr>
            <w:tcW w:w="5032" w:type="dxa"/>
          </w:tcPr>
          <w:p w:rsidR="009E0B6E" w:rsidRDefault="009E0B6E" w:rsidP="0043786D">
            <w:pPr>
              <w:pStyle w:val="TableParagraph"/>
              <w:spacing w:before="78" w:line="271" w:lineRule="auto"/>
              <w:ind w:left="81" w:right="280"/>
              <w:rPr>
                <w:sz w:val="20"/>
              </w:rPr>
            </w:pPr>
            <w:r>
              <w:rPr>
                <w:sz w:val="20"/>
              </w:rPr>
              <w:t>Research the cost implications of raw materials and the manufacturing process</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887"/>
        </w:trPr>
        <w:tc>
          <w:tcPr>
            <w:tcW w:w="1659" w:type="dxa"/>
          </w:tcPr>
          <w:p w:rsidR="009E0B6E" w:rsidRDefault="009E0B6E" w:rsidP="0043786D">
            <w:pPr>
              <w:pStyle w:val="TableParagraph"/>
              <w:spacing w:before="76"/>
              <w:ind w:left="79"/>
              <w:rPr>
                <w:sz w:val="20"/>
              </w:rPr>
            </w:pPr>
            <w:r>
              <w:rPr>
                <w:spacing w:val="-2"/>
                <w:sz w:val="20"/>
              </w:rPr>
              <w:t>WA0502</w:t>
            </w:r>
          </w:p>
        </w:tc>
        <w:tc>
          <w:tcPr>
            <w:tcW w:w="5032" w:type="dxa"/>
          </w:tcPr>
          <w:p w:rsidR="009E0B6E" w:rsidRDefault="009E0B6E" w:rsidP="0043786D">
            <w:pPr>
              <w:pStyle w:val="TableParagraph"/>
              <w:spacing w:before="76" w:line="273" w:lineRule="auto"/>
              <w:ind w:left="81" w:right="183"/>
              <w:rPr>
                <w:sz w:val="20"/>
              </w:rPr>
            </w:pPr>
            <w:r>
              <w:rPr>
                <w:sz w:val="20"/>
              </w:rPr>
              <w:t xml:space="preserve">Research and consider costing related to outsourced </w:t>
            </w:r>
            <w:r>
              <w:rPr>
                <w:spacing w:val="-4"/>
                <w:sz w:val="20"/>
              </w:rPr>
              <w:t>work</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625"/>
        </w:trPr>
        <w:tc>
          <w:tcPr>
            <w:tcW w:w="1659" w:type="dxa"/>
          </w:tcPr>
          <w:p w:rsidR="009E0B6E" w:rsidRDefault="009E0B6E" w:rsidP="0043786D">
            <w:pPr>
              <w:pStyle w:val="TableParagraph"/>
              <w:spacing w:before="78"/>
              <w:ind w:left="79"/>
              <w:rPr>
                <w:sz w:val="20"/>
              </w:rPr>
            </w:pPr>
            <w:r>
              <w:rPr>
                <w:spacing w:val="-2"/>
                <w:sz w:val="20"/>
              </w:rPr>
              <w:t>WA0503</w:t>
            </w:r>
          </w:p>
        </w:tc>
        <w:tc>
          <w:tcPr>
            <w:tcW w:w="5032" w:type="dxa"/>
          </w:tcPr>
          <w:p w:rsidR="009E0B6E" w:rsidRDefault="009E0B6E" w:rsidP="0043786D">
            <w:pPr>
              <w:pStyle w:val="TableParagraph"/>
              <w:spacing w:before="78"/>
              <w:ind w:left="81"/>
              <w:rPr>
                <w:sz w:val="20"/>
              </w:rPr>
            </w:pPr>
            <w:r>
              <w:rPr>
                <w:sz w:val="20"/>
              </w:rPr>
              <w:t>Consider</w:t>
            </w:r>
            <w:r>
              <w:rPr>
                <w:spacing w:val="16"/>
                <w:sz w:val="20"/>
              </w:rPr>
              <w:t xml:space="preserve"> </w:t>
            </w:r>
            <w:r>
              <w:rPr>
                <w:sz w:val="20"/>
              </w:rPr>
              <w:t>costing</w:t>
            </w:r>
            <w:r>
              <w:rPr>
                <w:spacing w:val="17"/>
                <w:sz w:val="20"/>
              </w:rPr>
              <w:t xml:space="preserve"> </w:t>
            </w:r>
            <w:r>
              <w:rPr>
                <w:sz w:val="20"/>
              </w:rPr>
              <w:t>and</w:t>
            </w:r>
            <w:r>
              <w:rPr>
                <w:spacing w:val="16"/>
                <w:sz w:val="20"/>
              </w:rPr>
              <w:t xml:space="preserve"> </w:t>
            </w:r>
            <w:r>
              <w:rPr>
                <w:sz w:val="20"/>
              </w:rPr>
              <w:t>cost</w:t>
            </w:r>
            <w:r>
              <w:rPr>
                <w:spacing w:val="19"/>
                <w:sz w:val="20"/>
              </w:rPr>
              <w:t xml:space="preserve"> </w:t>
            </w:r>
            <w:r>
              <w:rPr>
                <w:sz w:val="20"/>
              </w:rPr>
              <w:t>implication</w:t>
            </w:r>
            <w:r>
              <w:rPr>
                <w:spacing w:val="18"/>
                <w:sz w:val="20"/>
              </w:rPr>
              <w:t xml:space="preserve"> </w:t>
            </w:r>
            <w:r>
              <w:rPr>
                <w:sz w:val="20"/>
              </w:rPr>
              <w:t>and</w:t>
            </w:r>
            <w:r>
              <w:rPr>
                <w:spacing w:val="19"/>
                <w:sz w:val="20"/>
              </w:rPr>
              <w:t xml:space="preserve"> </w:t>
            </w:r>
            <w:r>
              <w:rPr>
                <w:spacing w:val="-2"/>
                <w:sz w:val="20"/>
              </w:rPr>
              <w:t>budget</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887"/>
        </w:trPr>
        <w:tc>
          <w:tcPr>
            <w:tcW w:w="1659" w:type="dxa"/>
          </w:tcPr>
          <w:p w:rsidR="009E0B6E" w:rsidRDefault="009E0B6E" w:rsidP="0043786D">
            <w:pPr>
              <w:pStyle w:val="TableParagraph"/>
              <w:spacing w:before="76"/>
              <w:ind w:left="79"/>
              <w:rPr>
                <w:sz w:val="20"/>
              </w:rPr>
            </w:pPr>
            <w:r>
              <w:rPr>
                <w:spacing w:val="-2"/>
                <w:sz w:val="20"/>
              </w:rPr>
              <w:t>WA0504</w:t>
            </w:r>
          </w:p>
        </w:tc>
        <w:tc>
          <w:tcPr>
            <w:tcW w:w="5032" w:type="dxa"/>
          </w:tcPr>
          <w:p w:rsidR="009E0B6E" w:rsidRDefault="009E0B6E" w:rsidP="0043786D">
            <w:pPr>
              <w:pStyle w:val="TableParagraph"/>
              <w:spacing w:before="76" w:line="273" w:lineRule="auto"/>
              <w:ind w:left="81" w:right="237"/>
              <w:rPr>
                <w:sz w:val="20"/>
              </w:rPr>
            </w:pPr>
            <w:r>
              <w:rPr>
                <w:sz w:val="20"/>
              </w:rPr>
              <w:t>Suggest suitable alternatives to remain within budgeted amounts</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890"/>
        </w:trPr>
        <w:tc>
          <w:tcPr>
            <w:tcW w:w="1659" w:type="dxa"/>
          </w:tcPr>
          <w:p w:rsidR="009E0B6E" w:rsidRDefault="009E0B6E" w:rsidP="0043786D">
            <w:pPr>
              <w:pStyle w:val="TableParagraph"/>
              <w:spacing w:before="78"/>
              <w:ind w:left="79"/>
              <w:rPr>
                <w:sz w:val="20"/>
              </w:rPr>
            </w:pPr>
            <w:r>
              <w:rPr>
                <w:spacing w:val="-2"/>
                <w:sz w:val="20"/>
              </w:rPr>
              <w:t>WM-02-</w:t>
            </w:r>
            <w:r>
              <w:rPr>
                <w:spacing w:val="-4"/>
                <w:sz w:val="20"/>
              </w:rPr>
              <w:t>WE06</w:t>
            </w:r>
          </w:p>
        </w:tc>
        <w:tc>
          <w:tcPr>
            <w:tcW w:w="5032" w:type="dxa"/>
          </w:tcPr>
          <w:p w:rsidR="009E0B6E" w:rsidRDefault="009E0B6E" w:rsidP="0043786D">
            <w:pPr>
              <w:pStyle w:val="TableParagraph"/>
              <w:spacing w:before="78" w:line="271" w:lineRule="auto"/>
              <w:ind w:left="81" w:right="183"/>
              <w:rPr>
                <w:sz w:val="20"/>
              </w:rPr>
            </w:pPr>
            <w:r>
              <w:rPr>
                <w:sz w:val="20"/>
              </w:rPr>
              <w:t>Develop a concept that will inform the design process and final design</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625"/>
        </w:trPr>
        <w:tc>
          <w:tcPr>
            <w:tcW w:w="1659" w:type="dxa"/>
          </w:tcPr>
          <w:p w:rsidR="009E0B6E" w:rsidRDefault="009E0B6E" w:rsidP="0043786D">
            <w:pPr>
              <w:pStyle w:val="TableParagraph"/>
              <w:rPr>
                <w:rFonts w:ascii="Times New Roman"/>
                <w:sz w:val="18"/>
              </w:rPr>
            </w:pPr>
          </w:p>
        </w:tc>
        <w:tc>
          <w:tcPr>
            <w:tcW w:w="5032" w:type="dxa"/>
          </w:tcPr>
          <w:p w:rsidR="009E0B6E" w:rsidRDefault="009E0B6E" w:rsidP="0043786D">
            <w:pPr>
              <w:pStyle w:val="TableParagraph"/>
              <w:spacing w:before="78"/>
              <w:ind w:left="81"/>
              <w:rPr>
                <w:rFonts w:ascii="Arial"/>
                <w:b/>
                <w:sz w:val="20"/>
              </w:rPr>
            </w:pPr>
            <w:r>
              <w:rPr>
                <w:rFonts w:ascii="Arial"/>
                <w:b/>
                <w:sz w:val="20"/>
              </w:rPr>
              <w:t>Supporting</w:t>
            </w:r>
            <w:r>
              <w:rPr>
                <w:rFonts w:ascii="Arial"/>
                <w:b/>
                <w:spacing w:val="-13"/>
                <w:sz w:val="20"/>
              </w:rPr>
              <w:t xml:space="preserve"> </w:t>
            </w:r>
            <w:r>
              <w:rPr>
                <w:rFonts w:ascii="Arial"/>
                <w:b/>
                <w:spacing w:val="-2"/>
                <w:sz w:val="20"/>
              </w:rPr>
              <w:t>Evidence</w:t>
            </w:r>
          </w:p>
        </w:tc>
        <w:tc>
          <w:tcPr>
            <w:tcW w:w="1378" w:type="dxa"/>
          </w:tcPr>
          <w:p w:rsidR="009E0B6E" w:rsidRDefault="009E0B6E" w:rsidP="0043786D">
            <w:pPr>
              <w:pStyle w:val="TableParagraph"/>
              <w:spacing w:before="78"/>
              <w:ind w:left="81"/>
              <w:rPr>
                <w:sz w:val="20"/>
              </w:rPr>
            </w:pPr>
            <w:r>
              <w:rPr>
                <w:spacing w:val="-4"/>
                <w:w w:val="105"/>
                <w:sz w:val="20"/>
              </w:rPr>
              <w:t>Date</w:t>
            </w:r>
          </w:p>
        </w:tc>
        <w:tc>
          <w:tcPr>
            <w:tcW w:w="1734" w:type="dxa"/>
          </w:tcPr>
          <w:p w:rsidR="009E0B6E" w:rsidRDefault="009E0B6E" w:rsidP="0043786D">
            <w:pPr>
              <w:pStyle w:val="TableParagraph"/>
              <w:spacing w:before="78"/>
              <w:ind w:left="78"/>
              <w:rPr>
                <w:sz w:val="20"/>
              </w:rPr>
            </w:pPr>
            <w:r>
              <w:rPr>
                <w:spacing w:val="-2"/>
                <w:sz w:val="20"/>
              </w:rPr>
              <w:t>Signature</w:t>
            </w:r>
          </w:p>
        </w:tc>
      </w:tr>
      <w:tr w:rsidR="009E0B6E" w:rsidTr="0043786D">
        <w:trPr>
          <w:trHeight w:val="623"/>
        </w:trPr>
        <w:tc>
          <w:tcPr>
            <w:tcW w:w="1659" w:type="dxa"/>
          </w:tcPr>
          <w:p w:rsidR="009E0B6E" w:rsidRDefault="009E0B6E" w:rsidP="0043786D">
            <w:pPr>
              <w:pStyle w:val="TableParagraph"/>
              <w:spacing w:before="76"/>
              <w:ind w:left="79"/>
              <w:rPr>
                <w:sz w:val="20"/>
              </w:rPr>
            </w:pPr>
            <w:r>
              <w:rPr>
                <w:spacing w:val="-2"/>
                <w:w w:val="110"/>
                <w:sz w:val="20"/>
              </w:rPr>
              <w:t>SE0601</w:t>
            </w:r>
          </w:p>
        </w:tc>
        <w:tc>
          <w:tcPr>
            <w:tcW w:w="5032" w:type="dxa"/>
          </w:tcPr>
          <w:p w:rsidR="009E0B6E" w:rsidRDefault="009E0B6E" w:rsidP="0043786D">
            <w:pPr>
              <w:pStyle w:val="TableParagraph"/>
              <w:spacing w:before="76"/>
              <w:ind w:left="81"/>
              <w:rPr>
                <w:sz w:val="20"/>
              </w:rPr>
            </w:pPr>
            <w:r>
              <w:rPr>
                <w:sz w:val="20"/>
              </w:rPr>
              <w:t>Furniture</w:t>
            </w:r>
            <w:r>
              <w:rPr>
                <w:spacing w:val="4"/>
                <w:sz w:val="20"/>
              </w:rPr>
              <w:t xml:space="preserve"> </w:t>
            </w:r>
            <w:r>
              <w:rPr>
                <w:sz w:val="20"/>
              </w:rPr>
              <w:t>design</w:t>
            </w:r>
            <w:r>
              <w:rPr>
                <w:spacing w:val="1"/>
                <w:sz w:val="20"/>
              </w:rPr>
              <w:t xml:space="preserve"> </w:t>
            </w:r>
            <w:r>
              <w:rPr>
                <w:spacing w:val="-2"/>
                <w:sz w:val="20"/>
              </w:rPr>
              <w:t>concept</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623"/>
        </w:trPr>
        <w:tc>
          <w:tcPr>
            <w:tcW w:w="1659" w:type="dxa"/>
          </w:tcPr>
          <w:p w:rsidR="009E0B6E" w:rsidRDefault="009E0B6E" w:rsidP="0043786D">
            <w:pPr>
              <w:pStyle w:val="TableParagraph"/>
              <w:rPr>
                <w:rFonts w:ascii="Times New Roman"/>
                <w:sz w:val="18"/>
              </w:rPr>
            </w:pPr>
          </w:p>
        </w:tc>
        <w:tc>
          <w:tcPr>
            <w:tcW w:w="5032" w:type="dxa"/>
          </w:tcPr>
          <w:p w:rsidR="009E0B6E" w:rsidRDefault="009E0B6E" w:rsidP="0043786D">
            <w:pPr>
              <w:pStyle w:val="TableParagraph"/>
              <w:spacing w:before="78"/>
              <w:ind w:left="81"/>
              <w:rPr>
                <w:rFonts w:ascii="Arial"/>
                <w:b/>
                <w:sz w:val="20"/>
              </w:rPr>
            </w:pPr>
            <w:r>
              <w:rPr>
                <w:rFonts w:ascii="Arial"/>
                <w:b/>
                <w:sz w:val="20"/>
              </w:rPr>
              <w:t>Scope</w:t>
            </w:r>
            <w:r>
              <w:rPr>
                <w:rFonts w:ascii="Arial"/>
                <w:b/>
                <w:spacing w:val="-9"/>
                <w:sz w:val="20"/>
              </w:rPr>
              <w:t xml:space="preserve"> </w:t>
            </w:r>
            <w:r>
              <w:rPr>
                <w:rFonts w:ascii="Arial"/>
                <w:b/>
                <w:sz w:val="20"/>
              </w:rPr>
              <w:t>Work</w:t>
            </w:r>
            <w:r>
              <w:rPr>
                <w:rFonts w:ascii="Arial"/>
                <w:b/>
                <w:spacing w:val="-6"/>
                <w:sz w:val="20"/>
              </w:rPr>
              <w:t xml:space="preserve"> </w:t>
            </w:r>
            <w:r>
              <w:rPr>
                <w:rFonts w:ascii="Arial"/>
                <w:b/>
                <w:spacing w:val="-2"/>
                <w:sz w:val="20"/>
              </w:rPr>
              <w:t>Experience</w:t>
            </w:r>
          </w:p>
        </w:tc>
        <w:tc>
          <w:tcPr>
            <w:tcW w:w="1378" w:type="dxa"/>
          </w:tcPr>
          <w:p w:rsidR="009E0B6E" w:rsidRDefault="009E0B6E" w:rsidP="0043786D">
            <w:pPr>
              <w:pStyle w:val="TableParagraph"/>
              <w:spacing w:before="78"/>
              <w:ind w:left="81"/>
              <w:rPr>
                <w:sz w:val="20"/>
              </w:rPr>
            </w:pPr>
            <w:r>
              <w:rPr>
                <w:spacing w:val="-4"/>
                <w:w w:val="105"/>
                <w:sz w:val="20"/>
              </w:rPr>
              <w:t>Date</w:t>
            </w:r>
          </w:p>
        </w:tc>
        <w:tc>
          <w:tcPr>
            <w:tcW w:w="1734" w:type="dxa"/>
          </w:tcPr>
          <w:p w:rsidR="009E0B6E" w:rsidRDefault="009E0B6E" w:rsidP="0043786D">
            <w:pPr>
              <w:pStyle w:val="TableParagraph"/>
              <w:spacing w:before="78"/>
              <w:ind w:left="78"/>
              <w:rPr>
                <w:sz w:val="20"/>
              </w:rPr>
            </w:pPr>
            <w:r>
              <w:rPr>
                <w:spacing w:val="-2"/>
                <w:sz w:val="20"/>
              </w:rPr>
              <w:t>Signature</w:t>
            </w:r>
          </w:p>
        </w:tc>
      </w:tr>
      <w:tr w:rsidR="009E0B6E" w:rsidTr="0043786D">
        <w:trPr>
          <w:trHeight w:val="1948"/>
        </w:trPr>
        <w:tc>
          <w:tcPr>
            <w:tcW w:w="1659" w:type="dxa"/>
          </w:tcPr>
          <w:p w:rsidR="009E0B6E" w:rsidRDefault="009E0B6E" w:rsidP="0043786D">
            <w:pPr>
              <w:pStyle w:val="TableParagraph"/>
              <w:spacing w:before="78"/>
              <w:ind w:left="79"/>
              <w:rPr>
                <w:sz w:val="20"/>
              </w:rPr>
            </w:pPr>
            <w:r>
              <w:rPr>
                <w:spacing w:val="-2"/>
                <w:sz w:val="20"/>
              </w:rPr>
              <w:t>WA0601</w:t>
            </w:r>
          </w:p>
        </w:tc>
        <w:tc>
          <w:tcPr>
            <w:tcW w:w="5032" w:type="dxa"/>
          </w:tcPr>
          <w:p w:rsidR="009E0B6E" w:rsidRDefault="009E0B6E" w:rsidP="0043786D">
            <w:pPr>
              <w:pStyle w:val="TableParagraph"/>
              <w:spacing w:before="78" w:line="271" w:lineRule="auto"/>
              <w:ind w:left="81" w:right="71"/>
              <w:rPr>
                <w:sz w:val="20"/>
              </w:rPr>
            </w:pPr>
            <w:r>
              <w:rPr>
                <w:sz w:val="20"/>
              </w:rPr>
              <w:t>Establish and apply a design process involving conceptual development; perceptual development; lateral thinking; identifying problems and working towards appropriate solutions; the development of multiple ideas; experimentation with a variety of media, exposure to visual environment, etc.</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1153"/>
        </w:trPr>
        <w:tc>
          <w:tcPr>
            <w:tcW w:w="1659" w:type="dxa"/>
          </w:tcPr>
          <w:p w:rsidR="009E0B6E" w:rsidRDefault="009E0B6E" w:rsidP="0043786D">
            <w:pPr>
              <w:pStyle w:val="TableParagraph"/>
              <w:spacing w:before="76"/>
              <w:ind w:left="79"/>
              <w:rPr>
                <w:sz w:val="20"/>
              </w:rPr>
            </w:pPr>
            <w:r>
              <w:rPr>
                <w:spacing w:val="-2"/>
                <w:sz w:val="20"/>
              </w:rPr>
              <w:lastRenderedPageBreak/>
              <w:t>WA0602</w:t>
            </w:r>
          </w:p>
        </w:tc>
        <w:tc>
          <w:tcPr>
            <w:tcW w:w="5032" w:type="dxa"/>
          </w:tcPr>
          <w:p w:rsidR="009E0B6E" w:rsidRDefault="009E0B6E" w:rsidP="0043786D">
            <w:pPr>
              <w:pStyle w:val="TableParagraph"/>
              <w:spacing w:before="76" w:line="271" w:lineRule="auto"/>
              <w:ind w:left="81" w:right="183"/>
              <w:rPr>
                <w:sz w:val="20"/>
              </w:rPr>
            </w:pPr>
            <w:r>
              <w:rPr>
                <w:sz w:val="20"/>
              </w:rPr>
              <w:t>Select and apply design elements and principles which are appropriate to the design messages, target</w:t>
            </w:r>
            <w:r>
              <w:rPr>
                <w:spacing w:val="40"/>
                <w:sz w:val="20"/>
              </w:rPr>
              <w:t xml:space="preserve"> </w:t>
            </w:r>
            <w:r>
              <w:rPr>
                <w:sz w:val="20"/>
              </w:rPr>
              <w:t>audiences, end users and context</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887"/>
        </w:trPr>
        <w:tc>
          <w:tcPr>
            <w:tcW w:w="1659" w:type="dxa"/>
          </w:tcPr>
          <w:p w:rsidR="009E0B6E" w:rsidRDefault="009E0B6E" w:rsidP="0043786D">
            <w:pPr>
              <w:pStyle w:val="TableParagraph"/>
              <w:spacing w:before="76"/>
              <w:ind w:left="79"/>
              <w:rPr>
                <w:sz w:val="20"/>
              </w:rPr>
            </w:pPr>
            <w:r>
              <w:rPr>
                <w:spacing w:val="-2"/>
                <w:sz w:val="20"/>
              </w:rPr>
              <w:t>WA0603</w:t>
            </w:r>
          </w:p>
        </w:tc>
        <w:tc>
          <w:tcPr>
            <w:tcW w:w="5032" w:type="dxa"/>
          </w:tcPr>
          <w:p w:rsidR="009E0B6E" w:rsidRDefault="009E0B6E" w:rsidP="0043786D">
            <w:pPr>
              <w:pStyle w:val="TableParagraph"/>
              <w:spacing w:before="76" w:line="273" w:lineRule="auto"/>
              <w:ind w:left="81" w:right="183"/>
              <w:rPr>
                <w:sz w:val="20"/>
              </w:rPr>
            </w:pPr>
            <w:r>
              <w:rPr>
                <w:sz w:val="20"/>
              </w:rPr>
              <w:t>Apply the principles of construction and sound structural principles in the execution of the design</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1156"/>
        </w:trPr>
        <w:tc>
          <w:tcPr>
            <w:tcW w:w="1659" w:type="dxa"/>
          </w:tcPr>
          <w:p w:rsidR="009E0B6E" w:rsidRDefault="009E0B6E" w:rsidP="0043786D">
            <w:pPr>
              <w:pStyle w:val="TableParagraph"/>
              <w:spacing w:before="78"/>
              <w:ind w:left="79"/>
              <w:rPr>
                <w:sz w:val="20"/>
              </w:rPr>
            </w:pPr>
            <w:r>
              <w:rPr>
                <w:spacing w:val="-2"/>
                <w:sz w:val="20"/>
              </w:rPr>
              <w:t>WA0604</w:t>
            </w:r>
          </w:p>
        </w:tc>
        <w:tc>
          <w:tcPr>
            <w:tcW w:w="5032" w:type="dxa"/>
          </w:tcPr>
          <w:p w:rsidR="009E0B6E" w:rsidRDefault="009E0B6E" w:rsidP="0043786D">
            <w:pPr>
              <w:pStyle w:val="TableParagraph"/>
              <w:spacing w:before="78" w:line="271" w:lineRule="auto"/>
              <w:ind w:left="81"/>
              <w:rPr>
                <w:sz w:val="20"/>
              </w:rPr>
            </w:pPr>
            <w:r>
              <w:rPr>
                <w:sz w:val="20"/>
              </w:rPr>
              <w:t>Select and apply appropriate materials to realise the execution of the design in line with the aesthetic appearance of the furniture product</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bl>
    <w:p w:rsidR="009E0B6E" w:rsidRDefault="009E0B6E" w:rsidP="009E0B6E">
      <w:pPr>
        <w:pStyle w:val="TableParagraph"/>
        <w:rPr>
          <w:rFonts w:ascii="Times New Roman"/>
          <w:sz w:val="18"/>
        </w:rPr>
        <w:sectPr w:rsidR="009E0B6E">
          <w:type w:val="continuous"/>
          <w:pgSz w:w="11910" w:h="16840"/>
          <w:pgMar w:top="1100" w:right="992" w:bottom="1120" w:left="992" w:header="0" w:footer="861" w:gutter="0"/>
          <w:cols w:space="720"/>
        </w:sectPr>
      </w:pPr>
    </w:p>
    <w:tbl>
      <w:tblPr>
        <w:tblW w:w="0" w:type="auto"/>
        <w:tblInd w:w="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59"/>
        <w:gridCol w:w="5032"/>
        <w:gridCol w:w="1378"/>
        <w:gridCol w:w="1734"/>
      </w:tblGrid>
      <w:tr w:rsidR="009E0B6E" w:rsidTr="0043786D">
        <w:trPr>
          <w:trHeight w:val="1154"/>
        </w:trPr>
        <w:tc>
          <w:tcPr>
            <w:tcW w:w="1659" w:type="dxa"/>
          </w:tcPr>
          <w:p w:rsidR="009E0B6E" w:rsidRDefault="009E0B6E" w:rsidP="0043786D">
            <w:pPr>
              <w:pStyle w:val="TableParagraph"/>
              <w:spacing w:before="78"/>
              <w:ind w:left="79"/>
              <w:rPr>
                <w:sz w:val="20"/>
              </w:rPr>
            </w:pPr>
            <w:r>
              <w:rPr>
                <w:spacing w:val="-2"/>
                <w:sz w:val="20"/>
              </w:rPr>
              <w:lastRenderedPageBreak/>
              <w:t>WA0605</w:t>
            </w:r>
          </w:p>
        </w:tc>
        <w:tc>
          <w:tcPr>
            <w:tcW w:w="5032" w:type="dxa"/>
          </w:tcPr>
          <w:p w:rsidR="009E0B6E" w:rsidRDefault="009E0B6E" w:rsidP="0043786D">
            <w:pPr>
              <w:pStyle w:val="TableParagraph"/>
              <w:spacing w:before="78" w:line="271" w:lineRule="auto"/>
              <w:ind w:left="81"/>
              <w:rPr>
                <w:sz w:val="20"/>
              </w:rPr>
            </w:pPr>
            <w:r>
              <w:rPr>
                <w:sz w:val="20"/>
              </w:rPr>
              <w:t xml:space="preserve">Apply sound ergonomic principles and concepts to the execution of the design for added comfort of the end- </w:t>
            </w:r>
            <w:r>
              <w:rPr>
                <w:spacing w:val="-2"/>
                <w:sz w:val="20"/>
              </w:rPr>
              <w:t>users</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889"/>
        </w:trPr>
        <w:tc>
          <w:tcPr>
            <w:tcW w:w="1659" w:type="dxa"/>
          </w:tcPr>
          <w:p w:rsidR="009E0B6E" w:rsidRDefault="009E0B6E" w:rsidP="0043786D">
            <w:pPr>
              <w:pStyle w:val="TableParagraph"/>
              <w:spacing w:before="78"/>
              <w:ind w:left="79"/>
              <w:rPr>
                <w:sz w:val="20"/>
              </w:rPr>
            </w:pPr>
            <w:r>
              <w:rPr>
                <w:spacing w:val="-2"/>
                <w:sz w:val="20"/>
              </w:rPr>
              <w:t>WA0606</w:t>
            </w:r>
          </w:p>
        </w:tc>
        <w:tc>
          <w:tcPr>
            <w:tcW w:w="5032" w:type="dxa"/>
          </w:tcPr>
          <w:p w:rsidR="009E0B6E" w:rsidRDefault="009E0B6E" w:rsidP="0043786D">
            <w:pPr>
              <w:pStyle w:val="TableParagraph"/>
              <w:spacing w:before="78" w:line="271" w:lineRule="auto"/>
              <w:ind w:left="81"/>
              <w:rPr>
                <w:sz w:val="20"/>
              </w:rPr>
            </w:pPr>
            <w:r>
              <w:rPr>
                <w:sz w:val="20"/>
              </w:rPr>
              <w:t>Ensure the design is functional in terms of the purpose contained in the initial brief</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623"/>
        </w:trPr>
        <w:tc>
          <w:tcPr>
            <w:tcW w:w="1659" w:type="dxa"/>
          </w:tcPr>
          <w:p w:rsidR="009E0B6E" w:rsidRDefault="009E0B6E" w:rsidP="0043786D">
            <w:pPr>
              <w:pStyle w:val="TableParagraph"/>
              <w:spacing w:before="76"/>
              <w:ind w:left="79"/>
              <w:rPr>
                <w:sz w:val="20"/>
              </w:rPr>
            </w:pPr>
            <w:r>
              <w:rPr>
                <w:spacing w:val="-2"/>
                <w:sz w:val="20"/>
              </w:rPr>
              <w:t>WM-02-</w:t>
            </w:r>
            <w:r>
              <w:rPr>
                <w:spacing w:val="-4"/>
                <w:sz w:val="20"/>
              </w:rPr>
              <w:t>WE07</w:t>
            </w:r>
          </w:p>
        </w:tc>
        <w:tc>
          <w:tcPr>
            <w:tcW w:w="5032" w:type="dxa"/>
          </w:tcPr>
          <w:p w:rsidR="009E0B6E" w:rsidRDefault="009E0B6E" w:rsidP="0043786D">
            <w:pPr>
              <w:pStyle w:val="TableParagraph"/>
              <w:spacing w:before="76"/>
              <w:ind w:left="81"/>
              <w:rPr>
                <w:sz w:val="20"/>
              </w:rPr>
            </w:pPr>
            <w:r>
              <w:rPr>
                <w:sz w:val="20"/>
              </w:rPr>
              <w:t>Participate</w:t>
            </w:r>
            <w:r>
              <w:rPr>
                <w:spacing w:val="8"/>
                <w:sz w:val="20"/>
              </w:rPr>
              <w:t xml:space="preserve"> </w:t>
            </w:r>
            <w:r>
              <w:rPr>
                <w:sz w:val="20"/>
              </w:rPr>
              <w:t>as</w:t>
            </w:r>
            <w:r>
              <w:rPr>
                <w:spacing w:val="10"/>
                <w:sz w:val="20"/>
              </w:rPr>
              <w:t xml:space="preserve"> </w:t>
            </w:r>
            <w:r>
              <w:rPr>
                <w:sz w:val="20"/>
              </w:rPr>
              <w:t>a</w:t>
            </w:r>
            <w:r>
              <w:rPr>
                <w:spacing w:val="10"/>
                <w:sz w:val="20"/>
              </w:rPr>
              <w:t xml:space="preserve"> </w:t>
            </w:r>
            <w:r>
              <w:rPr>
                <w:sz w:val="20"/>
              </w:rPr>
              <w:t>member</w:t>
            </w:r>
            <w:r>
              <w:rPr>
                <w:spacing w:val="9"/>
                <w:sz w:val="20"/>
              </w:rPr>
              <w:t xml:space="preserve"> </w:t>
            </w:r>
            <w:r>
              <w:rPr>
                <w:sz w:val="20"/>
              </w:rPr>
              <w:t>of</w:t>
            </w:r>
            <w:r>
              <w:rPr>
                <w:spacing w:val="8"/>
                <w:sz w:val="20"/>
              </w:rPr>
              <w:t xml:space="preserve"> </w:t>
            </w:r>
            <w:r>
              <w:rPr>
                <w:sz w:val="20"/>
              </w:rPr>
              <w:t>a</w:t>
            </w:r>
            <w:r>
              <w:rPr>
                <w:spacing w:val="9"/>
                <w:sz w:val="20"/>
              </w:rPr>
              <w:t xml:space="preserve"> </w:t>
            </w:r>
            <w:r>
              <w:rPr>
                <w:sz w:val="20"/>
              </w:rPr>
              <w:t>multi-disciplinary</w:t>
            </w:r>
            <w:r>
              <w:rPr>
                <w:spacing w:val="7"/>
                <w:sz w:val="20"/>
              </w:rPr>
              <w:t xml:space="preserve"> </w:t>
            </w:r>
            <w:r>
              <w:rPr>
                <w:spacing w:val="-4"/>
                <w:sz w:val="20"/>
              </w:rPr>
              <w:t>team</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623"/>
        </w:trPr>
        <w:tc>
          <w:tcPr>
            <w:tcW w:w="1659" w:type="dxa"/>
          </w:tcPr>
          <w:p w:rsidR="009E0B6E" w:rsidRDefault="009E0B6E" w:rsidP="0043786D">
            <w:pPr>
              <w:pStyle w:val="TableParagraph"/>
              <w:rPr>
                <w:rFonts w:ascii="Times New Roman"/>
                <w:sz w:val="18"/>
              </w:rPr>
            </w:pPr>
          </w:p>
        </w:tc>
        <w:tc>
          <w:tcPr>
            <w:tcW w:w="5032" w:type="dxa"/>
          </w:tcPr>
          <w:p w:rsidR="009E0B6E" w:rsidRDefault="009E0B6E" w:rsidP="0043786D">
            <w:pPr>
              <w:pStyle w:val="TableParagraph"/>
              <w:spacing w:before="78"/>
              <w:ind w:left="81"/>
              <w:rPr>
                <w:rFonts w:ascii="Arial"/>
                <w:b/>
                <w:sz w:val="20"/>
              </w:rPr>
            </w:pPr>
            <w:r>
              <w:rPr>
                <w:rFonts w:ascii="Arial"/>
                <w:b/>
                <w:sz w:val="20"/>
              </w:rPr>
              <w:t>Supporting</w:t>
            </w:r>
            <w:r>
              <w:rPr>
                <w:rFonts w:ascii="Arial"/>
                <w:b/>
                <w:spacing w:val="-13"/>
                <w:sz w:val="20"/>
              </w:rPr>
              <w:t xml:space="preserve"> </w:t>
            </w:r>
            <w:r>
              <w:rPr>
                <w:rFonts w:ascii="Arial"/>
                <w:b/>
                <w:spacing w:val="-2"/>
                <w:sz w:val="20"/>
              </w:rPr>
              <w:t>Evidence</w:t>
            </w:r>
          </w:p>
        </w:tc>
        <w:tc>
          <w:tcPr>
            <w:tcW w:w="1378" w:type="dxa"/>
          </w:tcPr>
          <w:p w:rsidR="009E0B6E" w:rsidRDefault="009E0B6E" w:rsidP="0043786D">
            <w:pPr>
              <w:pStyle w:val="TableParagraph"/>
              <w:spacing w:before="78"/>
              <w:ind w:left="81"/>
              <w:rPr>
                <w:sz w:val="20"/>
              </w:rPr>
            </w:pPr>
            <w:r>
              <w:rPr>
                <w:spacing w:val="-4"/>
                <w:w w:val="105"/>
                <w:sz w:val="20"/>
              </w:rPr>
              <w:t>Date</w:t>
            </w:r>
          </w:p>
        </w:tc>
        <w:tc>
          <w:tcPr>
            <w:tcW w:w="1734" w:type="dxa"/>
          </w:tcPr>
          <w:p w:rsidR="009E0B6E" w:rsidRDefault="009E0B6E" w:rsidP="0043786D">
            <w:pPr>
              <w:pStyle w:val="TableParagraph"/>
              <w:spacing w:before="78"/>
              <w:ind w:left="78"/>
              <w:rPr>
                <w:sz w:val="20"/>
              </w:rPr>
            </w:pPr>
            <w:r>
              <w:rPr>
                <w:spacing w:val="-2"/>
                <w:sz w:val="20"/>
              </w:rPr>
              <w:t>Signature</w:t>
            </w:r>
          </w:p>
        </w:tc>
      </w:tr>
      <w:tr w:rsidR="009E0B6E" w:rsidTr="0043786D">
        <w:trPr>
          <w:trHeight w:val="626"/>
        </w:trPr>
        <w:tc>
          <w:tcPr>
            <w:tcW w:w="1659" w:type="dxa"/>
          </w:tcPr>
          <w:p w:rsidR="009E0B6E" w:rsidRDefault="009E0B6E" w:rsidP="0043786D">
            <w:pPr>
              <w:pStyle w:val="TableParagraph"/>
              <w:spacing w:before="79"/>
              <w:ind w:left="79"/>
              <w:rPr>
                <w:sz w:val="20"/>
              </w:rPr>
            </w:pPr>
            <w:r>
              <w:rPr>
                <w:spacing w:val="-2"/>
                <w:w w:val="110"/>
                <w:sz w:val="20"/>
              </w:rPr>
              <w:t>SE0701</w:t>
            </w:r>
          </w:p>
        </w:tc>
        <w:tc>
          <w:tcPr>
            <w:tcW w:w="5032" w:type="dxa"/>
          </w:tcPr>
          <w:p w:rsidR="009E0B6E" w:rsidRDefault="009E0B6E" w:rsidP="0043786D">
            <w:pPr>
              <w:pStyle w:val="TableParagraph"/>
              <w:spacing w:before="79"/>
              <w:ind w:left="81"/>
              <w:rPr>
                <w:sz w:val="20"/>
              </w:rPr>
            </w:pPr>
            <w:r>
              <w:rPr>
                <w:sz w:val="20"/>
              </w:rPr>
              <w:t>Office</w:t>
            </w:r>
            <w:r>
              <w:rPr>
                <w:spacing w:val="35"/>
                <w:sz w:val="20"/>
              </w:rPr>
              <w:t xml:space="preserve"> </w:t>
            </w:r>
            <w:r>
              <w:rPr>
                <w:spacing w:val="-2"/>
                <w:sz w:val="20"/>
              </w:rPr>
              <w:t>administration</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623"/>
        </w:trPr>
        <w:tc>
          <w:tcPr>
            <w:tcW w:w="1659" w:type="dxa"/>
          </w:tcPr>
          <w:p w:rsidR="009E0B6E" w:rsidRDefault="009E0B6E" w:rsidP="0043786D">
            <w:pPr>
              <w:pStyle w:val="TableParagraph"/>
              <w:rPr>
                <w:rFonts w:ascii="Times New Roman"/>
                <w:sz w:val="18"/>
              </w:rPr>
            </w:pPr>
          </w:p>
        </w:tc>
        <w:tc>
          <w:tcPr>
            <w:tcW w:w="5032" w:type="dxa"/>
          </w:tcPr>
          <w:p w:rsidR="009E0B6E" w:rsidRDefault="009E0B6E" w:rsidP="0043786D">
            <w:pPr>
              <w:pStyle w:val="TableParagraph"/>
              <w:spacing w:before="78"/>
              <w:ind w:left="81"/>
              <w:rPr>
                <w:rFonts w:ascii="Arial"/>
                <w:b/>
                <w:sz w:val="20"/>
              </w:rPr>
            </w:pPr>
            <w:r>
              <w:rPr>
                <w:rFonts w:ascii="Arial"/>
                <w:b/>
                <w:sz w:val="20"/>
              </w:rPr>
              <w:t>Scope</w:t>
            </w:r>
            <w:r>
              <w:rPr>
                <w:rFonts w:ascii="Arial"/>
                <w:b/>
                <w:spacing w:val="-9"/>
                <w:sz w:val="20"/>
              </w:rPr>
              <w:t xml:space="preserve"> </w:t>
            </w:r>
            <w:r>
              <w:rPr>
                <w:rFonts w:ascii="Arial"/>
                <w:b/>
                <w:sz w:val="20"/>
              </w:rPr>
              <w:t>Work</w:t>
            </w:r>
            <w:r>
              <w:rPr>
                <w:rFonts w:ascii="Arial"/>
                <w:b/>
                <w:spacing w:val="-6"/>
                <w:sz w:val="20"/>
              </w:rPr>
              <w:t xml:space="preserve"> </w:t>
            </w:r>
            <w:r>
              <w:rPr>
                <w:rFonts w:ascii="Arial"/>
                <w:b/>
                <w:spacing w:val="-2"/>
                <w:sz w:val="20"/>
              </w:rPr>
              <w:t>Experience</w:t>
            </w:r>
          </w:p>
        </w:tc>
        <w:tc>
          <w:tcPr>
            <w:tcW w:w="1378" w:type="dxa"/>
          </w:tcPr>
          <w:p w:rsidR="009E0B6E" w:rsidRDefault="009E0B6E" w:rsidP="0043786D">
            <w:pPr>
              <w:pStyle w:val="TableParagraph"/>
              <w:spacing w:before="78"/>
              <w:ind w:left="81"/>
              <w:rPr>
                <w:sz w:val="20"/>
              </w:rPr>
            </w:pPr>
            <w:r>
              <w:rPr>
                <w:spacing w:val="-4"/>
                <w:w w:val="105"/>
                <w:sz w:val="20"/>
              </w:rPr>
              <w:t>Date</w:t>
            </w:r>
          </w:p>
        </w:tc>
        <w:tc>
          <w:tcPr>
            <w:tcW w:w="1734" w:type="dxa"/>
          </w:tcPr>
          <w:p w:rsidR="009E0B6E" w:rsidRDefault="009E0B6E" w:rsidP="0043786D">
            <w:pPr>
              <w:pStyle w:val="TableParagraph"/>
              <w:spacing w:before="78"/>
              <w:ind w:left="78"/>
              <w:rPr>
                <w:sz w:val="20"/>
              </w:rPr>
            </w:pPr>
            <w:r>
              <w:rPr>
                <w:spacing w:val="-2"/>
                <w:sz w:val="20"/>
              </w:rPr>
              <w:t>Signature</w:t>
            </w:r>
          </w:p>
        </w:tc>
      </w:tr>
      <w:tr w:rsidR="009E0B6E" w:rsidTr="0043786D">
        <w:trPr>
          <w:trHeight w:val="625"/>
        </w:trPr>
        <w:tc>
          <w:tcPr>
            <w:tcW w:w="1659" w:type="dxa"/>
          </w:tcPr>
          <w:p w:rsidR="009E0B6E" w:rsidRDefault="009E0B6E" w:rsidP="0043786D">
            <w:pPr>
              <w:pStyle w:val="TableParagraph"/>
              <w:spacing w:before="78"/>
              <w:ind w:left="79"/>
              <w:rPr>
                <w:sz w:val="20"/>
              </w:rPr>
            </w:pPr>
            <w:r>
              <w:rPr>
                <w:spacing w:val="-2"/>
                <w:sz w:val="20"/>
              </w:rPr>
              <w:t>WA0701</w:t>
            </w:r>
          </w:p>
        </w:tc>
        <w:tc>
          <w:tcPr>
            <w:tcW w:w="5032" w:type="dxa"/>
          </w:tcPr>
          <w:p w:rsidR="009E0B6E" w:rsidRDefault="009E0B6E" w:rsidP="0043786D">
            <w:pPr>
              <w:pStyle w:val="TableParagraph"/>
              <w:spacing w:before="78"/>
              <w:ind w:left="81"/>
              <w:rPr>
                <w:sz w:val="20"/>
              </w:rPr>
            </w:pPr>
            <w:r>
              <w:rPr>
                <w:w w:val="105"/>
                <w:sz w:val="20"/>
              </w:rPr>
              <w:t>Project</w:t>
            </w:r>
            <w:r>
              <w:rPr>
                <w:spacing w:val="5"/>
                <w:w w:val="105"/>
                <w:sz w:val="20"/>
              </w:rPr>
              <w:t xml:space="preserve"> </w:t>
            </w:r>
            <w:r>
              <w:rPr>
                <w:w w:val="105"/>
                <w:sz w:val="20"/>
              </w:rPr>
              <w:t>manage</w:t>
            </w:r>
            <w:r>
              <w:rPr>
                <w:spacing w:val="6"/>
                <w:w w:val="105"/>
                <w:sz w:val="20"/>
              </w:rPr>
              <w:t xml:space="preserve"> </w:t>
            </w:r>
            <w:r>
              <w:rPr>
                <w:w w:val="105"/>
                <w:sz w:val="20"/>
              </w:rPr>
              <w:t>a</w:t>
            </w:r>
            <w:r>
              <w:rPr>
                <w:spacing w:val="8"/>
                <w:w w:val="105"/>
                <w:sz w:val="20"/>
              </w:rPr>
              <w:t xml:space="preserve"> </w:t>
            </w:r>
            <w:r>
              <w:rPr>
                <w:w w:val="105"/>
                <w:sz w:val="20"/>
              </w:rPr>
              <w:t>design</w:t>
            </w:r>
            <w:r>
              <w:rPr>
                <w:spacing w:val="5"/>
                <w:w w:val="105"/>
                <w:sz w:val="20"/>
              </w:rPr>
              <w:t xml:space="preserve"> </w:t>
            </w:r>
            <w:r>
              <w:rPr>
                <w:w w:val="105"/>
                <w:sz w:val="20"/>
              </w:rPr>
              <w:t>and</w:t>
            </w:r>
            <w:r>
              <w:rPr>
                <w:spacing w:val="4"/>
                <w:w w:val="105"/>
                <w:sz w:val="20"/>
              </w:rPr>
              <w:t xml:space="preserve"> </w:t>
            </w:r>
            <w:r>
              <w:rPr>
                <w:spacing w:val="-2"/>
                <w:w w:val="105"/>
                <w:sz w:val="20"/>
              </w:rPr>
              <w:t>prototype</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887"/>
        </w:trPr>
        <w:tc>
          <w:tcPr>
            <w:tcW w:w="1659" w:type="dxa"/>
          </w:tcPr>
          <w:p w:rsidR="009E0B6E" w:rsidRDefault="009E0B6E" w:rsidP="0043786D">
            <w:pPr>
              <w:pStyle w:val="TableParagraph"/>
              <w:spacing w:before="76"/>
              <w:ind w:left="79"/>
              <w:rPr>
                <w:sz w:val="20"/>
              </w:rPr>
            </w:pPr>
            <w:r>
              <w:rPr>
                <w:spacing w:val="-2"/>
                <w:sz w:val="20"/>
              </w:rPr>
              <w:t>WA0702</w:t>
            </w:r>
          </w:p>
        </w:tc>
        <w:tc>
          <w:tcPr>
            <w:tcW w:w="5032" w:type="dxa"/>
          </w:tcPr>
          <w:p w:rsidR="009E0B6E" w:rsidRDefault="009E0B6E" w:rsidP="0043786D">
            <w:pPr>
              <w:pStyle w:val="TableParagraph"/>
              <w:spacing w:before="76" w:line="273" w:lineRule="auto"/>
              <w:ind w:left="81" w:right="280"/>
              <w:rPr>
                <w:sz w:val="20"/>
              </w:rPr>
            </w:pPr>
            <w:r>
              <w:rPr>
                <w:sz w:val="20"/>
              </w:rPr>
              <w:t xml:space="preserve">Document the creative and technological design </w:t>
            </w:r>
            <w:r>
              <w:rPr>
                <w:spacing w:val="-2"/>
                <w:sz w:val="20"/>
              </w:rPr>
              <w:t>process</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890"/>
        </w:trPr>
        <w:tc>
          <w:tcPr>
            <w:tcW w:w="1659" w:type="dxa"/>
          </w:tcPr>
          <w:p w:rsidR="009E0B6E" w:rsidRDefault="009E0B6E" w:rsidP="0043786D">
            <w:pPr>
              <w:pStyle w:val="TableParagraph"/>
              <w:spacing w:before="78"/>
              <w:ind w:left="79"/>
              <w:rPr>
                <w:sz w:val="20"/>
              </w:rPr>
            </w:pPr>
            <w:r>
              <w:rPr>
                <w:spacing w:val="-2"/>
                <w:sz w:val="20"/>
              </w:rPr>
              <w:t>WA0703</w:t>
            </w:r>
          </w:p>
        </w:tc>
        <w:tc>
          <w:tcPr>
            <w:tcW w:w="5032" w:type="dxa"/>
          </w:tcPr>
          <w:p w:rsidR="009E0B6E" w:rsidRDefault="009E0B6E" w:rsidP="0043786D">
            <w:pPr>
              <w:pStyle w:val="TableParagraph"/>
              <w:spacing w:before="78" w:line="271" w:lineRule="auto"/>
              <w:ind w:left="81" w:right="218"/>
              <w:rPr>
                <w:sz w:val="20"/>
              </w:rPr>
            </w:pPr>
            <w:r>
              <w:rPr>
                <w:sz w:val="20"/>
              </w:rPr>
              <w:t>Structure all documentation of the design process into</w:t>
            </w:r>
            <w:r>
              <w:rPr>
                <w:spacing w:val="80"/>
                <w:sz w:val="20"/>
              </w:rPr>
              <w:t xml:space="preserve"> </w:t>
            </w:r>
            <w:r>
              <w:rPr>
                <w:sz w:val="20"/>
              </w:rPr>
              <w:t>a report</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1153"/>
        </w:trPr>
        <w:tc>
          <w:tcPr>
            <w:tcW w:w="1659" w:type="dxa"/>
          </w:tcPr>
          <w:p w:rsidR="009E0B6E" w:rsidRDefault="009E0B6E" w:rsidP="0043786D">
            <w:pPr>
              <w:pStyle w:val="TableParagraph"/>
              <w:spacing w:before="78"/>
              <w:ind w:left="79"/>
              <w:rPr>
                <w:sz w:val="20"/>
              </w:rPr>
            </w:pPr>
            <w:r>
              <w:rPr>
                <w:spacing w:val="-2"/>
                <w:sz w:val="20"/>
              </w:rPr>
              <w:t>WA0704</w:t>
            </w:r>
          </w:p>
        </w:tc>
        <w:tc>
          <w:tcPr>
            <w:tcW w:w="5032" w:type="dxa"/>
          </w:tcPr>
          <w:p w:rsidR="009E0B6E" w:rsidRDefault="009E0B6E" w:rsidP="0043786D">
            <w:pPr>
              <w:pStyle w:val="TableParagraph"/>
              <w:spacing w:before="78" w:line="271" w:lineRule="auto"/>
              <w:ind w:left="81" w:right="183"/>
              <w:rPr>
                <w:sz w:val="20"/>
              </w:rPr>
            </w:pPr>
            <w:r>
              <w:rPr>
                <w:sz w:val="20"/>
              </w:rPr>
              <w:t xml:space="preserve">Deal with all communications between the members of the team, other departments of the company and the </w:t>
            </w:r>
            <w:r>
              <w:rPr>
                <w:spacing w:val="-2"/>
                <w:sz w:val="20"/>
              </w:rPr>
              <w:t>client</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1153"/>
        </w:trPr>
        <w:tc>
          <w:tcPr>
            <w:tcW w:w="1659" w:type="dxa"/>
          </w:tcPr>
          <w:p w:rsidR="009E0B6E" w:rsidRDefault="009E0B6E" w:rsidP="0043786D">
            <w:pPr>
              <w:pStyle w:val="TableParagraph"/>
              <w:spacing w:before="78"/>
              <w:ind w:left="79"/>
              <w:rPr>
                <w:sz w:val="20"/>
              </w:rPr>
            </w:pPr>
            <w:r>
              <w:rPr>
                <w:spacing w:val="-2"/>
                <w:sz w:val="20"/>
              </w:rPr>
              <w:t>WM-02-</w:t>
            </w:r>
            <w:r>
              <w:rPr>
                <w:spacing w:val="-4"/>
                <w:sz w:val="20"/>
              </w:rPr>
              <w:t>WE08</w:t>
            </w:r>
          </w:p>
        </w:tc>
        <w:tc>
          <w:tcPr>
            <w:tcW w:w="5032" w:type="dxa"/>
          </w:tcPr>
          <w:p w:rsidR="009E0B6E" w:rsidRDefault="009E0B6E" w:rsidP="0043786D">
            <w:pPr>
              <w:pStyle w:val="TableParagraph"/>
              <w:spacing w:before="78" w:line="271" w:lineRule="auto"/>
              <w:ind w:left="81" w:right="280"/>
              <w:rPr>
                <w:sz w:val="20"/>
              </w:rPr>
            </w:pPr>
            <w:r>
              <w:rPr>
                <w:sz w:val="20"/>
              </w:rPr>
              <w:t>Complete conceptual drawings for at least 10 existing conceptual designs (manually or using CAD or both)</w:t>
            </w:r>
            <w:r>
              <w:rPr>
                <w:spacing w:val="80"/>
                <w:sz w:val="20"/>
              </w:rPr>
              <w:t xml:space="preserve"> </w:t>
            </w:r>
            <w:r>
              <w:rPr>
                <w:sz w:val="20"/>
              </w:rPr>
              <w:t>for internal use and discussion</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623"/>
        </w:trPr>
        <w:tc>
          <w:tcPr>
            <w:tcW w:w="1659" w:type="dxa"/>
          </w:tcPr>
          <w:p w:rsidR="009E0B6E" w:rsidRDefault="009E0B6E" w:rsidP="0043786D">
            <w:pPr>
              <w:pStyle w:val="TableParagraph"/>
              <w:rPr>
                <w:rFonts w:ascii="Times New Roman"/>
                <w:sz w:val="18"/>
              </w:rPr>
            </w:pPr>
          </w:p>
        </w:tc>
        <w:tc>
          <w:tcPr>
            <w:tcW w:w="5032" w:type="dxa"/>
          </w:tcPr>
          <w:p w:rsidR="009E0B6E" w:rsidRDefault="009E0B6E" w:rsidP="0043786D">
            <w:pPr>
              <w:pStyle w:val="TableParagraph"/>
              <w:spacing w:before="76"/>
              <w:ind w:left="81"/>
              <w:rPr>
                <w:rFonts w:ascii="Arial"/>
                <w:b/>
                <w:sz w:val="20"/>
              </w:rPr>
            </w:pPr>
            <w:r>
              <w:rPr>
                <w:rFonts w:ascii="Arial"/>
                <w:b/>
                <w:sz w:val="20"/>
              </w:rPr>
              <w:t>Supporting</w:t>
            </w:r>
            <w:r>
              <w:rPr>
                <w:rFonts w:ascii="Arial"/>
                <w:b/>
                <w:spacing w:val="-13"/>
                <w:sz w:val="20"/>
              </w:rPr>
              <w:t xml:space="preserve"> </w:t>
            </w:r>
            <w:r>
              <w:rPr>
                <w:rFonts w:ascii="Arial"/>
                <w:b/>
                <w:spacing w:val="-2"/>
                <w:sz w:val="20"/>
              </w:rPr>
              <w:t>Evidence</w:t>
            </w:r>
          </w:p>
        </w:tc>
        <w:tc>
          <w:tcPr>
            <w:tcW w:w="1378" w:type="dxa"/>
          </w:tcPr>
          <w:p w:rsidR="009E0B6E" w:rsidRDefault="009E0B6E" w:rsidP="0043786D">
            <w:pPr>
              <w:pStyle w:val="TableParagraph"/>
              <w:spacing w:before="76"/>
              <w:ind w:left="81"/>
              <w:rPr>
                <w:sz w:val="20"/>
              </w:rPr>
            </w:pPr>
            <w:r>
              <w:rPr>
                <w:spacing w:val="-4"/>
                <w:w w:val="105"/>
                <w:sz w:val="20"/>
              </w:rPr>
              <w:t>Date</w:t>
            </w:r>
          </w:p>
        </w:tc>
        <w:tc>
          <w:tcPr>
            <w:tcW w:w="1734" w:type="dxa"/>
          </w:tcPr>
          <w:p w:rsidR="009E0B6E" w:rsidRDefault="009E0B6E" w:rsidP="0043786D">
            <w:pPr>
              <w:pStyle w:val="TableParagraph"/>
              <w:spacing w:before="76"/>
              <w:ind w:left="78"/>
              <w:rPr>
                <w:sz w:val="20"/>
              </w:rPr>
            </w:pPr>
            <w:r>
              <w:rPr>
                <w:spacing w:val="-2"/>
                <w:sz w:val="20"/>
              </w:rPr>
              <w:t>Signature</w:t>
            </w:r>
          </w:p>
        </w:tc>
      </w:tr>
      <w:tr w:rsidR="009E0B6E" w:rsidTr="0043786D">
        <w:trPr>
          <w:trHeight w:val="625"/>
        </w:trPr>
        <w:tc>
          <w:tcPr>
            <w:tcW w:w="1659" w:type="dxa"/>
          </w:tcPr>
          <w:p w:rsidR="009E0B6E" w:rsidRDefault="009E0B6E" w:rsidP="0043786D">
            <w:pPr>
              <w:pStyle w:val="TableParagraph"/>
              <w:spacing w:before="78"/>
              <w:ind w:left="79"/>
              <w:rPr>
                <w:sz w:val="20"/>
              </w:rPr>
            </w:pPr>
            <w:r>
              <w:rPr>
                <w:spacing w:val="-2"/>
                <w:w w:val="110"/>
                <w:sz w:val="20"/>
              </w:rPr>
              <w:t>SE0801</w:t>
            </w:r>
          </w:p>
        </w:tc>
        <w:tc>
          <w:tcPr>
            <w:tcW w:w="5032" w:type="dxa"/>
          </w:tcPr>
          <w:p w:rsidR="009E0B6E" w:rsidRDefault="009E0B6E" w:rsidP="0043786D">
            <w:pPr>
              <w:pStyle w:val="TableParagraph"/>
              <w:spacing w:before="78"/>
              <w:ind w:left="81"/>
              <w:rPr>
                <w:sz w:val="20"/>
              </w:rPr>
            </w:pPr>
            <w:r>
              <w:rPr>
                <w:sz w:val="20"/>
              </w:rPr>
              <w:t>Completed</w:t>
            </w:r>
            <w:r>
              <w:rPr>
                <w:spacing w:val="45"/>
                <w:sz w:val="20"/>
              </w:rPr>
              <w:t xml:space="preserve"> </w:t>
            </w:r>
            <w:r>
              <w:rPr>
                <w:spacing w:val="-2"/>
                <w:sz w:val="20"/>
              </w:rPr>
              <w:t>drawings</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623"/>
        </w:trPr>
        <w:tc>
          <w:tcPr>
            <w:tcW w:w="1659" w:type="dxa"/>
          </w:tcPr>
          <w:p w:rsidR="009E0B6E" w:rsidRDefault="009E0B6E" w:rsidP="0043786D">
            <w:pPr>
              <w:pStyle w:val="TableParagraph"/>
              <w:rPr>
                <w:rFonts w:ascii="Times New Roman"/>
                <w:sz w:val="18"/>
              </w:rPr>
            </w:pPr>
          </w:p>
        </w:tc>
        <w:tc>
          <w:tcPr>
            <w:tcW w:w="5032" w:type="dxa"/>
          </w:tcPr>
          <w:p w:rsidR="009E0B6E" w:rsidRDefault="009E0B6E" w:rsidP="0043786D">
            <w:pPr>
              <w:pStyle w:val="TableParagraph"/>
              <w:spacing w:before="76"/>
              <w:ind w:left="81"/>
              <w:rPr>
                <w:rFonts w:ascii="Arial"/>
                <w:b/>
                <w:sz w:val="20"/>
              </w:rPr>
            </w:pPr>
            <w:r>
              <w:rPr>
                <w:rFonts w:ascii="Arial"/>
                <w:b/>
                <w:sz w:val="20"/>
              </w:rPr>
              <w:t>Scope</w:t>
            </w:r>
            <w:r>
              <w:rPr>
                <w:rFonts w:ascii="Arial"/>
                <w:b/>
                <w:spacing w:val="-9"/>
                <w:sz w:val="20"/>
              </w:rPr>
              <w:t xml:space="preserve"> </w:t>
            </w:r>
            <w:r>
              <w:rPr>
                <w:rFonts w:ascii="Arial"/>
                <w:b/>
                <w:sz w:val="20"/>
              </w:rPr>
              <w:t>Work</w:t>
            </w:r>
            <w:r>
              <w:rPr>
                <w:rFonts w:ascii="Arial"/>
                <w:b/>
                <w:spacing w:val="-5"/>
                <w:sz w:val="20"/>
              </w:rPr>
              <w:t xml:space="preserve"> </w:t>
            </w:r>
            <w:r>
              <w:rPr>
                <w:rFonts w:ascii="Arial"/>
                <w:b/>
                <w:spacing w:val="-2"/>
                <w:sz w:val="20"/>
              </w:rPr>
              <w:t>Experience</w:t>
            </w:r>
          </w:p>
        </w:tc>
        <w:tc>
          <w:tcPr>
            <w:tcW w:w="1378" w:type="dxa"/>
          </w:tcPr>
          <w:p w:rsidR="009E0B6E" w:rsidRDefault="009E0B6E" w:rsidP="0043786D">
            <w:pPr>
              <w:pStyle w:val="TableParagraph"/>
              <w:spacing w:before="76"/>
              <w:ind w:left="81"/>
              <w:rPr>
                <w:sz w:val="20"/>
              </w:rPr>
            </w:pPr>
            <w:r>
              <w:rPr>
                <w:spacing w:val="-4"/>
                <w:w w:val="105"/>
                <w:sz w:val="20"/>
              </w:rPr>
              <w:t>Date</w:t>
            </w:r>
          </w:p>
        </w:tc>
        <w:tc>
          <w:tcPr>
            <w:tcW w:w="1734" w:type="dxa"/>
          </w:tcPr>
          <w:p w:rsidR="009E0B6E" w:rsidRDefault="009E0B6E" w:rsidP="0043786D">
            <w:pPr>
              <w:pStyle w:val="TableParagraph"/>
              <w:spacing w:before="76"/>
              <w:ind w:left="78"/>
              <w:rPr>
                <w:sz w:val="20"/>
              </w:rPr>
            </w:pPr>
            <w:r>
              <w:rPr>
                <w:spacing w:val="-2"/>
                <w:sz w:val="20"/>
              </w:rPr>
              <w:t>Signature</w:t>
            </w:r>
          </w:p>
        </w:tc>
      </w:tr>
      <w:tr w:rsidR="009E0B6E" w:rsidTr="0043786D">
        <w:trPr>
          <w:trHeight w:val="889"/>
        </w:trPr>
        <w:tc>
          <w:tcPr>
            <w:tcW w:w="1659" w:type="dxa"/>
          </w:tcPr>
          <w:p w:rsidR="009E0B6E" w:rsidRDefault="009E0B6E" w:rsidP="0043786D">
            <w:pPr>
              <w:pStyle w:val="TableParagraph"/>
              <w:spacing w:before="78"/>
              <w:ind w:left="79"/>
              <w:rPr>
                <w:sz w:val="20"/>
              </w:rPr>
            </w:pPr>
            <w:r>
              <w:rPr>
                <w:spacing w:val="-2"/>
                <w:sz w:val="20"/>
              </w:rPr>
              <w:lastRenderedPageBreak/>
              <w:t>WA0801</w:t>
            </w:r>
          </w:p>
        </w:tc>
        <w:tc>
          <w:tcPr>
            <w:tcW w:w="5032" w:type="dxa"/>
          </w:tcPr>
          <w:p w:rsidR="009E0B6E" w:rsidRDefault="009E0B6E" w:rsidP="0043786D">
            <w:pPr>
              <w:pStyle w:val="TableParagraph"/>
              <w:spacing w:before="78" w:line="271" w:lineRule="auto"/>
              <w:ind w:left="81"/>
              <w:rPr>
                <w:sz w:val="20"/>
              </w:rPr>
            </w:pPr>
            <w:r>
              <w:rPr>
                <w:sz w:val="20"/>
              </w:rPr>
              <w:t>Use the appropriate software or manual drawing to generate drawings for presentation to the client</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887"/>
        </w:trPr>
        <w:tc>
          <w:tcPr>
            <w:tcW w:w="1659" w:type="dxa"/>
          </w:tcPr>
          <w:p w:rsidR="009E0B6E" w:rsidRDefault="009E0B6E" w:rsidP="0043786D">
            <w:pPr>
              <w:pStyle w:val="TableParagraph"/>
              <w:spacing w:before="76"/>
              <w:ind w:left="79"/>
              <w:rPr>
                <w:sz w:val="20"/>
              </w:rPr>
            </w:pPr>
            <w:r>
              <w:rPr>
                <w:spacing w:val="-2"/>
                <w:sz w:val="20"/>
              </w:rPr>
              <w:t>WA0802</w:t>
            </w:r>
          </w:p>
        </w:tc>
        <w:tc>
          <w:tcPr>
            <w:tcW w:w="5032" w:type="dxa"/>
          </w:tcPr>
          <w:p w:rsidR="009E0B6E" w:rsidRDefault="009E0B6E" w:rsidP="0043786D">
            <w:pPr>
              <w:pStyle w:val="TableParagraph"/>
              <w:spacing w:before="76" w:line="273" w:lineRule="auto"/>
              <w:ind w:left="81" w:right="183"/>
              <w:rPr>
                <w:sz w:val="20"/>
              </w:rPr>
            </w:pPr>
            <w:r>
              <w:rPr>
                <w:sz w:val="20"/>
              </w:rPr>
              <w:t xml:space="preserve">Discuss with the team leader on the direction of the </w:t>
            </w:r>
            <w:r>
              <w:rPr>
                <w:spacing w:val="-2"/>
                <w:sz w:val="20"/>
              </w:rPr>
              <w:t>design</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625"/>
        </w:trPr>
        <w:tc>
          <w:tcPr>
            <w:tcW w:w="1659" w:type="dxa"/>
          </w:tcPr>
          <w:p w:rsidR="009E0B6E" w:rsidRDefault="009E0B6E" w:rsidP="0043786D">
            <w:pPr>
              <w:pStyle w:val="TableParagraph"/>
              <w:spacing w:before="78"/>
              <w:ind w:left="79"/>
              <w:rPr>
                <w:sz w:val="20"/>
              </w:rPr>
            </w:pPr>
            <w:r>
              <w:rPr>
                <w:spacing w:val="-2"/>
                <w:sz w:val="20"/>
              </w:rPr>
              <w:t>WA0803</w:t>
            </w:r>
          </w:p>
        </w:tc>
        <w:tc>
          <w:tcPr>
            <w:tcW w:w="5032" w:type="dxa"/>
          </w:tcPr>
          <w:p w:rsidR="009E0B6E" w:rsidRDefault="009E0B6E" w:rsidP="0043786D">
            <w:pPr>
              <w:pStyle w:val="TableParagraph"/>
              <w:spacing w:before="78"/>
              <w:ind w:left="81"/>
              <w:rPr>
                <w:sz w:val="20"/>
              </w:rPr>
            </w:pPr>
            <w:r>
              <w:rPr>
                <w:sz w:val="20"/>
              </w:rPr>
              <w:t>Create</w:t>
            </w:r>
            <w:r>
              <w:rPr>
                <w:spacing w:val="23"/>
                <w:sz w:val="20"/>
              </w:rPr>
              <w:t xml:space="preserve"> </w:t>
            </w:r>
            <w:r>
              <w:rPr>
                <w:sz w:val="20"/>
              </w:rPr>
              <w:t>overall</w:t>
            </w:r>
            <w:r>
              <w:rPr>
                <w:spacing w:val="20"/>
                <w:sz w:val="20"/>
              </w:rPr>
              <w:t xml:space="preserve"> </w:t>
            </w:r>
            <w:r>
              <w:rPr>
                <w:sz w:val="20"/>
              </w:rPr>
              <w:t>sizes,</w:t>
            </w:r>
            <w:r>
              <w:rPr>
                <w:spacing w:val="25"/>
                <w:sz w:val="20"/>
              </w:rPr>
              <w:t xml:space="preserve"> </w:t>
            </w:r>
            <w:r>
              <w:rPr>
                <w:sz w:val="20"/>
              </w:rPr>
              <w:t>which</w:t>
            </w:r>
            <w:r>
              <w:rPr>
                <w:spacing w:val="23"/>
                <w:sz w:val="20"/>
              </w:rPr>
              <w:t xml:space="preserve"> </w:t>
            </w:r>
            <w:r>
              <w:rPr>
                <w:sz w:val="20"/>
              </w:rPr>
              <w:t>could</w:t>
            </w:r>
            <w:r>
              <w:rPr>
                <w:spacing w:val="23"/>
                <w:sz w:val="20"/>
              </w:rPr>
              <w:t xml:space="preserve"> </w:t>
            </w:r>
            <w:r>
              <w:rPr>
                <w:sz w:val="20"/>
              </w:rPr>
              <w:t>be</w:t>
            </w:r>
            <w:r>
              <w:rPr>
                <w:spacing w:val="23"/>
                <w:sz w:val="20"/>
              </w:rPr>
              <w:t xml:space="preserve"> </w:t>
            </w:r>
            <w:r>
              <w:rPr>
                <w:sz w:val="20"/>
              </w:rPr>
              <w:t>3D</w:t>
            </w:r>
            <w:r>
              <w:rPr>
                <w:spacing w:val="27"/>
                <w:sz w:val="20"/>
              </w:rPr>
              <w:t xml:space="preserve"> </w:t>
            </w:r>
            <w:r>
              <w:rPr>
                <w:spacing w:val="-2"/>
                <w:sz w:val="20"/>
              </w:rPr>
              <w:t>rendering</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625"/>
        </w:trPr>
        <w:tc>
          <w:tcPr>
            <w:tcW w:w="1659" w:type="dxa"/>
          </w:tcPr>
          <w:p w:rsidR="009E0B6E" w:rsidRDefault="009E0B6E" w:rsidP="0043786D">
            <w:pPr>
              <w:pStyle w:val="TableParagraph"/>
              <w:spacing w:before="76"/>
              <w:ind w:left="79"/>
              <w:rPr>
                <w:sz w:val="20"/>
              </w:rPr>
            </w:pPr>
            <w:r>
              <w:rPr>
                <w:spacing w:val="-2"/>
                <w:sz w:val="20"/>
              </w:rPr>
              <w:t>WA0804</w:t>
            </w:r>
          </w:p>
        </w:tc>
        <w:tc>
          <w:tcPr>
            <w:tcW w:w="5032" w:type="dxa"/>
          </w:tcPr>
          <w:p w:rsidR="009E0B6E" w:rsidRDefault="009E0B6E" w:rsidP="0043786D">
            <w:pPr>
              <w:pStyle w:val="TableParagraph"/>
              <w:spacing w:before="76"/>
              <w:ind w:left="81"/>
              <w:rPr>
                <w:sz w:val="20"/>
              </w:rPr>
            </w:pPr>
            <w:r>
              <w:rPr>
                <w:sz w:val="20"/>
              </w:rPr>
              <w:t>Prepare</w:t>
            </w:r>
            <w:r>
              <w:rPr>
                <w:spacing w:val="13"/>
                <w:sz w:val="20"/>
              </w:rPr>
              <w:t xml:space="preserve"> </w:t>
            </w:r>
            <w:r>
              <w:rPr>
                <w:sz w:val="20"/>
              </w:rPr>
              <w:t>for</w:t>
            </w:r>
            <w:r>
              <w:rPr>
                <w:spacing w:val="12"/>
                <w:sz w:val="20"/>
              </w:rPr>
              <w:t xml:space="preserve"> </w:t>
            </w:r>
            <w:r>
              <w:rPr>
                <w:sz w:val="20"/>
              </w:rPr>
              <w:t>internal</w:t>
            </w:r>
            <w:r>
              <w:rPr>
                <w:spacing w:val="13"/>
                <w:sz w:val="20"/>
              </w:rPr>
              <w:t xml:space="preserve"> </w:t>
            </w:r>
            <w:r>
              <w:rPr>
                <w:sz w:val="20"/>
              </w:rPr>
              <w:t>discussions</w:t>
            </w:r>
            <w:r>
              <w:rPr>
                <w:spacing w:val="13"/>
                <w:sz w:val="20"/>
              </w:rPr>
              <w:t xml:space="preserve"> </w:t>
            </w:r>
            <w:r>
              <w:rPr>
                <w:sz w:val="20"/>
              </w:rPr>
              <w:t>for</w:t>
            </w:r>
            <w:r>
              <w:rPr>
                <w:spacing w:val="12"/>
                <w:sz w:val="20"/>
              </w:rPr>
              <w:t xml:space="preserve"> </w:t>
            </w:r>
            <w:r>
              <w:rPr>
                <w:sz w:val="20"/>
              </w:rPr>
              <w:t>design</w:t>
            </w:r>
            <w:r>
              <w:rPr>
                <w:spacing w:val="10"/>
                <w:sz w:val="20"/>
              </w:rPr>
              <w:t xml:space="preserve"> </w:t>
            </w:r>
            <w:r>
              <w:rPr>
                <w:sz w:val="20"/>
              </w:rPr>
              <w:t>to</w:t>
            </w:r>
            <w:r>
              <w:rPr>
                <w:spacing w:val="12"/>
                <w:sz w:val="20"/>
              </w:rPr>
              <w:t xml:space="preserve"> </w:t>
            </w:r>
            <w:r>
              <w:rPr>
                <w:spacing w:val="-5"/>
                <w:sz w:val="20"/>
              </w:rPr>
              <w:t>be</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bl>
    <w:p w:rsidR="009E0B6E" w:rsidRDefault="009E0B6E" w:rsidP="009E0B6E">
      <w:pPr>
        <w:pStyle w:val="TableParagraph"/>
        <w:rPr>
          <w:rFonts w:ascii="Times New Roman"/>
          <w:sz w:val="18"/>
        </w:rPr>
        <w:sectPr w:rsidR="009E0B6E">
          <w:type w:val="continuous"/>
          <w:pgSz w:w="11910" w:h="16840"/>
          <w:pgMar w:top="1100" w:right="992" w:bottom="1120" w:left="992" w:header="0" w:footer="861" w:gutter="0"/>
          <w:cols w:space="720"/>
        </w:sectPr>
      </w:pPr>
    </w:p>
    <w:tbl>
      <w:tblPr>
        <w:tblW w:w="0" w:type="auto"/>
        <w:tblInd w:w="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59"/>
        <w:gridCol w:w="5032"/>
        <w:gridCol w:w="1378"/>
        <w:gridCol w:w="1734"/>
      </w:tblGrid>
      <w:tr w:rsidR="009E0B6E" w:rsidTr="0043786D">
        <w:trPr>
          <w:trHeight w:val="626"/>
        </w:trPr>
        <w:tc>
          <w:tcPr>
            <w:tcW w:w="1659" w:type="dxa"/>
          </w:tcPr>
          <w:p w:rsidR="009E0B6E" w:rsidRDefault="009E0B6E" w:rsidP="0043786D">
            <w:pPr>
              <w:pStyle w:val="TableParagraph"/>
              <w:rPr>
                <w:rFonts w:ascii="Times New Roman"/>
                <w:sz w:val="18"/>
              </w:rPr>
            </w:pPr>
          </w:p>
        </w:tc>
        <w:tc>
          <w:tcPr>
            <w:tcW w:w="5032" w:type="dxa"/>
          </w:tcPr>
          <w:p w:rsidR="009E0B6E" w:rsidRDefault="009E0B6E" w:rsidP="0043786D">
            <w:pPr>
              <w:pStyle w:val="TableParagraph"/>
              <w:spacing w:before="78"/>
              <w:ind w:left="81"/>
              <w:rPr>
                <w:sz w:val="20"/>
              </w:rPr>
            </w:pPr>
            <w:r>
              <w:rPr>
                <w:sz w:val="20"/>
              </w:rPr>
              <w:t>debated</w:t>
            </w:r>
            <w:r>
              <w:rPr>
                <w:spacing w:val="26"/>
                <w:sz w:val="20"/>
              </w:rPr>
              <w:t xml:space="preserve"> </w:t>
            </w:r>
            <w:r>
              <w:rPr>
                <w:sz w:val="20"/>
              </w:rPr>
              <w:t>and</w:t>
            </w:r>
            <w:r>
              <w:rPr>
                <w:spacing w:val="27"/>
                <w:sz w:val="20"/>
              </w:rPr>
              <w:t xml:space="preserve"> </w:t>
            </w:r>
            <w:r>
              <w:rPr>
                <w:spacing w:val="-2"/>
                <w:sz w:val="20"/>
              </w:rPr>
              <w:t>refined</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887"/>
        </w:trPr>
        <w:tc>
          <w:tcPr>
            <w:tcW w:w="1659" w:type="dxa"/>
          </w:tcPr>
          <w:p w:rsidR="009E0B6E" w:rsidRDefault="009E0B6E" w:rsidP="0043786D">
            <w:pPr>
              <w:pStyle w:val="TableParagraph"/>
              <w:spacing w:before="76"/>
              <w:ind w:left="79"/>
              <w:rPr>
                <w:sz w:val="20"/>
              </w:rPr>
            </w:pPr>
            <w:r>
              <w:rPr>
                <w:spacing w:val="-2"/>
                <w:sz w:val="20"/>
              </w:rPr>
              <w:t>WM-02-</w:t>
            </w:r>
            <w:r>
              <w:rPr>
                <w:spacing w:val="-4"/>
                <w:sz w:val="20"/>
              </w:rPr>
              <w:t>WE09</w:t>
            </w:r>
          </w:p>
        </w:tc>
        <w:tc>
          <w:tcPr>
            <w:tcW w:w="5032" w:type="dxa"/>
          </w:tcPr>
          <w:p w:rsidR="009E0B6E" w:rsidRDefault="009E0B6E" w:rsidP="0043786D">
            <w:pPr>
              <w:pStyle w:val="TableParagraph"/>
              <w:spacing w:before="76" w:line="271" w:lineRule="auto"/>
              <w:ind w:left="81"/>
              <w:rPr>
                <w:sz w:val="20"/>
              </w:rPr>
            </w:pPr>
            <w:r>
              <w:rPr>
                <w:sz w:val="20"/>
              </w:rPr>
              <w:t>Presentation</w:t>
            </w:r>
            <w:r>
              <w:rPr>
                <w:spacing w:val="-4"/>
                <w:sz w:val="20"/>
              </w:rPr>
              <w:t xml:space="preserve"> </w:t>
            </w:r>
            <w:r>
              <w:rPr>
                <w:sz w:val="20"/>
              </w:rPr>
              <w:t>drawings</w:t>
            </w:r>
            <w:r>
              <w:rPr>
                <w:spacing w:val="-3"/>
                <w:sz w:val="20"/>
              </w:rPr>
              <w:t xml:space="preserve"> </w:t>
            </w:r>
            <w:r>
              <w:rPr>
                <w:sz w:val="20"/>
              </w:rPr>
              <w:t>(including</w:t>
            </w:r>
            <w:r>
              <w:rPr>
                <w:spacing w:val="-4"/>
                <w:sz w:val="20"/>
              </w:rPr>
              <w:t xml:space="preserve"> </w:t>
            </w:r>
            <w:r>
              <w:rPr>
                <w:sz w:val="20"/>
              </w:rPr>
              <w:t>rendering) (communication with client) (100 hours)</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625"/>
        </w:trPr>
        <w:tc>
          <w:tcPr>
            <w:tcW w:w="1659" w:type="dxa"/>
          </w:tcPr>
          <w:p w:rsidR="009E0B6E" w:rsidRDefault="009E0B6E" w:rsidP="0043786D">
            <w:pPr>
              <w:pStyle w:val="TableParagraph"/>
              <w:rPr>
                <w:rFonts w:ascii="Times New Roman"/>
                <w:sz w:val="18"/>
              </w:rPr>
            </w:pPr>
          </w:p>
        </w:tc>
        <w:tc>
          <w:tcPr>
            <w:tcW w:w="5032" w:type="dxa"/>
          </w:tcPr>
          <w:p w:rsidR="009E0B6E" w:rsidRDefault="009E0B6E" w:rsidP="0043786D">
            <w:pPr>
              <w:pStyle w:val="TableParagraph"/>
              <w:spacing w:before="78"/>
              <w:ind w:left="81"/>
              <w:rPr>
                <w:rFonts w:ascii="Arial"/>
                <w:b/>
                <w:sz w:val="20"/>
              </w:rPr>
            </w:pPr>
            <w:r>
              <w:rPr>
                <w:rFonts w:ascii="Arial"/>
                <w:b/>
                <w:sz w:val="20"/>
              </w:rPr>
              <w:t>Supporting</w:t>
            </w:r>
            <w:r>
              <w:rPr>
                <w:rFonts w:ascii="Arial"/>
                <w:b/>
                <w:spacing w:val="-13"/>
                <w:sz w:val="20"/>
              </w:rPr>
              <w:t xml:space="preserve"> </w:t>
            </w:r>
            <w:r>
              <w:rPr>
                <w:rFonts w:ascii="Arial"/>
                <w:b/>
                <w:spacing w:val="-2"/>
                <w:sz w:val="20"/>
              </w:rPr>
              <w:t>Evidence</w:t>
            </w:r>
          </w:p>
        </w:tc>
        <w:tc>
          <w:tcPr>
            <w:tcW w:w="1378" w:type="dxa"/>
          </w:tcPr>
          <w:p w:rsidR="009E0B6E" w:rsidRDefault="009E0B6E" w:rsidP="0043786D">
            <w:pPr>
              <w:pStyle w:val="TableParagraph"/>
              <w:spacing w:before="78"/>
              <w:ind w:left="81"/>
              <w:rPr>
                <w:sz w:val="20"/>
              </w:rPr>
            </w:pPr>
            <w:r>
              <w:rPr>
                <w:spacing w:val="-4"/>
                <w:w w:val="105"/>
                <w:sz w:val="20"/>
              </w:rPr>
              <w:t>Date</w:t>
            </w:r>
          </w:p>
        </w:tc>
        <w:tc>
          <w:tcPr>
            <w:tcW w:w="1734" w:type="dxa"/>
          </w:tcPr>
          <w:p w:rsidR="009E0B6E" w:rsidRDefault="009E0B6E" w:rsidP="0043786D">
            <w:pPr>
              <w:pStyle w:val="TableParagraph"/>
              <w:spacing w:before="78"/>
              <w:ind w:left="78"/>
              <w:rPr>
                <w:sz w:val="20"/>
              </w:rPr>
            </w:pPr>
            <w:r>
              <w:rPr>
                <w:spacing w:val="-2"/>
                <w:sz w:val="20"/>
              </w:rPr>
              <w:t>Signature</w:t>
            </w:r>
          </w:p>
        </w:tc>
      </w:tr>
      <w:tr w:rsidR="009E0B6E" w:rsidTr="0043786D">
        <w:trPr>
          <w:trHeight w:val="623"/>
        </w:trPr>
        <w:tc>
          <w:tcPr>
            <w:tcW w:w="1659" w:type="dxa"/>
          </w:tcPr>
          <w:p w:rsidR="009E0B6E" w:rsidRDefault="009E0B6E" w:rsidP="0043786D">
            <w:pPr>
              <w:pStyle w:val="TableParagraph"/>
              <w:spacing w:before="76"/>
              <w:ind w:left="79"/>
              <w:rPr>
                <w:sz w:val="20"/>
              </w:rPr>
            </w:pPr>
            <w:r>
              <w:rPr>
                <w:spacing w:val="-2"/>
                <w:w w:val="110"/>
                <w:sz w:val="20"/>
              </w:rPr>
              <w:t>SE0901</w:t>
            </w:r>
          </w:p>
        </w:tc>
        <w:tc>
          <w:tcPr>
            <w:tcW w:w="5032" w:type="dxa"/>
          </w:tcPr>
          <w:p w:rsidR="009E0B6E" w:rsidRDefault="009E0B6E" w:rsidP="0043786D">
            <w:pPr>
              <w:pStyle w:val="TableParagraph"/>
              <w:spacing w:before="76"/>
              <w:ind w:left="81"/>
              <w:rPr>
                <w:sz w:val="20"/>
              </w:rPr>
            </w:pPr>
            <w:r>
              <w:rPr>
                <w:spacing w:val="-2"/>
                <w:sz w:val="20"/>
              </w:rPr>
              <w:t>Drawing</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625"/>
        </w:trPr>
        <w:tc>
          <w:tcPr>
            <w:tcW w:w="1659" w:type="dxa"/>
          </w:tcPr>
          <w:p w:rsidR="009E0B6E" w:rsidRDefault="009E0B6E" w:rsidP="0043786D">
            <w:pPr>
              <w:pStyle w:val="TableParagraph"/>
              <w:rPr>
                <w:rFonts w:ascii="Times New Roman"/>
                <w:sz w:val="18"/>
              </w:rPr>
            </w:pPr>
          </w:p>
        </w:tc>
        <w:tc>
          <w:tcPr>
            <w:tcW w:w="5032" w:type="dxa"/>
          </w:tcPr>
          <w:p w:rsidR="009E0B6E" w:rsidRDefault="009E0B6E" w:rsidP="0043786D">
            <w:pPr>
              <w:pStyle w:val="TableParagraph"/>
              <w:spacing w:before="78"/>
              <w:ind w:left="81"/>
              <w:rPr>
                <w:rFonts w:ascii="Arial"/>
                <w:b/>
                <w:sz w:val="20"/>
              </w:rPr>
            </w:pPr>
            <w:r>
              <w:rPr>
                <w:rFonts w:ascii="Arial"/>
                <w:b/>
                <w:sz w:val="20"/>
              </w:rPr>
              <w:t>Scope</w:t>
            </w:r>
            <w:r>
              <w:rPr>
                <w:rFonts w:ascii="Arial"/>
                <w:b/>
                <w:spacing w:val="-8"/>
                <w:sz w:val="20"/>
              </w:rPr>
              <w:t xml:space="preserve"> </w:t>
            </w:r>
            <w:r>
              <w:rPr>
                <w:rFonts w:ascii="Arial"/>
                <w:b/>
                <w:sz w:val="20"/>
              </w:rPr>
              <w:t>Work</w:t>
            </w:r>
            <w:r>
              <w:rPr>
                <w:rFonts w:ascii="Arial"/>
                <w:b/>
                <w:spacing w:val="-6"/>
                <w:sz w:val="20"/>
              </w:rPr>
              <w:t xml:space="preserve"> </w:t>
            </w:r>
            <w:r>
              <w:rPr>
                <w:rFonts w:ascii="Arial"/>
                <w:b/>
                <w:spacing w:val="-2"/>
                <w:sz w:val="20"/>
              </w:rPr>
              <w:t>Experience</w:t>
            </w:r>
          </w:p>
        </w:tc>
        <w:tc>
          <w:tcPr>
            <w:tcW w:w="1378" w:type="dxa"/>
          </w:tcPr>
          <w:p w:rsidR="009E0B6E" w:rsidRDefault="009E0B6E" w:rsidP="0043786D">
            <w:pPr>
              <w:pStyle w:val="TableParagraph"/>
              <w:spacing w:before="78"/>
              <w:ind w:left="81"/>
              <w:rPr>
                <w:sz w:val="20"/>
              </w:rPr>
            </w:pPr>
            <w:r>
              <w:rPr>
                <w:spacing w:val="-4"/>
                <w:w w:val="105"/>
                <w:sz w:val="20"/>
              </w:rPr>
              <w:t>Date</w:t>
            </w:r>
          </w:p>
        </w:tc>
        <w:tc>
          <w:tcPr>
            <w:tcW w:w="1734" w:type="dxa"/>
          </w:tcPr>
          <w:p w:rsidR="009E0B6E" w:rsidRDefault="009E0B6E" w:rsidP="0043786D">
            <w:pPr>
              <w:pStyle w:val="TableParagraph"/>
              <w:spacing w:before="78"/>
              <w:ind w:left="78"/>
              <w:rPr>
                <w:sz w:val="20"/>
              </w:rPr>
            </w:pPr>
            <w:r>
              <w:rPr>
                <w:spacing w:val="-2"/>
                <w:sz w:val="20"/>
              </w:rPr>
              <w:t>Signature</w:t>
            </w:r>
          </w:p>
        </w:tc>
      </w:tr>
      <w:tr w:rsidR="009E0B6E" w:rsidTr="0043786D">
        <w:trPr>
          <w:trHeight w:val="887"/>
        </w:trPr>
        <w:tc>
          <w:tcPr>
            <w:tcW w:w="1659" w:type="dxa"/>
          </w:tcPr>
          <w:p w:rsidR="009E0B6E" w:rsidRDefault="009E0B6E" w:rsidP="0043786D">
            <w:pPr>
              <w:pStyle w:val="TableParagraph"/>
              <w:spacing w:before="76"/>
              <w:ind w:left="79"/>
              <w:rPr>
                <w:sz w:val="20"/>
              </w:rPr>
            </w:pPr>
            <w:r>
              <w:rPr>
                <w:spacing w:val="-2"/>
                <w:sz w:val="20"/>
              </w:rPr>
              <w:t>WA0901</w:t>
            </w:r>
          </w:p>
        </w:tc>
        <w:tc>
          <w:tcPr>
            <w:tcW w:w="5032" w:type="dxa"/>
          </w:tcPr>
          <w:p w:rsidR="009E0B6E" w:rsidRDefault="009E0B6E" w:rsidP="0043786D">
            <w:pPr>
              <w:pStyle w:val="TableParagraph"/>
              <w:spacing w:before="76" w:line="271" w:lineRule="auto"/>
              <w:ind w:left="81" w:right="183"/>
              <w:rPr>
                <w:sz w:val="20"/>
              </w:rPr>
            </w:pPr>
            <w:r>
              <w:rPr>
                <w:sz w:val="20"/>
              </w:rPr>
              <w:t>Redesign existing drawing to change it to what the client wants</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889"/>
        </w:trPr>
        <w:tc>
          <w:tcPr>
            <w:tcW w:w="1659" w:type="dxa"/>
          </w:tcPr>
          <w:p w:rsidR="009E0B6E" w:rsidRDefault="009E0B6E" w:rsidP="0043786D">
            <w:pPr>
              <w:pStyle w:val="TableParagraph"/>
              <w:spacing w:before="78"/>
              <w:ind w:left="79"/>
              <w:rPr>
                <w:sz w:val="20"/>
              </w:rPr>
            </w:pPr>
            <w:r>
              <w:rPr>
                <w:spacing w:val="-2"/>
                <w:sz w:val="20"/>
              </w:rPr>
              <w:t>WA0902</w:t>
            </w:r>
          </w:p>
        </w:tc>
        <w:tc>
          <w:tcPr>
            <w:tcW w:w="5032" w:type="dxa"/>
          </w:tcPr>
          <w:p w:rsidR="009E0B6E" w:rsidRDefault="009E0B6E" w:rsidP="0043786D">
            <w:pPr>
              <w:pStyle w:val="TableParagraph"/>
              <w:spacing w:before="78" w:line="271" w:lineRule="auto"/>
              <w:ind w:left="81"/>
              <w:rPr>
                <w:sz w:val="20"/>
              </w:rPr>
            </w:pPr>
            <w:r>
              <w:rPr>
                <w:sz w:val="20"/>
              </w:rPr>
              <w:t>Develop a design according to the needs of the client</w:t>
            </w:r>
            <w:r>
              <w:rPr>
                <w:spacing w:val="40"/>
                <w:sz w:val="20"/>
              </w:rPr>
              <w:t xml:space="preserve"> </w:t>
            </w:r>
            <w:r>
              <w:rPr>
                <w:sz w:val="20"/>
              </w:rPr>
              <w:t>including technical drawings</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887"/>
        </w:trPr>
        <w:tc>
          <w:tcPr>
            <w:tcW w:w="1659" w:type="dxa"/>
          </w:tcPr>
          <w:p w:rsidR="009E0B6E" w:rsidRDefault="009E0B6E" w:rsidP="0043786D">
            <w:pPr>
              <w:pStyle w:val="TableParagraph"/>
              <w:spacing w:before="76"/>
              <w:ind w:left="79"/>
              <w:rPr>
                <w:sz w:val="20"/>
              </w:rPr>
            </w:pPr>
            <w:r>
              <w:rPr>
                <w:spacing w:val="-2"/>
                <w:sz w:val="20"/>
              </w:rPr>
              <w:t>WA0903</w:t>
            </w:r>
          </w:p>
        </w:tc>
        <w:tc>
          <w:tcPr>
            <w:tcW w:w="5032" w:type="dxa"/>
          </w:tcPr>
          <w:p w:rsidR="009E0B6E" w:rsidRDefault="009E0B6E" w:rsidP="0043786D">
            <w:pPr>
              <w:pStyle w:val="TableParagraph"/>
              <w:spacing w:before="76" w:line="273" w:lineRule="auto"/>
              <w:ind w:left="81" w:right="280"/>
              <w:rPr>
                <w:sz w:val="20"/>
              </w:rPr>
            </w:pPr>
            <w:r>
              <w:rPr>
                <w:sz w:val="20"/>
              </w:rPr>
              <w:t>Prepare the sample board/mood board for presentation to the client</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1154"/>
        </w:trPr>
        <w:tc>
          <w:tcPr>
            <w:tcW w:w="1659" w:type="dxa"/>
          </w:tcPr>
          <w:p w:rsidR="009E0B6E" w:rsidRDefault="009E0B6E" w:rsidP="0043786D">
            <w:pPr>
              <w:pStyle w:val="TableParagraph"/>
              <w:spacing w:before="78"/>
              <w:ind w:left="79"/>
              <w:rPr>
                <w:sz w:val="20"/>
              </w:rPr>
            </w:pPr>
            <w:r>
              <w:rPr>
                <w:spacing w:val="-2"/>
                <w:sz w:val="20"/>
              </w:rPr>
              <w:t>WM-02-</w:t>
            </w:r>
            <w:r>
              <w:rPr>
                <w:spacing w:val="-4"/>
                <w:sz w:val="20"/>
              </w:rPr>
              <w:t>WE10</w:t>
            </w:r>
          </w:p>
        </w:tc>
        <w:tc>
          <w:tcPr>
            <w:tcW w:w="5032" w:type="dxa"/>
          </w:tcPr>
          <w:p w:rsidR="009E0B6E" w:rsidRDefault="009E0B6E" w:rsidP="0043786D">
            <w:pPr>
              <w:pStyle w:val="TableParagraph"/>
              <w:spacing w:before="78" w:line="271" w:lineRule="auto"/>
              <w:ind w:left="81" w:right="280"/>
              <w:rPr>
                <w:sz w:val="20"/>
              </w:rPr>
            </w:pPr>
            <w:r>
              <w:rPr>
                <w:sz w:val="20"/>
              </w:rPr>
              <w:t xml:space="preserve">Conduct a survey of a workshop (manufacturing) to establish capacities and capabilities (for three </w:t>
            </w:r>
            <w:r>
              <w:rPr>
                <w:spacing w:val="-2"/>
                <w:sz w:val="20"/>
              </w:rPr>
              <w:t>products)</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625"/>
        </w:trPr>
        <w:tc>
          <w:tcPr>
            <w:tcW w:w="1659" w:type="dxa"/>
          </w:tcPr>
          <w:p w:rsidR="009E0B6E" w:rsidRDefault="009E0B6E" w:rsidP="0043786D">
            <w:pPr>
              <w:pStyle w:val="TableParagraph"/>
              <w:rPr>
                <w:rFonts w:ascii="Times New Roman"/>
                <w:sz w:val="18"/>
              </w:rPr>
            </w:pPr>
          </w:p>
        </w:tc>
        <w:tc>
          <w:tcPr>
            <w:tcW w:w="5032" w:type="dxa"/>
          </w:tcPr>
          <w:p w:rsidR="009E0B6E" w:rsidRDefault="009E0B6E" w:rsidP="0043786D">
            <w:pPr>
              <w:pStyle w:val="TableParagraph"/>
              <w:spacing w:before="78"/>
              <w:ind w:left="81"/>
              <w:rPr>
                <w:rFonts w:ascii="Arial"/>
                <w:b/>
                <w:sz w:val="20"/>
              </w:rPr>
            </w:pPr>
            <w:r>
              <w:rPr>
                <w:rFonts w:ascii="Arial"/>
                <w:b/>
                <w:sz w:val="20"/>
              </w:rPr>
              <w:t>Supporting</w:t>
            </w:r>
            <w:r>
              <w:rPr>
                <w:rFonts w:ascii="Arial"/>
                <w:b/>
                <w:spacing w:val="-13"/>
                <w:sz w:val="20"/>
              </w:rPr>
              <w:t xml:space="preserve"> </w:t>
            </w:r>
            <w:r>
              <w:rPr>
                <w:rFonts w:ascii="Arial"/>
                <w:b/>
                <w:spacing w:val="-2"/>
                <w:sz w:val="20"/>
              </w:rPr>
              <w:t>Evidence</w:t>
            </w:r>
          </w:p>
        </w:tc>
        <w:tc>
          <w:tcPr>
            <w:tcW w:w="1378" w:type="dxa"/>
          </w:tcPr>
          <w:p w:rsidR="009E0B6E" w:rsidRDefault="009E0B6E" w:rsidP="0043786D">
            <w:pPr>
              <w:pStyle w:val="TableParagraph"/>
              <w:spacing w:before="78"/>
              <w:ind w:left="81"/>
              <w:rPr>
                <w:sz w:val="20"/>
              </w:rPr>
            </w:pPr>
            <w:r>
              <w:rPr>
                <w:spacing w:val="-4"/>
                <w:w w:val="105"/>
                <w:sz w:val="20"/>
              </w:rPr>
              <w:t>Date</w:t>
            </w:r>
          </w:p>
        </w:tc>
        <w:tc>
          <w:tcPr>
            <w:tcW w:w="1734" w:type="dxa"/>
          </w:tcPr>
          <w:p w:rsidR="009E0B6E" w:rsidRDefault="009E0B6E" w:rsidP="0043786D">
            <w:pPr>
              <w:pStyle w:val="TableParagraph"/>
              <w:spacing w:before="78"/>
              <w:ind w:left="78"/>
              <w:rPr>
                <w:sz w:val="20"/>
              </w:rPr>
            </w:pPr>
            <w:r>
              <w:rPr>
                <w:spacing w:val="-2"/>
                <w:sz w:val="20"/>
              </w:rPr>
              <w:t>Signature</w:t>
            </w:r>
          </w:p>
        </w:tc>
      </w:tr>
      <w:tr w:rsidR="009E0B6E" w:rsidTr="0043786D">
        <w:trPr>
          <w:trHeight w:val="623"/>
        </w:trPr>
        <w:tc>
          <w:tcPr>
            <w:tcW w:w="1659" w:type="dxa"/>
          </w:tcPr>
          <w:p w:rsidR="009E0B6E" w:rsidRDefault="009E0B6E" w:rsidP="0043786D">
            <w:pPr>
              <w:pStyle w:val="TableParagraph"/>
              <w:spacing w:before="76"/>
              <w:ind w:left="79"/>
              <w:rPr>
                <w:sz w:val="20"/>
              </w:rPr>
            </w:pPr>
            <w:r>
              <w:rPr>
                <w:spacing w:val="-2"/>
                <w:w w:val="110"/>
                <w:sz w:val="20"/>
              </w:rPr>
              <w:t>SE1001</w:t>
            </w:r>
          </w:p>
        </w:tc>
        <w:tc>
          <w:tcPr>
            <w:tcW w:w="5032" w:type="dxa"/>
          </w:tcPr>
          <w:p w:rsidR="009E0B6E" w:rsidRDefault="009E0B6E" w:rsidP="0043786D">
            <w:pPr>
              <w:pStyle w:val="TableParagraph"/>
              <w:spacing w:before="76"/>
              <w:ind w:left="81"/>
              <w:rPr>
                <w:sz w:val="20"/>
              </w:rPr>
            </w:pPr>
            <w:r>
              <w:rPr>
                <w:sz w:val="20"/>
              </w:rPr>
              <w:t>Workshop</w:t>
            </w:r>
            <w:r>
              <w:rPr>
                <w:spacing w:val="13"/>
                <w:sz w:val="20"/>
              </w:rPr>
              <w:t xml:space="preserve"> </w:t>
            </w:r>
            <w:r>
              <w:rPr>
                <w:spacing w:val="-2"/>
                <w:sz w:val="20"/>
              </w:rPr>
              <w:t>report</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625"/>
        </w:trPr>
        <w:tc>
          <w:tcPr>
            <w:tcW w:w="1659" w:type="dxa"/>
          </w:tcPr>
          <w:p w:rsidR="009E0B6E" w:rsidRDefault="009E0B6E" w:rsidP="0043786D">
            <w:pPr>
              <w:pStyle w:val="TableParagraph"/>
              <w:rPr>
                <w:rFonts w:ascii="Times New Roman"/>
                <w:sz w:val="18"/>
              </w:rPr>
            </w:pPr>
          </w:p>
        </w:tc>
        <w:tc>
          <w:tcPr>
            <w:tcW w:w="5032" w:type="dxa"/>
          </w:tcPr>
          <w:p w:rsidR="009E0B6E" w:rsidRDefault="009E0B6E" w:rsidP="0043786D">
            <w:pPr>
              <w:pStyle w:val="TableParagraph"/>
              <w:spacing w:before="78"/>
              <w:ind w:left="81"/>
              <w:rPr>
                <w:rFonts w:ascii="Arial"/>
                <w:b/>
                <w:sz w:val="20"/>
              </w:rPr>
            </w:pPr>
            <w:r>
              <w:rPr>
                <w:rFonts w:ascii="Arial"/>
                <w:b/>
                <w:sz w:val="20"/>
              </w:rPr>
              <w:t>Scope</w:t>
            </w:r>
            <w:r>
              <w:rPr>
                <w:rFonts w:ascii="Arial"/>
                <w:b/>
                <w:spacing w:val="-9"/>
                <w:sz w:val="20"/>
              </w:rPr>
              <w:t xml:space="preserve"> </w:t>
            </w:r>
            <w:r>
              <w:rPr>
                <w:rFonts w:ascii="Arial"/>
                <w:b/>
                <w:sz w:val="20"/>
              </w:rPr>
              <w:t>Work</w:t>
            </w:r>
            <w:r>
              <w:rPr>
                <w:rFonts w:ascii="Arial"/>
                <w:b/>
                <w:spacing w:val="-6"/>
                <w:sz w:val="20"/>
              </w:rPr>
              <w:t xml:space="preserve"> </w:t>
            </w:r>
            <w:r>
              <w:rPr>
                <w:rFonts w:ascii="Arial"/>
                <w:b/>
                <w:spacing w:val="-2"/>
                <w:sz w:val="20"/>
              </w:rPr>
              <w:t>Experience</w:t>
            </w:r>
          </w:p>
        </w:tc>
        <w:tc>
          <w:tcPr>
            <w:tcW w:w="1378" w:type="dxa"/>
          </w:tcPr>
          <w:p w:rsidR="009E0B6E" w:rsidRDefault="009E0B6E" w:rsidP="0043786D">
            <w:pPr>
              <w:pStyle w:val="TableParagraph"/>
              <w:spacing w:before="78"/>
              <w:ind w:left="81"/>
              <w:rPr>
                <w:sz w:val="20"/>
              </w:rPr>
            </w:pPr>
            <w:r>
              <w:rPr>
                <w:spacing w:val="-4"/>
                <w:w w:val="105"/>
                <w:sz w:val="20"/>
              </w:rPr>
              <w:t>Date</w:t>
            </w:r>
          </w:p>
        </w:tc>
        <w:tc>
          <w:tcPr>
            <w:tcW w:w="1734" w:type="dxa"/>
          </w:tcPr>
          <w:p w:rsidR="009E0B6E" w:rsidRDefault="009E0B6E" w:rsidP="0043786D">
            <w:pPr>
              <w:pStyle w:val="TableParagraph"/>
              <w:spacing w:before="78"/>
              <w:ind w:left="78"/>
              <w:rPr>
                <w:sz w:val="20"/>
              </w:rPr>
            </w:pPr>
            <w:r>
              <w:rPr>
                <w:spacing w:val="-2"/>
                <w:sz w:val="20"/>
              </w:rPr>
              <w:t>Signature</w:t>
            </w:r>
          </w:p>
        </w:tc>
      </w:tr>
      <w:tr w:rsidR="009E0B6E" w:rsidTr="0043786D">
        <w:trPr>
          <w:trHeight w:val="1154"/>
        </w:trPr>
        <w:tc>
          <w:tcPr>
            <w:tcW w:w="1659" w:type="dxa"/>
          </w:tcPr>
          <w:p w:rsidR="009E0B6E" w:rsidRDefault="009E0B6E" w:rsidP="0043786D">
            <w:pPr>
              <w:pStyle w:val="TableParagraph"/>
              <w:spacing w:before="76"/>
              <w:ind w:left="79"/>
              <w:rPr>
                <w:sz w:val="20"/>
              </w:rPr>
            </w:pPr>
            <w:r>
              <w:rPr>
                <w:spacing w:val="-2"/>
                <w:sz w:val="20"/>
              </w:rPr>
              <w:t>WA1001</w:t>
            </w:r>
          </w:p>
        </w:tc>
        <w:tc>
          <w:tcPr>
            <w:tcW w:w="5032" w:type="dxa"/>
          </w:tcPr>
          <w:p w:rsidR="009E0B6E" w:rsidRDefault="009E0B6E" w:rsidP="0043786D">
            <w:pPr>
              <w:pStyle w:val="TableParagraph"/>
              <w:spacing w:before="76" w:line="271" w:lineRule="auto"/>
              <w:ind w:left="81" w:right="183"/>
              <w:rPr>
                <w:sz w:val="20"/>
              </w:rPr>
            </w:pPr>
            <w:r>
              <w:rPr>
                <w:sz w:val="20"/>
              </w:rPr>
              <w:t>Analyse and assess the production flow of a workshop</w:t>
            </w:r>
            <w:r>
              <w:rPr>
                <w:spacing w:val="40"/>
                <w:sz w:val="20"/>
              </w:rPr>
              <w:t xml:space="preserve"> </w:t>
            </w:r>
            <w:r>
              <w:rPr>
                <w:sz w:val="20"/>
              </w:rPr>
              <w:t xml:space="preserve">in relation to the manufacturing of a specific furniture </w:t>
            </w:r>
            <w:r>
              <w:rPr>
                <w:spacing w:val="-2"/>
                <w:sz w:val="20"/>
              </w:rPr>
              <w:t>product</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1151"/>
        </w:trPr>
        <w:tc>
          <w:tcPr>
            <w:tcW w:w="1659" w:type="dxa"/>
          </w:tcPr>
          <w:p w:rsidR="009E0B6E" w:rsidRDefault="009E0B6E" w:rsidP="0043786D">
            <w:pPr>
              <w:pStyle w:val="TableParagraph"/>
              <w:spacing w:before="76"/>
              <w:ind w:left="79"/>
              <w:rPr>
                <w:sz w:val="20"/>
              </w:rPr>
            </w:pPr>
            <w:r>
              <w:rPr>
                <w:spacing w:val="-2"/>
                <w:sz w:val="20"/>
              </w:rPr>
              <w:lastRenderedPageBreak/>
              <w:t>WA1002</w:t>
            </w:r>
          </w:p>
        </w:tc>
        <w:tc>
          <w:tcPr>
            <w:tcW w:w="5032" w:type="dxa"/>
          </w:tcPr>
          <w:p w:rsidR="009E0B6E" w:rsidRDefault="009E0B6E" w:rsidP="0043786D">
            <w:pPr>
              <w:pStyle w:val="TableParagraph"/>
              <w:spacing w:before="76" w:line="271" w:lineRule="auto"/>
              <w:ind w:left="81"/>
              <w:rPr>
                <w:sz w:val="20"/>
              </w:rPr>
            </w:pPr>
            <w:r>
              <w:rPr>
                <w:sz w:val="20"/>
              </w:rPr>
              <w:t>Analyse</w:t>
            </w:r>
            <w:r>
              <w:rPr>
                <w:spacing w:val="40"/>
                <w:sz w:val="20"/>
              </w:rPr>
              <w:t xml:space="preserve"> </w:t>
            </w:r>
            <w:r>
              <w:rPr>
                <w:sz w:val="20"/>
              </w:rPr>
              <w:t>and</w:t>
            </w:r>
            <w:r>
              <w:rPr>
                <w:spacing w:val="40"/>
                <w:sz w:val="20"/>
              </w:rPr>
              <w:t xml:space="preserve"> </w:t>
            </w:r>
            <w:r>
              <w:rPr>
                <w:sz w:val="20"/>
              </w:rPr>
              <w:t>assess</w:t>
            </w:r>
            <w:r>
              <w:rPr>
                <w:spacing w:val="40"/>
                <w:sz w:val="20"/>
              </w:rPr>
              <w:t xml:space="preserve"> </w:t>
            </w:r>
            <w:r>
              <w:rPr>
                <w:sz w:val="20"/>
              </w:rPr>
              <w:t>the</w:t>
            </w:r>
            <w:r>
              <w:rPr>
                <w:spacing w:val="40"/>
                <w:sz w:val="20"/>
              </w:rPr>
              <w:t xml:space="preserve"> </w:t>
            </w:r>
            <w:r>
              <w:rPr>
                <w:sz w:val="20"/>
              </w:rPr>
              <w:t>line-setup</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processes</w:t>
            </w:r>
            <w:r>
              <w:rPr>
                <w:spacing w:val="40"/>
                <w:sz w:val="20"/>
              </w:rPr>
              <w:t xml:space="preserve"> </w:t>
            </w:r>
            <w:r>
              <w:rPr>
                <w:sz w:val="20"/>
              </w:rPr>
              <w:t>in the production flow in relation to the manufacturing of a specific furniture product</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1154"/>
        </w:trPr>
        <w:tc>
          <w:tcPr>
            <w:tcW w:w="1659" w:type="dxa"/>
          </w:tcPr>
          <w:p w:rsidR="009E0B6E" w:rsidRDefault="009E0B6E" w:rsidP="0043786D">
            <w:pPr>
              <w:pStyle w:val="TableParagraph"/>
              <w:spacing w:before="78"/>
              <w:ind w:left="79"/>
              <w:rPr>
                <w:sz w:val="20"/>
              </w:rPr>
            </w:pPr>
            <w:r>
              <w:rPr>
                <w:spacing w:val="-2"/>
                <w:sz w:val="20"/>
              </w:rPr>
              <w:t>WA1003</w:t>
            </w:r>
          </w:p>
        </w:tc>
        <w:tc>
          <w:tcPr>
            <w:tcW w:w="5032" w:type="dxa"/>
          </w:tcPr>
          <w:p w:rsidR="009E0B6E" w:rsidRDefault="009E0B6E" w:rsidP="0043786D">
            <w:pPr>
              <w:pStyle w:val="TableParagraph"/>
              <w:spacing w:before="78" w:line="271" w:lineRule="auto"/>
              <w:ind w:left="81" w:right="280"/>
              <w:rPr>
                <w:sz w:val="20"/>
              </w:rPr>
            </w:pPr>
            <w:r>
              <w:rPr>
                <w:sz w:val="20"/>
              </w:rPr>
              <w:t>Analyse the machine and equipment availability and capabilities in relation to the manufacturing of a specific furniture product</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889"/>
        </w:trPr>
        <w:tc>
          <w:tcPr>
            <w:tcW w:w="1659" w:type="dxa"/>
          </w:tcPr>
          <w:p w:rsidR="009E0B6E" w:rsidRDefault="009E0B6E" w:rsidP="0043786D">
            <w:pPr>
              <w:pStyle w:val="TableParagraph"/>
              <w:spacing w:before="78"/>
              <w:ind w:left="79"/>
              <w:rPr>
                <w:sz w:val="20"/>
              </w:rPr>
            </w:pPr>
            <w:r>
              <w:rPr>
                <w:spacing w:val="-2"/>
                <w:sz w:val="20"/>
              </w:rPr>
              <w:t>WA1004</w:t>
            </w:r>
          </w:p>
        </w:tc>
        <w:tc>
          <w:tcPr>
            <w:tcW w:w="5032" w:type="dxa"/>
          </w:tcPr>
          <w:p w:rsidR="009E0B6E" w:rsidRDefault="009E0B6E" w:rsidP="0043786D">
            <w:pPr>
              <w:pStyle w:val="TableParagraph"/>
              <w:spacing w:before="78" w:line="271" w:lineRule="auto"/>
              <w:ind w:left="81" w:right="237"/>
              <w:rPr>
                <w:sz w:val="20"/>
              </w:rPr>
            </w:pPr>
            <w:r>
              <w:rPr>
                <w:sz w:val="20"/>
              </w:rPr>
              <w:t>Analyse the skills availability</w:t>
            </w:r>
            <w:r>
              <w:rPr>
                <w:spacing w:val="-1"/>
                <w:sz w:val="20"/>
              </w:rPr>
              <w:t xml:space="preserve"> </w:t>
            </w:r>
            <w:r>
              <w:rPr>
                <w:sz w:val="20"/>
              </w:rPr>
              <w:t>in relation to the manufacturing of a specific furniture product</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625"/>
        </w:trPr>
        <w:tc>
          <w:tcPr>
            <w:tcW w:w="1659" w:type="dxa"/>
          </w:tcPr>
          <w:p w:rsidR="009E0B6E" w:rsidRDefault="009E0B6E" w:rsidP="0043786D">
            <w:pPr>
              <w:pStyle w:val="TableParagraph"/>
              <w:spacing w:before="76"/>
              <w:ind w:left="79"/>
              <w:rPr>
                <w:sz w:val="20"/>
              </w:rPr>
            </w:pPr>
            <w:r>
              <w:rPr>
                <w:spacing w:val="-2"/>
                <w:sz w:val="20"/>
              </w:rPr>
              <w:t>WA1005</w:t>
            </w:r>
          </w:p>
        </w:tc>
        <w:tc>
          <w:tcPr>
            <w:tcW w:w="5032" w:type="dxa"/>
          </w:tcPr>
          <w:p w:rsidR="009E0B6E" w:rsidRDefault="009E0B6E" w:rsidP="0043786D">
            <w:pPr>
              <w:pStyle w:val="TableParagraph"/>
              <w:spacing w:before="76"/>
              <w:ind w:left="81"/>
              <w:rPr>
                <w:sz w:val="20"/>
              </w:rPr>
            </w:pPr>
            <w:r>
              <w:rPr>
                <w:sz w:val="20"/>
              </w:rPr>
              <w:t>Apply</w:t>
            </w:r>
            <w:r>
              <w:rPr>
                <w:spacing w:val="3"/>
                <w:sz w:val="20"/>
              </w:rPr>
              <w:t xml:space="preserve"> </w:t>
            </w:r>
            <w:r>
              <w:rPr>
                <w:sz w:val="20"/>
              </w:rPr>
              <w:t>the</w:t>
            </w:r>
            <w:r>
              <w:rPr>
                <w:spacing w:val="5"/>
                <w:sz w:val="20"/>
              </w:rPr>
              <w:t xml:space="preserve"> </w:t>
            </w:r>
            <w:r>
              <w:rPr>
                <w:sz w:val="20"/>
              </w:rPr>
              <w:t>information</w:t>
            </w:r>
            <w:r>
              <w:rPr>
                <w:spacing w:val="4"/>
                <w:sz w:val="20"/>
              </w:rPr>
              <w:t xml:space="preserve"> </w:t>
            </w:r>
            <w:r>
              <w:rPr>
                <w:sz w:val="20"/>
              </w:rPr>
              <w:t>during</w:t>
            </w:r>
            <w:r>
              <w:rPr>
                <w:spacing w:val="5"/>
                <w:sz w:val="20"/>
              </w:rPr>
              <w:t xml:space="preserve"> </w:t>
            </w:r>
            <w:r>
              <w:rPr>
                <w:sz w:val="20"/>
              </w:rPr>
              <w:t>the</w:t>
            </w:r>
            <w:r>
              <w:rPr>
                <w:spacing w:val="6"/>
                <w:sz w:val="20"/>
              </w:rPr>
              <w:t xml:space="preserve"> </w:t>
            </w:r>
            <w:r>
              <w:rPr>
                <w:sz w:val="20"/>
              </w:rPr>
              <w:t>design</w:t>
            </w:r>
            <w:r>
              <w:rPr>
                <w:spacing w:val="5"/>
                <w:sz w:val="20"/>
              </w:rPr>
              <w:t xml:space="preserve"> </w:t>
            </w:r>
            <w:r>
              <w:rPr>
                <w:sz w:val="20"/>
              </w:rPr>
              <w:t>and</w:t>
            </w:r>
            <w:r>
              <w:rPr>
                <w:spacing w:val="6"/>
                <w:sz w:val="20"/>
              </w:rPr>
              <w:t xml:space="preserve"> </w:t>
            </w:r>
            <w:r>
              <w:rPr>
                <w:spacing w:val="-2"/>
                <w:sz w:val="20"/>
              </w:rPr>
              <w:t>production</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bl>
    <w:p w:rsidR="009E0B6E" w:rsidRDefault="009E0B6E" w:rsidP="009E0B6E">
      <w:pPr>
        <w:pStyle w:val="TableParagraph"/>
        <w:rPr>
          <w:rFonts w:ascii="Times New Roman"/>
          <w:sz w:val="18"/>
        </w:rPr>
        <w:sectPr w:rsidR="009E0B6E">
          <w:type w:val="continuous"/>
          <w:pgSz w:w="11910" w:h="16840"/>
          <w:pgMar w:top="1100" w:right="992" w:bottom="1120" w:left="992" w:header="0" w:footer="861" w:gutter="0"/>
          <w:cols w:space="720"/>
        </w:sectPr>
      </w:pPr>
    </w:p>
    <w:tbl>
      <w:tblPr>
        <w:tblW w:w="0" w:type="auto"/>
        <w:tblInd w:w="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59"/>
        <w:gridCol w:w="5032"/>
        <w:gridCol w:w="1378"/>
        <w:gridCol w:w="1734"/>
      </w:tblGrid>
      <w:tr w:rsidR="009E0B6E" w:rsidTr="0043786D">
        <w:trPr>
          <w:trHeight w:val="626"/>
        </w:trPr>
        <w:tc>
          <w:tcPr>
            <w:tcW w:w="1659" w:type="dxa"/>
          </w:tcPr>
          <w:p w:rsidR="009E0B6E" w:rsidRDefault="009E0B6E" w:rsidP="0043786D">
            <w:pPr>
              <w:pStyle w:val="TableParagraph"/>
              <w:rPr>
                <w:rFonts w:ascii="Times New Roman"/>
                <w:sz w:val="18"/>
              </w:rPr>
            </w:pPr>
          </w:p>
        </w:tc>
        <w:tc>
          <w:tcPr>
            <w:tcW w:w="5032" w:type="dxa"/>
          </w:tcPr>
          <w:p w:rsidR="009E0B6E" w:rsidRDefault="009E0B6E" w:rsidP="0043786D">
            <w:pPr>
              <w:pStyle w:val="TableParagraph"/>
              <w:spacing w:before="78"/>
              <w:ind w:left="81"/>
              <w:rPr>
                <w:sz w:val="20"/>
              </w:rPr>
            </w:pPr>
            <w:r>
              <w:rPr>
                <w:sz w:val="20"/>
              </w:rPr>
              <w:t>planning</w:t>
            </w:r>
            <w:r>
              <w:rPr>
                <w:spacing w:val="10"/>
                <w:sz w:val="20"/>
              </w:rPr>
              <w:t xml:space="preserve"> </w:t>
            </w:r>
            <w:r>
              <w:rPr>
                <w:sz w:val="20"/>
              </w:rPr>
              <w:t>stages</w:t>
            </w:r>
            <w:r>
              <w:rPr>
                <w:spacing w:val="12"/>
                <w:sz w:val="20"/>
              </w:rPr>
              <w:t xml:space="preserve"> </w:t>
            </w:r>
            <w:r>
              <w:rPr>
                <w:sz w:val="20"/>
              </w:rPr>
              <w:t>of</w:t>
            </w:r>
            <w:r>
              <w:rPr>
                <w:spacing w:val="13"/>
                <w:sz w:val="20"/>
              </w:rPr>
              <w:t xml:space="preserve"> </w:t>
            </w:r>
            <w:r>
              <w:rPr>
                <w:sz w:val="20"/>
              </w:rPr>
              <w:t>the</w:t>
            </w:r>
            <w:r>
              <w:rPr>
                <w:spacing w:val="13"/>
                <w:sz w:val="20"/>
              </w:rPr>
              <w:t xml:space="preserve"> </w:t>
            </w:r>
            <w:r>
              <w:rPr>
                <w:sz w:val="20"/>
              </w:rPr>
              <w:t>furniture</w:t>
            </w:r>
            <w:r>
              <w:rPr>
                <w:spacing w:val="12"/>
                <w:sz w:val="20"/>
              </w:rPr>
              <w:t xml:space="preserve"> </w:t>
            </w:r>
            <w:r>
              <w:rPr>
                <w:sz w:val="20"/>
              </w:rPr>
              <w:t>design</w:t>
            </w:r>
            <w:r>
              <w:rPr>
                <w:spacing w:val="10"/>
                <w:sz w:val="20"/>
              </w:rPr>
              <w:t xml:space="preserve"> </w:t>
            </w:r>
            <w:r>
              <w:rPr>
                <w:spacing w:val="-2"/>
                <w:sz w:val="20"/>
              </w:rPr>
              <w:t>solutions</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1151"/>
        </w:trPr>
        <w:tc>
          <w:tcPr>
            <w:tcW w:w="1659" w:type="dxa"/>
          </w:tcPr>
          <w:p w:rsidR="009E0B6E" w:rsidRDefault="009E0B6E" w:rsidP="0043786D">
            <w:pPr>
              <w:pStyle w:val="TableParagraph"/>
              <w:spacing w:before="76"/>
              <w:ind w:left="79"/>
              <w:rPr>
                <w:sz w:val="20"/>
              </w:rPr>
            </w:pPr>
            <w:r>
              <w:rPr>
                <w:spacing w:val="-2"/>
                <w:sz w:val="20"/>
              </w:rPr>
              <w:t>WM-02-</w:t>
            </w:r>
            <w:r>
              <w:rPr>
                <w:spacing w:val="-4"/>
                <w:sz w:val="20"/>
              </w:rPr>
              <w:t>WE11</w:t>
            </w:r>
          </w:p>
        </w:tc>
        <w:tc>
          <w:tcPr>
            <w:tcW w:w="5032" w:type="dxa"/>
          </w:tcPr>
          <w:p w:rsidR="009E0B6E" w:rsidRDefault="009E0B6E" w:rsidP="0043786D">
            <w:pPr>
              <w:pStyle w:val="TableParagraph"/>
              <w:spacing w:before="76" w:line="271" w:lineRule="auto"/>
              <w:ind w:left="81" w:right="413"/>
              <w:jc w:val="both"/>
              <w:rPr>
                <w:sz w:val="20"/>
              </w:rPr>
            </w:pPr>
            <w:r>
              <w:rPr>
                <w:sz w:val="20"/>
              </w:rPr>
              <w:t>Conduct an on-site survey of the client to establish implications for the development of furniture design solutions (for three products)</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625"/>
        </w:trPr>
        <w:tc>
          <w:tcPr>
            <w:tcW w:w="1659" w:type="dxa"/>
          </w:tcPr>
          <w:p w:rsidR="009E0B6E" w:rsidRDefault="009E0B6E" w:rsidP="0043786D">
            <w:pPr>
              <w:pStyle w:val="TableParagraph"/>
              <w:rPr>
                <w:rFonts w:ascii="Times New Roman"/>
                <w:sz w:val="18"/>
              </w:rPr>
            </w:pPr>
          </w:p>
        </w:tc>
        <w:tc>
          <w:tcPr>
            <w:tcW w:w="5032" w:type="dxa"/>
          </w:tcPr>
          <w:p w:rsidR="009E0B6E" w:rsidRDefault="009E0B6E" w:rsidP="0043786D">
            <w:pPr>
              <w:pStyle w:val="TableParagraph"/>
              <w:spacing w:before="78"/>
              <w:ind w:left="81"/>
              <w:rPr>
                <w:rFonts w:ascii="Arial"/>
                <w:b/>
                <w:sz w:val="20"/>
              </w:rPr>
            </w:pPr>
            <w:r>
              <w:rPr>
                <w:rFonts w:ascii="Arial"/>
                <w:b/>
                <w:sz w:val="20"/>
              </w:rPr>
              <w:t>Supporting</w:t>
            </w:r>
            <w:r>
              <w:rPr>
                <w:rFonts w:ascii="Arial"/>
                <w:b/>
                <w:spacing w:val="-13"/>
                <w:sz w:val="20"/>
              </w:rPr>
              <w:t xml:space="preserve"> </w:t>
            </w:r>
            <w:r>
              <w:rPr>
                <w:rFonts w:ascii="Arial"/>
                <w:b/>
                <w:spacing w:val="-2"/>
                <w:sz w:val="20"/>
              </w:rPr>
              <w:t>Evidence</w:t>
            </w:r>
          </w:p>
        </w:tc>
        <w:tc>
          <w:tcPr>
            <w:tcW w:w="1378" w:type="dxa"/>
          </w:tcPr>
          <w:p w:rsidR="009E0B6E" w:rsidRDefault="009E0B6E" w:rsidP="0043786D">
            <w:pPr>
              <w:pStyle w:val="TableParagraph"/>
              <w:spacing w:before="78"/>
              <w:ind w:left="81"/>
              <w:rPr>
                <w:sz w:val="20"/>
              </w:rPr>
            </w:pPr>
            <w:r>
              <w:rPr>
                <w:spacing w:val="-4"/>
                <w:w w:val="105"/>
                <w:sz w:val="20"/>
              </w:rPr>
              <w:t>Date</w:t>
            </w:r>
          </w:p>
        </w:tc>
        <w:tc>
          <w:tcPr>
            <w:tcW w:w="1734" w:type="dxa"/>
          </w:tcPr>
          <w:p w:rsidR="009E0B6E" w:rsidRDefault="009E0B6E" w:rsidP="0043786D">
            <w:pPr>
              <w:pStyle w:val="TableParagraph"/>
              <w:spacing w:before="78"/>
              <w:ind w:left="78"/>
              <w:rPr>
                <w:sz w:val="20"/>
              </w:rPr>
            </w:pPr>
            <w:r>
              <w:rPr>
                <w:spacing w:val="-2"/>
                <w:sz w:val="20"/>
              </w:rPr>
              <w:t>Signature</w:t>
            </w:r>
          </w:p>
        </w:tc>
      </w:tr>
      <w:tr w:rsidR="009E0B6E" w:rsidTr="0043786D">
        <w:trPr>
          <w:trHeight w:val="623"/>
        </w:trPr>
        <w:tc>
          <w:tcPr>
            <w:tcW w:w="1659" w:type="dxa"/>
          </w:tcPr>
          <w:p w:rsidR="009E0B6E" w:rsidRDefault="009E0B6E" w:rsidP="0043786D">
            <w:pPr>
              <w:pStyle w:val="TableParagraph"/>
              <w:spacing w:before="76"/>
              <w:ind w:left="79"/>
              <w:rPr>
                <w:sz w:val="20"/>
              </w:rPr>
            </w:pPr>
            <w:r>
              <w:rPr>
                <w:spacing w:val="-2"/>
                <w:w w:val="110"/>
                <w:sz w:val="20"/>
              </w:rPr>
              <w:t>SE1101</w:t>
            </w:r>
          </w:p>
        </w:tc>
        <w:tc>
          <w:tcPr>
            <w:tcW w:w="5032" w:type="dxa"/>
          </w:tcPr>
          <w:p w:rsidR="009E0B6E" w:rsidRDefault="009E0B6E" w:rsidP="0043786D">
            <w:pPr>
              <w:pStyle w:val="TableParagraph"/>
              <w:spacing w:before="76"/>
              <w:ind w:left="81"/>
              <w:rPr>
                <w:sz w:val="20"/>
              </w:rPr>
            </w:pPr>
            <w:r>
              <w:rPr>
                <w:sz w:val="20"/>
              </w:rPr>
              <w:t>Site</w:t>
            </w:r>
            <w:r>
              <w:rPr>
                <w:spacing w:val="25"/>
                <w:sz w:val="20"/>
              </w:rPr>
              <w:t xml:space="preserve"> </w:t>
            </w:r>
            <w:r>
              <w:rPr>
                <w:sz w:val="20"/>
              </w:rPr>
              <w:t>survey</w:t>
            </w:r>
            <w:r>
              <w:rPr>
                <w:spacing w:val="20"/>
                <w:sz w:val="20"/>
              </w:rPr>
              <w:t xml:space="preserve"> </w:t>
            </w:r>
            <w:r>
              <w:rPr>
                <w:spacing w:val="-2"/>
                <w:sz w:val="20"/>
              </w:rPr>
              <w:t>report</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626"/>
        </w:trPr>
        <w:tc>
          <w:tcPr>
            <w:tcW w:w="1659" w:type="dxa"/>
          </w:tcPr>
          <w:p w:rsidR="009E0B6E" w:rsidRDefault="009E0B6E" w:rsidP="0043786D">
            <w:pPr>
              <w:pStyle w:val="TableParagraph"/>
              <w:rPr>
                <w:rFonts w:ascii="Times New Roman"/>
                <w:sz w:val="18"/>
              </w:rPr>
            </w:pPr>
          </w:p>
        </w:tc>
        <w:tc>
          <w:tcPr>
            <w:tcW w:w="5032" w:type="dxa"/>
          </w:tcPr>
          <w:p w:rsidR="009E0B6E" w:rsidRDefault="009E0B6E" w:rsidP="0043786D">
            <w:pPr>
              <w:pStyle w:val="TableParagraph"/>
              <w:spacing w:before="78"/>
              <w:ind w:left="81"/>
              <w:rPr>
                <w:rFonts w:ascii="Arial"/>
                <w:b/>
                <w:sz w:val="20"/>
              </w:rPr>
            </w:pPr>
            <w:r>
              <w:rPr>
                <w:rFonts w:ascii="Arial"/>
                <w:b/>
                <w:sz w:val="20"/>
              </w:rPr>
              <w:t>Scope</w:t>
            </w:r>
            <w:r>
              <w:rPr>
                <w:rFonts w:ascii="Arial"/>
                <w:b/>
                <w:spacing w:val="-9"/>
                <w:sz w:val="20"/>
              </w:rPr>
              <w:t xml:space="preserve"> </w:t>
            </w:r>
            <w:r>
              <w:rPr>
                <w:rFonts w:ascii="Arial"/>
                <w:b/>
                <w:sz w:val="20"/>
              </w:rPr>
              <w:t>Work</w:t>
            </w:r>
            <w:r>
              <w:rPr>
                <w:rFonts w:ascii="Arial"/>
                <w:b/>
                <w:spacing w:val="-6"/>
                <w:sz w:val="20"/>
              </w:rPr>
              <w:t xml:space="preserve"> </w:t>
            </w:r>
            <w:r>
              <w:rPr>
                <w:rFonts w:ascii="Arial"/>
                <w:b/>
                <w:spacing w:val="-2"/>
                <w:sz w:val="20"/>
              </w:rPr>
              <w:t>Experience</w:t>
            </w:r>
          </w:p>
        </w:tc>
        <w:tc>
          <w:tcPr>
            <w:tcW w:w="1378" w:type="dxa"/>
          </w:tcPr>
          <w:p w:rsidR="009E0B6E" w:rsidRDefault="009E0B6E" w:rsidP="0043786D">
            <w:pPr>
              <w:pStyle w:val="TableParagraph"/>
              <w:spacing w:before="78"/>
              <w:ind w:left="81"/>
              <w:rPr>
                <w:sz w:val="20"/>
              </w:rPr>
            </w:pPr>
            <w:r>
              <w:rPr>
                <w:spacing w:val="-4"/>
                <w:w w:val="105"/>
                <w:sz w:val="20"/>
              </w:rPr>
              <w:t>Date</w:t>
            </w:r>
          </w:p>
        </w:tc>
        <w:tc>
          <w:tcPr>
            <w:tcW w:w="1734" w:type="dxa"/>
          </w:tcPr>
          <w:p w:rsidR="009E0B6E" w:rsidRDefault="009E0B6E" w:rsidP="0043786D">
            <w:pPr>
              <w:pStyle w:val="TableParagraph"/>
              <w:spacing w:before="78"/>
              <w:ind w:left="78"/>
              <w:rPr>
                <w:sz w:val="20"/>
              </w:rPr>
            </w:pPr>
            <w:r>
              <w:rPr>
                <w:spacing w:val="-2"/>
                <w:sz w:val="20"/>
              </w:rPr>
              <w:t>Signature</w:t>
            </w:r>
          </w:p>
        </w:tc>
      </w:tr>
      <w:tr w:rsidR="009E0B6E" w:rsidTr="0043786D">
        <w:trPr>
          <w:trHeight w:val="623"/>
        </w:trPr>
        <w:tc>
          <w:tcPr>
            <w:tcW w:w="1659" w:type="dxa"/>
          </w:tcPr>
          <w:p w:rsidR="009E0B6E" w:rsidRDefault="009E0B6E" w:rsidP="0043786D">
            <w:pPr>
              <w:pStyle w:val="TableParagraph"/>
              <w:spacing w:before="76"/>
              <w:ind w:left="79"/>
              <w:rPr>
                <w:sz w:val="20"/>
              </w:rPr>
            </w:pPr>
            <w:r>
              <w:rPr>
                <w:spacing w:val="-2"/>
                <w:sz w:val="20"/>
              </w:rPr>
              <w:t>WA1101</w:t>
            </w:r>
          </w:p>
        </w:tc>
        <w:tc>
          <w:tcPr>
            <w:tcW w:w="5032" w:type="dxa"/>
          </w:tcPr>
          <w:p w:rsidR="009E0B6E" w:rsidRDefault="009E0B6E" w:rsidP="0043786D">
            <w:pPr>
              <w:pStyle w:val="TableParagraph"/>
              <w:spacing w:before="76"/>
              <w:ind w:left="81"/>
              <w:rPr>
                <w:sz w:val="20"/>
              </w:rPr>
            </w:pPr>
            <w:r>
              <w:rPr>
                <w:w w:val="105"/>
                <w:sz w:val="20"/>
              </w:rPr>
              <w:t>Analyse</w:t>
            </w:r>
            <w:r>
              <w:rPr>
                <w:spacing w:val="20"/>
                <w:w w:val="105"/>
                <w:sz w:val="20"/>
              </w:rPr>
              <w:t xml:space="preserve"> </w:t>
            </w:r>
            <w:r>
              <w:rPr>
                <w:w w:val="105"/>
                <w:sz w:val="20"/>
              </w:rPr>
              <w:t>and</w:t>
            </w:r>
            <w:r>
              <w:rPr>
                <w:spacing w:val="18"/>
                <w:w w:val="105"/>
                <w:sz w:val="20"/>
              </w:rPr>
              <w:t xml:space="preserve"> </w:t>
            </w:r>
            <w:r>
              <w:rPr>
                <w:w w:val="105"/>
                <w:sz w:val="20"/>
              </w:rPr>
              <w:t>assess</w:t>
            </w:r>
            <w:r>
              <w:rPr>
                <w:spacing w:val="19"/>
                <w:w w:val="105"/>
                <w:sz w:val="20"/>
              </w:rPr>
              <w:t xml:space="preserve"> </w:t>
            </w:r>
            <w:r>
              <w:rPr>
                <w:w w:val="105"/>
                <w:sz w:val="20"/>
              </w:rPr>
              <w:t>ease</w:t>
            </w:r>
            <w:r>
              <w:rPr>
                <w:spacing w:val="19"/>
                <w:w w:val="105"/>
                <w:sz w:val="20"/>
              </w:rPr>
              <w:t xml:space="preserve"> </w:t>
            </w:r>
            <w:r>
              <w:rPr>
                <w:w w:val="105"/>
                <w:sz w:val="20"/>
              </w:rPr>
              <w:t>of</w:t>
            </w:r>
            <w:r>
              <w:rPr>
                <w:spacing w:val="21"/>
                <w:w w:val="105"/>
                <w:sz w:val="20"/>
              </w:rPr>
              <w:t xml:space="preserve"> </w:t>
            </w:r>
            <w:r>
              <w:rPr>
                <w:w w:val="105"/>
                <w:sz w:val="20"/>
              </w:rPr>
              <w:t>access</w:t>
            </w:r>
            <w:r>
              <w:rPr>
                <w:spacing w:val="19"/>
                <w:w w:val="105"/>
                <w:sz w:val="20"/>
              </w:rPr>
              <w:t xml:space="preserve"> </w:t>
            </w:r>
            <w:r>
              <w:rPr>
                <w:w w:val="105"/>
                <w:sz w:val="20"/>
              </w:rPr>
              <w:t>to</w:t>
            </w:r>
            <w:r>
              <w:rPr>
                <w:spacing w:val="17"/>
                <w:w w:val="105"/>
                <w:sz w:val="20"/>
              </w:rPr>
              <w:t xml:space="preserve"> </w:t>
            </w:r>
            <w:r>
              <w:rPr>
                <w:w w:val="105"/>
                <w:sz w:val="20"/>
              </w:rPr>
              <w:t>the</w:t>
            </w:r>
            <w:r>
              <w:rPr>
                <w:spacing w:val="18"/>
                <w:w w:val="105"/>
                <w:sz w:val="20"/>
              </w:rPr>
              <w:t xml:space="preserve"> </w:t>
            </w:r>
            <w:r>
              <w:rPr>
                <w:spacing w:val="-4"/>
                <w:w w:val="105"/>
                <w:sz w:val="20"/>
              </w:rPr>
              <w:t>site</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889"/>
        </w:trPr>
        <w:tc>
          <w:tcPr>
            <w:tcW w:w="1659" w:type="dxa"/>
          </w:tcPr>
          <w:p w:rsidR="009E0B6E" w:rsidRDefault="009E0B6E" w:rsidP="0043786D">
            <w:pPr>
              <w:pStyle w:val="TableParagraph"/>
              <w:spacing w:before="78"/>
              <w:ind w:left="79"/>
              <w:rPr>
                <w:sz w:val="20"/>
              </w:rPr>
            </w:pPr>
            <w:r>
              <w:rPr>
                <w:spacing w:val="-2"/>
                <w:sz w:val="20"/>
              </w:rPr>
              <w:t>WA1102</w:t>
            </w:r>
          </w:p>
        </w:tc>
        <w:tc>
          <w:tcPr>
            <w:tcW w:w="5032" w:type="dxa"/>
          </w:tcPr>
          <w:p w:rsidR="009E0B6E" w:rsidRDefault="009E0B6E" w:rsidP="0043786D">
            <w:pPr>
              <w:pStyle w:val="TableParagraph"/>
              <w:spacing w:before="78" w:line="271" w:lineRule="auto"/>
              <w:ind w:left="81" w:right="392"/>
              <w:rPr>
                <w:sz w:val="20"/>
              </w:rPr>
            </w:pPr>
            <w:r>
              <w:rPr>
                <w:sz w:val="20"/>
              </w:rPr>
              <w:t>Analyse and assess aspects which could impact on</w:t>
            </w:r>
            <w:r>
              <w:rPr>
                <w:spacing w:val="80"/>
                <w:sz w:val="20"/>
              </w:rPr>
              <w:t xml:space="preserve"> </w:t>
            </w:r>
            <w:r>
              <w:rPr>
                <w:sz w:val="20"/>
              </w:rPr>
              <w:t>the assembly and fitting of the furniture product</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r w:rsidR="009E0B6E" w:rsidTr="0043786D">
        <w:trPr>
          <w:trHeight w:val="889"/>
        </w:trPr>
        <w:tc>
          <w:tcPr>
            <w:tcW w:w="1659" w:type="dxa"/>
          </w:tcPr>
          <w:p w:rsidR="009E0B6E" w:rsidRDefault="009E0B6E" w:rsidP="0043786D">
            <w:pPr>
              <w:pStyle w:val="TableParagraph"/>
              <w:spacing w:before="76"/>
              <w:ind w:left="79"/>
              <w:rPr>
                <w:sz w:val="20"/>
              </w:rPr>
            </w:pPr>
            <w:r>
              <w:rPr>
                <w:spacing w:val="-2"/>
                <w:sz w:val="20"/>
              </w:rPr>
              <w:t>WA1103</w:t>
            </w:r>
          </w:p>
        </w:tc>
        <w:tc>
          <w:tcPr>
            <w:tcW w:w="5032" w:type="dxa"/>
          </w:tcPr>
          <w:p w:rsidR="009E0B6E" w:rsidRDefault="009E0B6E" w:rsidP="0043786D">
            <w:pPr>
              <w:pStyle w:val="TableParagraph"/>
              <w:spacing w:before="76" w:line="273" w:lineRule="auto"/>
              <w:ind w:left="81" w:right="237"/>
              <w:rPr>
                <w:sz w:val="20"/>
              </w:rPr>
            </w:pPr>
            <w:r>
              <w:rPr>
                <w:sz w:val="20"/>
              </w:rPr>
              <w:t>Report on findings and recommendations to the project/team leader</w:t>
            </w:r>
          </w:p>
        </w:tc>
        <w:tc>
          <w:tcPr>
            <w:tcW w:w="1378" w:type="dxa"/>
          </w:tcPr>
          <w:p w:rsidR="009E0B6E" w:rsidRDefault="009E0B6E" w:rsidP="0043786D">
            <w:pPr>
              <w:pStyle w:val="TableParagraph"/>
              <w:rPr>
                <w:rFonts w:ascii="Times New Roman"/>
                <w:sz w:val="18"/>
              </w:rPr>
            </w:pPr>
          </w:p>
        </w:tc>
        <w:tc>
          <w:tcPr>
            <w:tcW w:w="1734" w:type="dxa"/>
          </w:tcPr>
          <w:p w:rsidR="009E0B6E" w:rsidRDefault="009E0B6E" w:rsidP="0043786D">
            <w:pPr>
              <w:pStyle w:val="TableParagraph"/>
              <w:rPr>
                <w:rFonts w:ascii="Times New Roman"/>
                <w:sz w:val="18"/>
              </w:rPr>
            </w:pPr>
          </w:p>
        </w:tc>
      </w:tr>
    </w:tbl>
    <w:p w:rsidR="009E0B6E" w:rsidRDefault="009E0B6E" w:rsidP="009E0B6E">
      <w:pPr>
        <w:pStyle w:val="BodyText"/>
        <w:rPr>
          <w:rFonts w:ascii="Arial"/>
          <w:b/>
        </w:rPr>
      </w:pPr>
    </w:p>
    <w:p w:rsidR="009E0B6E" w:rsidRDefault="009E0B6E" w:rsidP="009E0B6E">
      <w:pPr>
        <w:pStyle w:val="BodyText"/>
        <w:rPr>
          <w:rFonts w:ascii="Arial"/>
          <w:b/>
        </w:rPr>
      </w:pPr>
    </w:p>
    <w:p w:rsidR="009E0B6E" w:rsidRDefault="009E0B6E" w:rsidP="009E0B6E">
      <w:pPr>
        <w:pStyle w:val="BodyText"/>
        <w:rPr>
          <w:rFonts w:ascii="Arial"/>
          <w:b/>
        </w:rPr>
      </w:pPr>
    </w:p>
    <w:p w:rsidR="009E0B6E" w:rsidRDefault="009E0B6E" w:rsidP="009E0B6E">
      <w:pPr>
        <w:pStyle w:val="BodyText"/>
        <w:spacing w:before="27"/>
        <w:rPr>
          <w:rFonts w:ascii="Arial"/>
          <w:b/>
        </w:rPr>
      </w:pPr>
    </w:p>
    <w:tbl>
      <w:tblPr>
        <w:tblW w:w="0" w:type="auto"/>
        <w:tblInd w:w="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84"/>
        <w:gridCol w:w="2901"/>
        <w:gridCol w:w="2274"/>
        <w:gridCol w:w="2545"/>
      </w:tblGrid>
      <w:tr w:rsidR="009E0B6E" w:rsidTr="0043786D">
        <w:trPr>
          <w:trHeight w:val="887"/>
        </w:trPr>
        <w:tc>
          <w:tcPr>
            <w:tcW w:w="2084" w:type="dxa"/>
          </w:tcPr>
          <w:p w:rsidR="009E0B6E" w:rsidRDefault="009E0B6E" w:rsidP="0043786D">
            <w:pPr>
              <w:pStyle w:val="TableParagraph"/>
              <w:rPr>
                <w:rFonts w:ascii="Times New Roman"/>
                <w:sz w:val="18"/>
              </w:rPr>
            </w:pPr>
          </w:p>
        </w:tc>
        <w:tc>
          <w:tcPr>
            <w:tcW w:w="2901" w:type="dxa"/>
          </w:tcPr>
          <w:p w:rsidR="009E0B6E" w:rsidRDefault="009E0B6E" w:rsidP="0043786D">
            <w:pPr>
              <w:pStyle w:val="TableParagraph"/>
              <w:spacing w:before="76" w:line="278" w:lineRule="auto"/>
              <w:ind w:left="78" w:right="301"/>
              <w:rPr>
                <w:rFonts w:ascii="Arial"/>
                <w:b/>
                <w:sz w:val="20"/>
              </w:rPr>
            </w:pPr>
            <w:r>
              <w:rPr>
                <w:rFonts w:ascii="Arial"/>
                <w:b/>
                <w:sz w:val="20"/>
              </w:rPr>
              <w:t>Contextualised</w:t>
            </w:r>
            <w:r>
              <w:rPr>
                <w:rFonts w:ascii="Arial"/>
                <w:b/>
                <w:spacing w:val="-14"/>
                <w:sz w:val="20"/>
              </w:rPr>
              <w:t xml:space="preserve"> </w:t>
            </w:r>
            <w:r>
              <w:rPr>
                <w:rFonts w:ascii="Arial"/>
                <w:b/>
                <w:sz w:val="20"/>
              </w:rPr>
              <w:t xml:space="preserve">Workplace </w:t>
            </w:r>
            <w:r>
              <w:rPr>
                <w:rFonts w:ascii="Arial"/>
                <w:b/>
                <w:spacing w:val="-2"/>
                <w:sz w:val="20"/>
              </w:rPr>
              <w:t>Knowledge</w:t>
            </w:r>
          </w:p>
        </w:tc>
        <w:tc>
          <w:tcPr>
            <w:tcW w:w="2274" w:type="dxa"/>
          </w:tcPr>
          <w:p w:rsidR="009E0B6E" w:rsidRDefault="009E0B6E" w:rsidP="0043786D">
            <w:pPr>
              <w:pStyle w:val="TableParagraph"/>
              <w:spacing w:before="76"/>
              <w:ind w:left="77"/>
              <w:rPr>
                <w:sz w:val="20"/>
              </w:rPr>
            </w:pPr>
            <w:r>
              <w:rPr>
                <w:spacing w:val="-4"/>
                <w:w w:val="105"/>
                <w:sz w:val="20"/>
              </w:rPr>
              <w:t>Date</w:t>
            </w:r>
          </w:p>
        </w:tc>
        <w:tc>
          <w:tcPr>
            <w:tcW w:w="2545" w:type="dxa"/>
          </w:tcPr>
          <w:p w:rsidR="009E0B6E" w:rsidRDefault="009E0B6E" w:rsidP="0043786D">
            <w:pPr>
              <w:pStyle w:val="TableParagraph"/>
              <w:spacing w:before="76"/>
              <w:ind w:left="79"/>
              <w:rPr>
                <w:sz w:val="20"/>
              </w:rPr>
            </w:pPr>
            <w:r>
              <w:rPr>
                <w:spacing w:val="-2"/>
                <w:sz w:val="20"/>
              </w:rPr>
              <w:t>Signature</w:t>
            </w:r>
          </w:p>
        </w:tc>
      </w:tr>
      <w:tr w:rsidR="009E0B6E" w:rsidTr="0043786D">
        <w:trPr>
          <w:trHeight w:val="889"/>
        </w:trPr>
        <w:tc>
          <w:tcPr>
            <w:tcW w:w="2084" w:type="dxa"/>
          </w:tcPr>
          <w:p w:rsidR="009E0B6E" w:rsidRDefault="009E0B6E" w:rsidP="0043786D">
            <w:pPr>
              <w:pStyle w:val="TableParagraph"/>
              <w:spacing w:before="78"/>
              <w:ind w:left="79"/>
              <w:rPr>
                <w:sz w:val="20"/>
              </w:rPr>
            </w:pPr>
            <w:r>
              <w:rPr>
                <w:spacing w:val="-10"/>
                <w:sz w:val="20"/>
              </w:rPr>
              <w:t>1</w:t>
            </w:r>
          </w:p>
        </w:tc>
        <w:tc>
          <w:tcPr>
            <w:tcW w:w="2901" w:type="dxa"/>
          </w:tcPr>
          <w:p w:rsidR="009E0B6E" w:rsidRDefault="009E0B6E" w:rsidP="0043786D">
            <w:pPr>
              <w:pStyle w:val="TableParagraph"/>
              <w:spacing w:before="78" w:line="271" w:lineRule="auto"/>
              <w:ind w:left="78"/>
              <w:rPr>
                <w:sz w:val="20"/>
              </w:rPr>
            </w:pPr>
            <w:r>
              <w:rPr>
                <w:sz w:val="20"/>
              </w:rPr>
              <w:t>Company strategy and product development plan</w:t>
            </w:r>
          </w:p>
        </w:tc>
        <w:tc>
          <w:tcPr>
            <w:tcW w:w="2274" w:type="dxa"/>
          </w:tcPr>
          <w:p w:rsidR="009E0B6E" w:rsidRDefault="009E0B6E" w:rsidP="0043786D">
            <w:pPr>
              <w:pStyle w:val="TableParagraph"/>
              <w:rPr>
                <w:rFonts w:ascii="Times New Roman"/>
                <w:sz w:val="18"/>
              </w:rPr>
            </w:pPr>
          </w:p>
        </w:tc>
        <w:tc>
          <w:tcPr>
            <w:tcW w:w="2545" w:type="dxa"/>
          </w:tcPr>
          <w:p w:rsidR="009E0B6E" w:rsidRDefault="009E0B6E" w:rsidP="0043786D">
            <w:pPr>
              <w:pStyle w:val="TableParagraph"/>
              <w:rPr>
                <w:rFonts w:ascii="Times New Roman"/>
                <w:sz w:val="18"/>
              </w:rPr>
            </w:pPr>
          </w:p>
        </w:tc>
      </w:tr>
      <w:tr w:rsidR="009E0B6E" w:rsidTr="0043786D">
        <w:trPr>
          <w:trHeight w:val="890"/>
        </w:trPr>
        <w:tc>
          <w:tcPr>
            <w:tcW w:w="2084" w:type="dxa"/>
          </w:tcPr>
          <w:p w:rsidR="009E0B6E" w:rsidRDefault="009E0B6E" w:rsidP="0043786D">
            <w:pPr>
              <w:pStyle w:val="TableParagraph"/>
              <w:spacing w:before="78"/>
              <w:ind w:left="79"/>
              <w:rPr>
                <w:sz w:val="20"/>
              </w:rPr>
            </w:pPr>
            <w:r>
              <w:rPr>
                <w:spacing w:val="-10"/>
                <w:sz w:val="20"/>
              </w:rPr>
              <w:t>2</w:t>
            </w:r>
          </w:p>
        </w:tc>
        <w:tc>
          <w:tcPr>
            <w:tcW w:w="2901" w:type="dxa"/>
          </w:tcPr>
          <w:p w:rsidR="009E0B6E" w:rsidRDefault="009E0B6E" w:rsidP="0043786D">
            <w:pPr>
              <w:pStyle w:val="TableParagraph"/>
              <w:spacing w:before="78" w:line="271" w:lineRule="auto"/>
              <w:ind w:left="78" w:right="301"/>
              <w:rPr>
                <w:sz w:val="20"/>
              </w:rPr>
            </w:pPr>
            <w:r>
              <w:rPr>
                <w:sz w:val="20"/>
              </w:rPr>
              <w:t xml:space="preserve">Company policies and </w:t>
            </w:r>
            <w:r>
              <w:rPr>
                <w:spacing w:val="-2"/>
                <w:sz w:val="20"/>
              </w:rPr>
              <w:t>procedures</w:t>
            </w:r>
          </w:p>
        </w:tc>
        <w:tc>
          <w:tcPr>
            <w:tcW w:w="2274" w:type="dxa"/>
          </w:tcPr>
          <w:p w:rsidR="009E0B6E" w:rsidRDefault="009E0B6E" w:rsidP="0043786D">
            <w:pPr>
              <w:pStyle w:val="TableParagraph"/>
              <w:rPr>
                <w:rFonts w:ascii="Times New Roman"/>
                <w:sz w:val="18"/>
              </w:rPr>
            </w:pPr>
          </w:p>
        </w:tc>
        <w:tc>
          <w:tcPr>
            <w:tcW w:w="2545" w:type="dxa"/>
          </w:tcPr>
          <w:p w:rsidR="009E0B6E" w:rsidRDefault="009E0B6E" w:rsidP="0043786D">
            <w:pPr>
              <w:pStyle w:val="TableParagraph"/>
              <w:rPr>
                <w:rFonts w:ascii="Times New Roman"/>
                <w:sz w:val="18"/>
              </w:rPr>
            </w:pPr>
          </w:p>
        </w:tc>
      </w:tr>
      <w:tr w:rsidR="009E0B6E" w:rsidTr="0043786D">
        <w:trPr>
          <w:trHeight w:val="887"/>
        </w:trPr>
        <w:tc>
          <w:tcPr>
            <w:tcW w:w="2084" w:type="dxa"/>
          </w:tcPr>
          <w:p w:rsidR="009E0B6E" w:rsidRDefault="009E0B6E" w:rsidP="0043786D">
            <w:pPr>
              <w:pStyle w:val="TableParagraph"/>
              <w:spacing w:before="76"/>
              <w:ind w:left="79"/>
              <w:rPr>
                <w:sz w:val="20"/>
              </w:rPr>
            </w:pPr>
            <w:r>
              <w:rPr>
                <w:spacing w:val="-10"/>
                <w:sz w:val="20"/>
              </w:rPr>
              <w:lastRenderedPageBreak/>
              <w:t>3</w:t>
            </w:r>
          </w:p>
        </w:tc>
        <w:tc>
          <w:tcPr>
            <w:tcW w:w="2901" w:type="dxa"/>
          </w:tcPr>
          <w:p w:rsidR="009E0B6E" w:rsidRDefault="009E0B6E" w:rsidP="0043786D">
            <w:pPr>
              <w:pStyle w:val="TableParagraph"/>
              <w:spacing w:before="76" w:line="273" w:lineRule="auto"/>
              <w:ind w:left="78" w:right="301"/>
              <w:rPr>
                <w:sz w:val="20"/>
              </w:rPr>
            </w:pPr>
            <w:r>
              <w:rPr>
                <w:sz w:val="20"/>
              </w:rPr>
              <w:t>Documents and formats for checklists and reports</w:t>
            </w:r>
          </w:p>
        </w:tc>
        <w:tc>
          <w:tcPr>
            <w:tcW w:w="2274" w:type="dxa"/>
          </w:tcPr>
          <w:p w:rsidR="009E0B6E" w:rsidRDefault="009E0B6E" w:rsidP="0043786D">
            <w:pPr>
              <w:pStyle w:val="TableParagraph"/>
              <w:rPr>
                <w:rFonts w:ascii="Times New Roman"/>
                <w:sz w:val="18"/>
              </w:rPr>
            </w:pPr>
          </w:p>
        </w:tc>
        <w:tc>
          <w:tcPr>
            <w:tcW w:w="2545" w:type="dxa"/>
          </w:tcPr>
          <w:p w:rsidR="009E0B6E" w:rsidRDefault="009E0B6E" w:rsidP="0043786D">
            <w:pPr>
              <w:pStyle w:val="TableParagraph"/>
              <w:rPr>
                <w:rFonts w:ascii="Times New Roman"/>
                <w:sz w:val="18"/>
              </w:rPr>
            </w:pPr>
          </w:p>
        </w:tc>
      </w:tr>
      <w:tr w:rsidR="009E0B6E" w:rsidTr="0043786D">
        <w:trPr>
          <w:trHeight w:val="625"/>
        </w:trPr>
        <w:tc>
          <w:tcPr>
            <w:tcW w:w="2084" w:type="dxa"/>
          </w:tcPr>
          <w:p w:rsidR="009E0B6E" w:rsidRDefault="009E0B6E" w:rsidP="0043786D">
            <w:pPr>
              <w:pStyle w:val="TableParagraph"/>
              <w:spacing w:before="78"/>
              <w:ind w:left="79"/>
              <w:rPr>
                <w:sz w:val="20"/>
              </w:rPr>
            </w:pPr>
            <w:r>
              <w:rPr>
                <w:spacing w:val="-10"/>
                <w:sz w:val="20"/>
              </w:rPr>
              <w:t>4</w:t>
            </w:r>
          </w:p>
        </w:tc>
        <w:tc>
          <w:tcPr>
            <w:tcW w:w="2901" w:type="dxa"/>
          </w:tcPr>
          <w:p w:rsidR="009E0B6E" w:rsidRDefault="009E0B6E" w:rsidP="0043786D">
            <w:pPr>
              <w:pStyle w:val="TableParagraph"/>
              <w:spacing w:before="78"/>
              <w:ind w:left="78"/>
              <w:rPr>
                <w:sz w:val="20"/>
              </w:rPr>
            </w:pPr>
            <w:r>
              <w:rPr>
                <w:spacing w:val="-2"/>
                <w:sz w:val="20"/>
              </w:rPr>
              <w:t>Administrative</w:t>
            </w:r>
            <w:r>
              <w:rPr>
                <w:spacing w:val="-3"/>
                <w:sz w:val="20"/>
              </w:rPr>
              <w:t xml:space="preserve"> </w:t>
            </w:r>
            <w:r>
              <w:rPr>
                <w:spacing w:val="-2"/>
                <w:sz w:val="20"/>
              </w:rPr>
              <w:t>procedures</w:t>
            </w:r>
          </w:p>
        </w:tc>
        <w:tc>
          <w:tcPr>
            <w:tcW w:w="2274" w:type="dxa"/>
          </w:tcPr>
          <w:p w:rsidR="009E0B6E" w:rsidRDefault="009E0B6E" w:rsidP="0043786D">
            <w:pPr>
              <w:pStyle w:val="TableParagraph"/>
              <w:rPr>
                <w:rFonts w:ascii="Times New Roman"/>
                <w:sz w:val="18"/>
              </w:rPr>
            </w:pPr>
          </w:p>
        </w:tc>
        <w:tc>
          <w:tcPr>
            <w:tcW w:w="2545" w:type="dxa"/>
          </w:tcPr>
          <w:p w:rsidR="009E0B6E" w:rsidRDefault="009E0B6E" w:rsidP="0043786D">
            <w:pPr>
              <w:pStyle w:val="TableParagraph"/>
              <w:rPr>
                <w:rFonts w:ascii="Times New Roman"/>
                <w:sz w:val="18"/>
              </w:rPr>
            </w:pPr>
          </w:p>
        </w:tc>
      </w:tr>
      <w:tr w:rsidR="009E0B6E" w:rsidTr="0043786D">
        <w:trPr>
          <w:trHeight w:val="887"/>
        </w:trPr>
        <w:tc>
          <w:tcPr>
            <w:tcW w:w="2084" w:type="dxa"/>
          </w:tcPr>
          <w:p w:rsidR="009E0B6E" w:rsidRDefault="009E0B6E" w:rsidP="0043786D">
            <w:pPr>
              <w:pStyle w:val="TableParagraph"/>
              <w:spacing w:before="76"/>
              <w:ind w:left="79"/>
              <w:rPr>
                <w:sz w:val="20"/>
              </w:rPr>
            </w:pPr>
            <w:r>
              <w:rPr>
                <w:spacing w:val="-10"/>
                <w:sz w:val="20"/>
              </w:rPr>
              <w:t>5</w:t>
            </w:r>
          </w:p>
        </w:tc>
        <w:tc>
          <w:tcPr>
            <w:tcW w:w="2901" w:type="dxa"/>
          </w:tcPr>
          <w:p w:rsidR="009E0B6E" w:rsidRDefault="009E0B6E" w:rsidP="0043786D">
            <w:pPr>
              <w:pStyle w:val="TableParagraph"/>
              <w:spacing w:before="76" w:line="273" w:lineRule="auto"/>
              <w:ind w:left="78" w:right="301"/>
              <w:rPr>
                <w:sz w:val="20"/>
              </w:rPr>
            </w:pPr>
            <w:r>
              <w:rPr>
                <w:sz w:val="20"/>
              </w:rPr>
              <w:t>Client interaction and communication</w:t>
            </w:r>
            <w:r>
              <w:rPr>
                <w:spacing w:val="-8"/>
                <w:sz w:val="20"/>
              </w:rPr>
              <w:t xml:space="preserve"> </w:t>
            </w:r>
            <w:r>
              <w:rPr>
                <w:sz w:val="20"/>
              </w:rPr>
              <w:t>protocols</w:t>
            </w:r>
          </w:p>
        </w:tc>
        <w:tc>
          <w:tcPr>
            <w:tcW w:w="2274" w:type="dxa"/>
          </w:tcPr>
          <w:p w:rsidR="009E0B6E" w:rsidRDefault="009E0B6E" w:rsidP="0043786D">
            <w:pPr>
              <w:pStyle w:val="TableParagraph"/>
              <w:rPr>
                <w:rFonts w:ascii="Times New Roman"/>
                <w:sz w:val="18"/>
              </w:rPr>
            </w:pPr>
          </w:p>
        </w:tc>
        <w:tc>
          <w:tcPr>
            <w:tcW w:w="2545" w:type="dxa"/>
          </w:tcPr>
          <w:p w:rsidR="009E0B6E" w:rsidRDefault="009E0B6E" w:rsidP="0043786D">
            <w:pPr>
              <w:pStyle w:val="TableParagraph"/>
              <w:rPr>
                <w:rFonts w:ascii="Times New Roman"/>
                <w:sz w:val="18"/>
              </w:rPr>
            </w:pPr>
          </w:p>
        </w:tc>
      </w:tr>
      <w:tr w:rsidR="009E0B6E" w:rsidTr="0043786D">
        <w:trPr>
          <w:trHeight w:val="890"/>
        </w:trPr>
        <w:tc>
          <w:tcPr>
            <w:tcW w:w="2084" w:type="dxa"/>
          </w:tcPr>
          <w:p w:rsidR="009E0B6E" w:rsidRDefault="009E0B6E" w:rsidP="0043786D">
            <w:pPr>
              <w:pStyle w:val="TableParagraph"/>
              <w:spacing w:before="78"/>
              <w:ind w:left="79"/>
              <w:rPr>
                <w:sz w:val="20"/>
              </w:rPr>
            </w:pPr>
            <w:r>
              <w:rPr>
                <w:spacing w:val="-10"/>
                <w:sz w:val="20"/>
              </w:rPr>
              <w:t>6</w:t>
            </w:r>
          </w:p>
        </w:tc>
        <w:tc>
          <w:tcPr>
            <w:tcW w:w="2901" w:type="dxa"/>
          </w:tcPr>
          <w:p w:rsidR="009E0B6E" w:rsidRDefault="009E0B6E" w:rsidP="0043786D">
            <w:pPr>
              <w:pStyle w:val="TableParagraph"/>
              <w:spacing w:before="78" w:line="271" w:lineRule="auto"/>
              <w:ind w:left="78" w:right="301"/>
              <w:rPr>
                <w:sz w:val="20"/>
              </w:rPr>
            </w:pPr>
            <w:r>
              <w:rPr>
                <w:sz w:val="20"/>
              </w:rPr>
              <w:t xml:space="preserve">Meeting procedures and </w:t>
            </w:r>
            <w:r>
              <w:rPr>
                <w:spacing w:val="-2"/>
                <w:sz w:val="20"/>
              </w:rPr>
              <w:t>protocols</w:t>
            </w:r>
          </w:p>
        </w:tc>
        <w:tc>
          <w:tcPr>
            <w:tcW w:w="2274" w:type="dxa"/>
          </w:tcPr>
          <w:p w:rsidR="009E0B6E" w:rsidRDefault="009E0B6E" w:rsidP="0043786D">
            <w:pPr>
              <w:pStyle w:val="TableParagraph"/>
              <w:rPr>
                <w:rFonts w:ascii="Times New Roman"/>
                <w:sz w:val="18"/>
              </w:rPr>
            </w:pPr>
          </w:p>
        </w:tc>
        <w:tc>
          <w:tcPr>
            <w:tcW w:w="2545" w:type="dxa"/>
          </w:tcPr>
          <w:p w:rsidR="009E0B6E" w:rsidRDefault="009E0B6E" w:rsidP="0043786D">
            <w:pPr>
              <w:pStyle w:val="TableParagraph"/>
              <w:rPr>
                <w:rFonts w:ascii="Times New Roman"/>
                <w:sz w:val="18"/>
              </w:rPr>
            </w:pPr>
          </w:p>
        </w:tc>
      </w:tr>
    </w:tbl>
    <w:p w:rsidR="009E0B6E" w:rsidRDefault="009E0B6E" w:rsidP="009E0B6E">
      <w:pPr>
        <w:pStyle w:val="TableParagraph"/>
        <w:rPr>
          <w:rFonts w:ascii="Times New Roman"/>
          <w:sz w:val="18"/>
        </w:rPr>
        <w:sectPr w:rsidR="009E0B6E">
          <w:type w:val="continuous"/>
          <w:pgSz w:w="11910" w:h="16840"/>
          <w:pgMar w:top="1100" w:right="992" w:bottom="2085" w:left="992" w:header="0" w:footer="861" w:gutter="0"/>
          <w:cols w:space="720"/>
        </w:sectPr>
      </w:pPr>
    </w:p>
    <w:tbl>
      <w:tblPr>
        <w:tblW w:w="0" w:type="auto"/>
        <w:tblInd w:w="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69"/>
        <w:gridCol w:w="2826"/>
        <w:gridCol w:w="2322"/>
        <w:gridCol w:w="2586"/>
      </w:tblGrid>
      <w:tr w:rsidR="009E0B6E" w:rsidTr="0043786D">
        <w:trPr>
          <w:trHeight w:val="890"/>
        </w:trPr>
        <w:tc>
          <w:tcPr>
            <w:tcW w:w="2069" w:type="dxa"/>
          </w:tcPr>
          <w:p w:rsidR="009E0B6E" w:rsidRDefault="009E0B6E" w:rsidP="0043786D">
            <w:pPr>
              <w:pStyle w:val="TableParagraph"/>
              <w:rPr>
                <w:rFonts w:ascii="Times New Roman"/>
                <w:sz w:val="18"/>
              </w:rPr>
            </w:pPr>
          </w:p>
        </w:tc>
        <w:tc>
          <w:tcPr>
            <w:tcW w:w="2826" w:type="dxa"/>
          </w:tcPr>
          <w:p w:rsidR="009E0B6E" w:rsidRDefault="009E0B6E" w:rsidP="0043786D">
            <w:pPr>
              <w:pStyle w:val="TableParagraph"/>
              <w:spacing w:before="78" w:line="276" w:lineRule="auto"/>
              <w:ind w:left="79" w:right="13"/>
              <w:rPr>
                <w:rFonts w:ascii="Arial"/>
                <w:b/>
                <w:sz w:val="20"/>
              </w:rPr>
            </w:pPr>
            <w:r>
              <w:rPr>
                <w:rFonts w:ascii="Arial"/>
                <w:b/>
                <w:sz w:val="20"/>
              </w:rPr>
              <w:t>Additional</w:t>
            </w:r>
            <w:r>
              <w:rPr>
                <w:rFonts w:ascii="Arial"/>
                <w:b/>
                <w:spacing w:val="-14"/>
                <w:sz w:val="20"/>
              </w:rPr>
              <w:t xml:space="preserve"> </w:t>
            </w:r>
            <w:r>
              <w:rPr>
                <w:rFonts w:ascii="Arial"/>
                <w:b/>
                <w:sz w:val="20"/>
              </w:rPr>
              <w:t>Assignments</w:t>
            </w:r>
            <w:r>
              <w:rPr>
                <w:rFonts w:ascii="Arial"/>
                <w:b/>
                <w:spacing w:val="-14"/>
                <w:sz w:val="20"/>
              </w:rPr>
              <w:t xml:space="preserve"> </w:t>
            </w:r>
            <w:r>
              <w:rPr>
                <w:rFonts w:ascii="Arial"/>
                <w:b/>
                <w:sz w:val="20"/>
              </w:rPr>
              <w:t>to be Assessed Externally</w:t>
            </w:r>
          </w:p>
        </w:tc>
        <w:tc>
          <w:tcPr>
            <w:tcW w:w="2322" w:type="dxa"/>
          </w:tcPr>
          <w:p w:rsidR="009E0B6E" w:rsidRDefault="009E0B6E" w:rsidP="0043786D">
            <w:pPr>
              <w:pStyle w:val="TableParagraph"/>
              <w:spacing w:before="78"/>
              <w:ind w:left="81"/>
              <w:rPr>
                <w:sz w:val="20"/>
              </w:rPr>
            </w:pPr>
            <w:r>
              <w:rPr>
                <w:spacing w:val="-4"/>
                <w:w w:val="105"/>
                <w:sz w:val="20"/>
              </w:rPr>
              <w:t>Date</w:t>
            </w:r>
          </w:p>
        </w:tc>
        <w:tc>
          <w:tcPr>
            <w:tcW w:w="2586" w:type="dxa"/>
          </w:tcPr>
          <w:p w:rsidR="009E0B6E" w:rsidRDefault="009E0B6E" w:rsidP="0043786D">
            <w:pPr>
              <w:pStyle w:val="TableParagraph"/>
              <w:spacing w:before="78"/>
              <w:ind w:left="80"/>
              <w:rPr>
                <w:sz w:val="20"/>
              </w:rPr>
            </w:pPr>
            <w:r>
              <w:rPr>
                <w:spacing w:val="-2"/>
                <w:sz w:val="20"/>
              </w:rPr>
              <w:t>Signature</w:t>
            </w:r>
          </w:p>
        </w:tc>
      </w:tr>
    </w:tbl>
    <w:p w:rsidR="009E0B6E" w:rsidRDefault="009E0B6E" w:rsidP="009E0B6E">
      <w:pPr>
        <w:pStyle w:val="BodyText"/>
        <w:rPr>
          <w:rFonts w:ascii="Arial"/>
          <w:b/>
        </w:rPr>
      </w:pPr>
    </w:p>
    <w:p w:rsidR="009E0B6E" w:rsidRDefault="009E0B6E" w:rsidP="009E0B6E">
      <w:pPr>
        <w:pStyle w:val="BodyText"/>
        <w:rPr>
          <w:rFonts w:ascii="Arial"/>
          <w:b/>
        </w:rPr>
      </w:pPr>
    </w:p>
    <w:p w:rsidR="009E0B6E" w:rsidRDefault="009E0B6E" w:rsidP="009E0B6E">
      <w:pPr>
        <w:pStyle w:val="BodyText"/>
        <w:rPr>
          <w:rFonts w:ascii="Arial"/>
          <w:b/>
        </w:rPr>
      </w:pPr>
    </w:p>
    <w:p w:rsidR="009E0B6E" w:rsidRDefault="009E0B6E" w:rsidP="009E0B6E">
      <w:pPr>
        <w:pStyle w:val="BodyText"/>
        <w:spacing w:before="20"/>
        <w:rPr>
          <w:rFonts w:ascii="Arial"/>
          <w:b/>
        </w:rPr>
      </w:pPr>
    </w:p>
    <w:p w:rsidR="009E0B6E" w:rsidRDefault="009E0B6E" w:rsidP="009E0B6E">
      <w:pPr>
        <w:ind w:left="141"/>
        <w:rPr>
          <w:rFonts w:ascii="Arial"/>
          <w:b/>
          <w:sz w:val="20"/>
        </w:rPr>
      </w:pPr>
      <w:r>
        <w:rPr>
          <w:rFonts w:ascii="Arial"/>
          <w:b/>
          <w:sz w:val="20"/>
        </w:rPr>
        <w:t>216302001-WM-03,</w:t>
      </w:r>
      <w:r>
        <w:rPr>
          <w:rFonts w:ascii="Arial"/>
          <w:b/>
          <w:spacing w:val="-10"/>
          <w:sz w:val="20"/>
        </w:rPr>
        <w:t xml:space="preserve"> </w:t>
      </w:r>
      <w:r>
        <w:rPr>
          <w:rFonts w:ascii="Arial"/>
          <w:b/>
          <w:sz w:val="20"/>
        </w:rPr>
        <w:t>Furniture</w:t>
      </w:r>
      <w:r>
        <w:rPr>
          <w:rFonts w:ascii="Arial"/>
          <w:b/>
          <w:spacing w:val="-9"/>
          <w:sz w:val="20"/>
        </w:rPr>
        <w:t xml:space="preserve"> </w:t>
      </w:r>
      <w:r>
        <w:rPr>
          <w:rFonts w:ascii="Arial"/>
          <w:b/>
          <w:sz w:val="20"/>
        </w:rPr>
        <w:t>product</w:t>
      </w:r>
      <w:r>
        <w:rPr>
          <w:rFonts w:ascii="Arial"/>
          <w:b/>
          <w:spacing w:val="-7"/>
          <w:sz w:val="20"/>
        </w:rPr>
        <w:t xml:space="preserve"> </w:t>
      </w:r>
      <w:r>
        <w:rPr>
          <w:rFonts w:ascii="Arial"/>
          <w:b/>
          <w:sz w:val="20"/>
        </w:rPr>
        <w:t>rendering</w:t>
      </w:r>
      <w:r>
        <w:rPr>
          <w:rFonts w:ascii="Arial"/>
          <w:b/>
          <w:spacing w:val="-8"/>
          <w:sz w:val="20"/>
        </w:rPr>
        <w:t xml:space="preserve"> </w:t>
      </w:r>
      <w:r>
        <w:rPr>
          <w:rFonts w:ascii="Arial"/>
          <w:b/>
          <w:sz w:val="20"/>
        </w:rPr>
        <w:t>processes,</w:t>
      </w:r>
      <w:r>
        <w:rPr>
          <w:rFonts w:ascii="Arial"/>
          <w:b/>
          <w:spacing w:val="-10"/>
          <w:sz w:val="20"/>
        </w:rPr>
        <w:t xml:space="preserve"> </w:t>
      </w:r>
      <w:r>
        <w:rPr>
          <w:rFonts w:ascii="Arial"/>
          <w:b/>
          <w:sz w:val="20"/>
        </w:rPr>
        <w:t>NQF</w:t>
      </w:r>
      <w:r>
        <w:rPr>
          <w:rFonts w:ascii="Arial"/>
          <w:b/>
          <w:spacing w:val="-8"/>
          <w:sz w:val="20"/>
        </w:rPr>
        <w:t xml:space="preserve"> </w:t>
      </w:r>
      <w:r>
        <w:rPr>
          <w:rFonts w:ascii="Arial"/>
          <w:b/>
          <w:sz w:val="20"/>
        </w:rPr>
        <w:t>Level</w:t>
      </w:r>
      <w:r>
        <w:rPr>
          <w:rFonts w:ascii="Arial"/>
          <w:b/>
          <w:spacing w:val="-9"/>
          <w:sz w:val="20"/>
        </w:rPr>
        <w:t xml:space="preserve"> </w:t>
      </w:r>
      <w:r>
        <w:rPr>
          <w:rFonts w:ascii="Arial"/>
          <w:b/>
          <w:sz w:val="20"/>
        </w:rPr>
        <w:t>7,</w:t>
      </w:r>
      <w:r>
        <w:rPr>
          <w:rFonts w:ascii="Arial"/>
          <w:b/>
          <w:spacing w:val="-10"/>
          <w:sz w:val="20"/>
        </w:rPr>
        <w:t xml:space="preserve"> </w:t>
      </w:r>
      <w:r>
        <w:rPr>
          <w:rFonts w:ascii="Arial"/>
          <w:b/>
          <w:sz w:val="20"/>
        </w:rPr>
        <w:t>Credits</w:t>
      </w:r>
      <w:r>
        <w:rPr>
          <w:rFonts w:ascii="Arial"/>
          <w:b/>
          <w:spacing w:val="-9"/>
          <w:sz w:val="20"/>
        </w:rPr>
        <w:t xml:space="preserve"> </w:t>
      </w:r>
      <w:r>
        <w:rPr>
          <w:rFonts w:ascii="Arial"/>
          <w:b/>
          <w:spacing w:val="-5"/>
          <w:sz w:val="20"/>
        </w:rPr>
        <w:t>55</w:t>
      </w:r>
    </w:p>
    <w:p w:rsidR="009E0B6E" w:rsidRDefault="009E0B6E" w:rsidP="009E0B6E">
      <w:pPr>
        <w:pStyle w:val="BodyText"/>
        <w:spacing w:before="8"/>
        <w:rPr>
          <w:rFonts w:ascii="Arial"/>
          <w:b/>
        </w:rPr>
      </w:pPr>
    </w:p>
    <w:tbl>
      <w:tblPr>
        <w:tblW w:w="0" w:type="auto"/>
        <w:tblInd w:w="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47"/>
        <w:gridCol w:w="5071"/>
        <w:gridCol w:w="1364"/>
        <w:gridCol w:w="1722"/>
      </w:tblGrid>
      <w:tr w:rsidR="009E0B6E" w:rsidTr="0043786D">
        <w:trPr>
          <w:trHeight w:val="1151"/>
        </w:trPr>
        <w:tc>
          <w:tcPr>
            <w:tcW w:w="1647" w:type="dxa"/>
          </w:tcPr>
          <w:p w:rsidR="009E0B6E" w:rsidRDefault="009E0B6E" w:rsidP="0043786D">
            <w:pPr>
              <w:pStyle w:val="TableParagraph"/>
              <w:spacing w:before="76"/>
              <w:ind w:left="79"/>
              <w:rPr>
                <w:sz w:val="20"/>
              </w:rPr>
            </w:pPr>
            <w:r>
              <w:rPr>
                <w:spacing w:val="-2"/>
                <w:sz w:val="20"/>
              </w:rPr>
              <w:t>WM-03-</w:t>
            </w:r>
            <w:r>
              <w:rPr>
                <w:spacing w:val="-4"/>
                <w:sz w:val="20"/>
              </w:rPr>
              <w:t>WE01</w:t>
            </w:r>
          </w:p>
        </w:tc>
        <w:tc>
          <w:tcPr>
            <w:tcW w:w="5071" w:type="dxa"/>
          </w:tcPr>
          <w:p w:rsidR="009E0B6E" w:rsidRDefault="009E0B6E" w:rsidP="0043786D">
            <w:pPr>
              <w:pStyle w:val="TableParagraph"/>
              <w:spacing w:before="76" w:line="271" w:lineRule="auto"/>
              <w:ind w:left="81" w:right="195"/>
              <w:rPr>
                <w:sz w:val="20"/>
              </w:rPr>
            </w:pPr>
            <w:r>
              <w:rPr>
                <w:sz w:val="20"/>
              </w:rPr>
              <w:t>Participate in internal team meetings (people who do</w:t>
            </w:r>
            <w:r>
              <w:rPr>
                <w:spacing w:val="80"/>
                <w:sz w:val="20"/>
              </w:rPr>
              <w:t xml:space="preserve"> </w:t>
            </w:r>
            <w:r>
              <w:rPr>
                <w:sz w:val="20"/>
              </w:rPr>
              <w:t>the outsourcing, sales team, manufacturing team or the pricing department)</w:t>
            </w:r>
          </w:p>
        </w:tc>
        <w:tc>
          <w:tcPr>
            <w:tcW w:w="1364" w:type="dxa"/>
          </w:tcPr>
          <w:p w:rsidR="009E0B6E" w:rsidRDefault="009E0B6E" w:rsidP="0043786D">
            <w:pPr>
              <w:pStyle w:val="TableParagraph"/>
              <w:rPr>
                <w:rFonts w:ascii="Times New Roman"/>
                <w:sz w:val="18"/>
              </w:rPr>
            </w:pPr>
          </w:p>
        </w:tc>
        <w:tc>
          <w:tcPr>
            <w:tcW w:w="1722" w:type="dxa"/>
          </w:tcPr>
          <w:p w:rsidR="009E0B6E" w:rsidRDefault="009E0B6E" w:rsidP="0043786D">
            <w:pPr>
              <w:pStyle w:val="TableParagraph"/>
              <w:rPr>
                <w:rFonts w:ascii="Times New Roman"/>
                <w:sz w:val="18"/>
              </w:rPr>
            </w:pPr>
          </w:p>
        </w:tc>
      </w:tr>
      <w:tr w:rsidR="009E0B6E" w:rsidTr="0043786D">
        <w:trPr>
          <w:trHeight w:val="626"/>
        </w:trPr>
        <w:tc>
          <w:tcPr>
            <w:tcW w:w="1647" w:type="dxa"/>
          </w:tcPr>
          <w:p w:rsidR="009E0B6E" w:rsidRDefault="009E0B6E" w:rsidP="0043786D">
            <w:pPr>
              <w:pStyle w:val="TableParagraph"/>
              <w:rPr>
                <w:rFonts w:ascii="Times New Roman"/>
                <w:sz w:val="18"/>
              </w:rPr>
            </w:pPr>
          </w:p>
        </w:tc>
        <w:tc>
          <w:tcPr>
            <w:tcW w:w="5071" w:type="dxa"/>
          </w:tcPr>
          <w:p w:rsidR="009E0B6E" w:rsidRDefault="009E0B6E" w:rsidP="0043786D">
            <w:pPr>
              <w:pStyle w:val="TableParagraph"/>
              <w:spacing w:before="78"/>
              <w:ind w:left="81"/>
              <w:rPr>
                <w:rFonts w:ascii="Arial"/>
                <w:b/>
                <w:sz w:val="20"/>
              </w:rPr>
            </w:pPr>
            <w:r>
              <w:rPr>
                <w:rFonts w:ascii="Arial"/>
                <w:b/>
                <w:sz w:val="20"/>
              </w:rPr>
              <w:t>Supporting</w:t>
            </w:r>
            <w:r>
              <w:rPr>
                <w:rFonts w:ascii="Arial"/>
                <w:b/>
                <w:spacing w:val="-13"/>
                <w:sz w:val="20"/>
              </w:rPr>
              <w:t xml:space="preserve"> </w:t>
            </w:r>
            <w:r>
              <w:rPr>
                <w:rFonts w:ascii="Arial"/>
                <w:b/>
                <w:spacing w:val="-2"/>
                <w:sz w:val="20"/>
              </w:rPr>
              <w:t>Evidence</w:t>
            </w:r>
          </w:p>
        </w:tc>
        <w:tc>
          <w:tcPr>
            <w:tcW w:w="1364" w:type="dxa"/>
          </w:tcPr>
          <w:p w:rsidR="009E0B6E" w:rsidRDefault="009E0B6E" w:rsidP="0043786D">
            <w:pPr>
              <w:pStyle w:val="TableParagraph"/>
              <w:spacing w:before="78"/>
              <w:ind w:left="78"/>
              <w:rPr>
                <w:sz w:val="20"/>
              </w:rPr>
            </w:pPr>
            <w:r>
              <w:rPr>
                <w:spacing w:val="-4"/>
                <w:w w:val="105"/>
                <w:sz w:val="20"/>
              </w:rPr>
              <w:t>Date</w:t>
            </w:r>
          </w:p>
        </w:tc>
        <w:tc>
          <w:tcPr>
            <w:tcW w:w="1722" w:type="dxa"/>
          </w:tcPr>
          <w:p w:rsidR="009E0B6E" w:rsidRDefault="009E0B6E" w:rsidP="0043786D">
            <w:pPr>
              <w:pStyle w:val="TableParagraph"/>
              <w:spacing w:before="78"/>
              <w:ind w:left="77"/>
              <w:rPr>
                <w:sz w:val="20"/>
              </w:rPr>
            </w:pPr>
            <w:r>
              <w:rPr>
                <w:spacing w:val="-2"/>
                <w:sz w:val="20"/>
              </w:rPr>
              <w:t>Signature</w:t>
            </w:r>
          </w:p>
        </w:tc>
      </w:tr>
      <w:tr w:rsidR="009E0B6E" w:rsidTr="0043786D">
        <w:trPr>
          <w:trHeight w:val="889"/>
        </w:trPr>
        <w:tc>
          <w:tcPr>
            <w:tcW w:w="1647" w:type="dxa"/>
          </w:tcPr>
          <w:p w:rsidR="009E0B6E" w:rsidRDefault="009E0B6E" w:rsidP="0043786D">
            <w:pPr>
              <w:pStyle w:val="TableParagraph"/>
              <w:spacing w:before="76"/>
              <w:ind w:left="79"/>
              <w:rPr>
                <w:sz w:val="20"/>
              </w:rPr>
            </w:pPr>
            <w:r>
              <w:rPr>
                <w:spacing w:val="-2"/>
                <w:w w:val="110"/>
                <w:sz w:val="20"/>
              </w:rPr>
              <w:t>SE0101</w:t>
            </w:r>
          </w:p>
        </w:tc>
        <w:tc>
          <w:tcPr>
            <w:tcW w:w="5071" w:type="dxa"/>
          </w:tcPr>
          <w:p w:rsidR="009E0B6E" w:rsidRDefault="009E0B6E" w:rsidP="0043786D">
            <w:pPr>
              <w:pStyle w:val="TableParagraph"/>
              <w:spacing w:before="76" w:line="273" w:lineRule="auto"/>
              <w:ind w:left="81" w:right="195"/>
              <w:rPr>
                <w:sz w:val="20"/>
              </w:rPr>
            </w:pPr>
            <w:r>
              <w:rPr>
                <w:sz w:val="20"/>
              </w:rPr>
              <w:t xml:space="preserve">Minutes and other meeting documentation, conceptual </w:t>
            </w:r>
            <w:r>
              <w:rPr>
                <w:spacing w:val="-2"/>
                <w:sz w:val="20"/>
              </w:rPr>
              <w:t>sketches</w:t>
            </w:r>
          </w:p>
        </w:tc>
        <w:tc>
          <w:tcPr>
            <w:tcW w:w="1364" w:type="dxa"/>
          </w:tcPr>
          <w:p w:rsidR="009E0B6E" w:rsidRDefault="009E0B6E" w:rsidP="0043786D">
            <w:pPr>
              <w:pStyle w:val="TableParagraph"/>
              <w:rPr>
                <w:rFonts w:ascii="Times New Roman"/>
                <w:sz w:val="18"/>
              </w:rPr>
            </w:pPr>
          </w:p>
        </w:tc>
        <w:tc>
          <w:tcPr>
            <w:tcW w:w="1722" w:type="dxa"/>
          </w:tcPr>
          <w:p w:rsidR="009E0B6E" w:rsidRDefault="009E0B6E" w:rsidP="0043786D">
            <w:pPr>
              <w:pStyle w:val="TableParagraph"/>
              <w:rPr>
                <w:rFonts w:ascii="Times New Roman"/>
                <w:sz w:val="18"/>
              </w:rPr>
            </w:pPr>
          </w:p>
        </w:tc>
      </w:tr>
      <w:tr w:rsidR="009E0B6E" w:rsidTr="0043786D">
        <w:trPr>
          <w:trHeight w:val="623"/>
        </w:trPr>
        <w:tc>
          <w:tcPr>
            <w:tcW w:w="1647" w:type="dxa"/>
          </w:tcPr>
          <w:p w:rsidR="009E0B6E" w:rsidRDefault="009E0B6E" w:rsidP="0043786D">
            <w:pPr>
              <w:pStyle w:val="TableParagraph"/>
              <w:rPr>
                <w:rFonts w:ascii="Times New Roman"/>
                <w:sz w:val="18"/>
              </w:rPr>
            </w:pPr>
          </w:p>
        </w:tc>
        <w:tc>
          <w:tcPr>
            <w:tcW w:w="5071" w:type="dxa"/>
          </w:tcPr>
          <w:p w:rsidR="009E0B6E" w:rsidRDefault="009E0B6E" w:rsidP="0043786D">
            <w:pPr>
              <w:pStyle w:val="TableParagraph"/>
              <w:spacing w:before="76"/>
              <w:ind w:left="81"/>
              <w:rPr>
                <w:rFonts w:ascii="Arial"/>
                <w:b/>
                <w:sz w:val="20"/>
              </w:rPr>
            </w:pPr>
            <w:r>
              <w:rPr>
                <w:rFonts w:ascii="Arial"/>
                <w:b/>
                <w:sz w:val="20"/>
              </w:rPr>
              <w:t>Scope</w:t>
            </w:r>
            <w:r>
              <w:rPr>
                <w:rFonts w:ascii="Arial"/>
                <w:b/>
                <w:spacing w:val="-9"/>
                <w:sz w:val="20"/>
              </w:rPr>
              <w:t xml:space="preserve"> </w:t>
            </w:r>
            <w:r>
              <w:rPr>
                <w:rFonts w:ascii="Arial"/>
                <w:b/>
                <w:sz w:val="20"/>
              </w:rPr>
              <w:t>Work</w:t>
            </w:r>
            <w:r>
              <w:rPr>
                <w:rFonts w:ascii="Arial"/>
                <w:b/>
                <w:spacing w:val="-6"/>
                <w:sz w:val="20"/>
              </w:rPr>
              <w:t xml:space="preserve"> </w:t>
            </w:r>
            <w:r>
              <w:rPr>
                <w:rFonts w:ascii="Arial"/>
                <w:b/>
                <w:spacing w:val="-2"/>
                <w:sz w:val="20"/>
              </w:rPr>
              <w:t>Experience</w:t>
            </w:r>
          </w:p>
        </w:tc>
        <w:tc>
          <w:tcPr>
            <w:tcW w:w="1364" w:type="dxa"/>
          </w:tcPr>
          <w:p w:rsidR="009E0B6E" w:rsidRDefault="009E0B6E" w:rsidP="0043786D">
            <w:pPr>
              <w:pStyle w:val="TableParagraph"/>
              <w:spacing w:before="76"/>
              <w:ind w:left="78"/>
              <w:rPr>
                <w:sz w:val="20"/>
              </w:rPr>
            </w:pPr>
            <w:r>
              <w:rPr>
                <w:spacing w:val="-4"/>
                <w:w w:val="105"/>
                <w:sz w:val="20"/>
              </w:rPr>
              <w:t>Date</w:t>
            </w:r>
          </w:p>
        </w:tc>
        <w:tc>
          <w:tcPr>
            <w:tcW w:w="1722" w:type="dxa"/>
          </w:tcPr>
          <w:p w:rsidR="009E0B6E" w:rsidRDefault="009E0B6E" w:rsidP="0043786D">
            <w:pPr>
              <w:pStyle w:val="TableParagraph"/>
              <w:spacing w:before="76"/>
              <w:ind w:left="77"/>
              <w:rPr>
                <w:sz w:val="20"/>
              </w:rPr>
            </w:pPr>
            <w:r>
              <w:rPr>
                <w:spacing w:val="-2"/>
                <w:sz w:val="20"/>
              </w:rPr>
              <w:t>Signature</w:t>
            </w:r>
          </w:p>
        </w:tc>
      </w:tr>
      <w:tr w:rsidR="009E0B6E" w:rsidTr="0043786D">
        <w:trPr>
          <w:trHeight w:val="890"/>
        </w:trPr>
        <w:tc>
          <w:tcPr>
            <w:tcW w:w="1647" w:type="dxa"/>
          </w:tcPr>
          <w:p w:rsidR="009E0B6E" w:rsidRDefault="009E0B6E" w:rsidP="0043786D">
            <w:pPr>
              <w:pStyle w:val="TableParagraph"/>
              <w:spacing w:before="78"/>
              <w:ind w:left="79"/>
              <w:rPr>
                <w:sz w:val="20"/>
              </w:rPr>
            </w:pPr>
            <w:r>
              <w:rPr>
                <w:spacing w:val="-2"/>
                <w:sz w:val="20"/>
              </w:rPr>
              <w:t>WA0101</w:t>
            </w:r>
          </w:p>
        </w:tc>
        <w:tc>
          <w:tcPr>
            <w:tcW w:w="5071" w:type="dxa"/>
          </w:tcPr>
          <w:p w:rsidR="009E0B6E" w:rsidRDefault="009E0B6E" w:rsidP="0043786D">
            <w:pPr>
              <w:pStyle w:val="TableParagraph"/>
              <w:spacing w:before="78" w:line="271" w:lineRule="auto"/>
              <w:ind w:left="81" w:right="195"/>
              <w:rPr>
                <w:sz w:val="20"/>
              </w:rPr>
            </w:pPr>
            <w:r>
              <w:rPr>
                <w:sz w:val="20"/>
              </w:rPr>
              <w:t>Compile the minutes and action plan from the minutes for circulation</w:t>
            </w:r>
          </w:p>
        </w:tc>
        <w:tc>
          <w:tcPr>
            <w:tcW w:w="1364" w:type="dxa"/>
          </w:tcPr>
          <w:p w:rsidR="009E0B6E" w:rsidRDefault="009E0B6E" w:rsidP="0043786D">
            <w:pPr>
              <w:pStyle w:val="TableParagraph"/>
              <w:rPr>
                <w:rFonts w:ascii="Times New Roman"/>
                <w:sz w:val="18"/>
              </w:rPr>
            </w:pPr>
          </w:p>
        </w:tc>
        <w:tc>
          <w:tcPr>
            <w:tcW w:w="1722" w:type="dxa"/>
          </w:tcPr>
          <w:p w:rsidR="009E0B6E" w:rsidRDefault="009E0B6E" w:rsidP="0043786D">
            <w:pPr>
              <w:pStyle w:val="TableParagraph"/>
              <w:rPr>
                <w:rFonts w:ascii="Times New Roman"/>
                <w:sz w:val="18"/>
              </w:rPr>
            </w:pPr>
          </w:p>
        </w:tc>
      </w:tr>
      <w:tr w:rsidR="009E0B6E" w:rsidTr="0043786D">
        <w:trPr>
          <w:trHeight w:val="887"/>
        </w:trPr>
        <w:tc>
          <w:tcPr>
            <w:tcW w:w="1647" w:type="dxa"/>
          </w:tcPr>
          <w:p w:rsidR="009E0B6E" w:rsidRDefault="009E0B6E" w:rsidP="0043786D">
            <w:pPr>
              <w:pStyle w:val="TableParagraph"/>
              <w:spacing w:before="76"/>
              <w:ind w:left="79"/>
              <w:rPr>
                <w:sz w:val="20"/>
              </w:rPr>
            </w:pPr>
            <w:r>
              <w:rPr>
                <w:spacing w:val="-2"/>
                <w:sz w:val="20"/>
              </w:rPr>
              <w:t>WA0102</w:t>
            </w:r>
          </w:p>
        </w:tc>
        <w:tc>
          <w:tcPr>
            <w:tcW w:w="5071" w:type="dxa"/>
          </w:tcPr>
          <w:p w:rsidR="009E0B6E" w:rsidRDefault="009E0B6E" w:rsidP="0043786D">
            <w:pPr>
              <w:pStyle w:val="TableParagraph"/>
              <w:spacing w:before="76" w:line="271" w:lineRule="auto"/>
              <w:ind w:left="81" w:right="195"/>
              <w:rPr>
                <w:sz w:val="20"/>
              </w:rPr>
            </w:pPr>
            <w:r>
              <w:rPr>
                <w:sz w:val="20"/>
              </w:rPr>
              <w:t>Compile a list of aspects observed during the meeting for refining the furniture design solution</w:t>
            </w:r>
          </w:p>
        </w:tc>
        <w:tc>
          <w:tcPr>
            <w:tcW w:w="1364" w:type="dxa"/>
          </w:tcPr>
          <w:p w:rsidR="009E0B6E" w:rsidRDefault="009E0B6E" w:rsidP="0043786D">
            <w:pPr>
              <w:pStyle w:val="TableParagraph"/>
              <w:rPr>
                <w:rFonts w:ascii="Times New Roman"/>
                <w:sz w:val="18"/>
              </w:rPr>
            </w:pPr>
          </w:p>
        </w:tc>
        <w:tc>
          <w:tcPr>
            <w:tcW w:w="1722" w:type="dxa"/>
          </w:tcPr>
          <w:p w:rsidR="009E0B6E" w:rsidRDefault="009E0B6E" w:rsidP="0043786D">
            <w:pPr>
              <w:pStyle w:val="TableParagraph"/>
              <w:rPr>
                <w:rFonts w:ascii="Times New Roman"/>
                <w:sz w:val="18"/>
              </w:rPr>
            </w:pPr>
          </w:p>
        </w:tc>
      </w:tr>
      <w:tr w:rsidR="009E0B6E" w:rsidTr="0043786D">
        <w:trPr>
          <w:trHeight w:val="889"/>
        </w:trPr>
        <w:tc>
          <w:tcPr>
            <w:tcW w:w="1647" w:type="dxa"/>
          </w:tcPr>
          <w:p w:rsidR="009E0B6E" w:rsidRDefault="009E0B6E" w:rsidP="0043786D">
            <w:pPr>
              <w:pStyle w:val="TableParagraph"/>
              <w:spacing w:before="78"/>
              <w:ind w:left="79"/>
              <w:rPr>
                <w:sz w:val="20"/>
              </w:rPr>
            </w:pPr>
            <w:r>
              <w:rPr>
                <w:spacing w:val="-2"/>
                <w:sz w:val="20"/>
              </w:rPr>
              <w:t>WA0103</w:t>
            </w:r>
          </w:p>
        </w:tc>
        <w:tc>
          <w:tcPr>
            <w:tcW w:w="5071" w:type="dxa"/>
          </w:tcPr>
          <w:p w:rsidR="009E0B6E" w:rsidRDefault="009E0B6E" w:rsidP="0043786D">
            <w:pPr>
              <w:pStyle w:val="TableParagraph"/>
              <w:spacing w:before="78" w:line="271" w:lineRule="auto"/>
              <w:ind w:left="81" w:right="299"/>
              <w:rPr>
                <w:sz w:val="20"/>
              </w:rPr>
            </w:pPr>
            <w:r>
              <w:rPr>
                <w:sz w:val="20"/>
              </w:rPr>
              <w:t>Compile rough free hand sketches during the session</w:t>
            </w:r>
            <w:r>
              <w:rPr>
                <w:spacing w:val="80"/>
                <w:sz w:val="20"/>
              </w:rPr>
              <w:t xml:space="preserve"> </w:t>
            </w:r>
            <w:r>
              <w:rPr>
                <w:sz w:val="20"/>
              </w:rPr>
              <w:t>to convey your ideas to the team</w:t>
            </w:r>
          </w:p>
        </w:tc>
        <w:tc>
          <w:tcPr>
            <w:tcW w:w="1364" w:type="dxa"/>
          </w:tcPr>
          <w:p w:rsidR="009E0B6E" w:rsidRDefault="009E0B6E" w:rsidP="0043786D">
            <w:pPr>
              <w:pStyle w:val="TableParagraph"/>
              <w:rPr>
                <w:rFonts w:ascii="Times New Roman"/>
                <w:sz w:val="18"/>
              </w:rPr>
            </w:pPr>
          </w:p>
        </w:tc>
        <w:tc>
          <w:tcPr>
            <w:tcW w:w="1722" w:type="dxa"/>
          </w:tcPr>
          <w:p w:rsidR="009E0B6E" w:rsidRDefault="009E0B6E" w:rsidP="0043786D">
            <w:pPr>
              <w:pStyle w:val="TableParagraph"/>
              <w:rPr>
                <w:rFonts w:ascii="Times New Roman"/>
                <w:sz w:val="18"/>
              </w:rPr>
            </w:pPr>
          </w:p>
        </w:tc>
      </w:tr>
      <w:tr w:rsidR="009E0B6E" w:rsidTr="0043786D">
        <w:trPr>
          <w:trHeight w:val="1153"/>
        </w:trPr>
        <w:tc>
          <w:tcPr>
            <w:tcW w:w="1647" w:type="dxa"/>
          </w:tcPr>
          <w:p w:rsidR="009E0B6E" w:rsidRDefault="009E0B6E" w:rsidP="0043786D">
            <w:pPr>
              <w:pStyle w:val="TableParagraph"/>
              <w:spacing w:before="76"/>
              <w:ind w:left="79"/>
              <w:rPr>
                <w:sz w:val="20"/>
              </w:rPr>
            </w:pPr>
            <w:r>
              <w:rPr>
                <w:spacing w:val="-2"/>
                <w:sz w:val="20"/>
              </w:rPr>
              <w:lastRenderedPageBreak/>
              <w:t>WA0104</w:t>
            </w:r>
          </w:p>
        </w:tc>
        <w:tc>
          <w:tcPr>
            <w:tcW w:w="5071" w:type="dxa"/>
          </w:tcPr>
          <w:p w:rsidR="009E0B6E" w:rsidRDefault="009E0B6E" w:rsidP="0043786D">
            <w:pPr>
              <w:pStyle w:val="TableParagraph"/>
              <w:spacing w:before="76" w:line="271" w:lineRule="auto"/>
              <w:ind w:left="81" w:right="147"/>
              <w:rPr>
                <w:sz w:val="20"/>
              </w:rPr>
            </w:pPr>
            <w:r>
              <w:rPr>
                <w:sz w:val="20"/>
              </w:rPr>
              <w:t>Understand own role, tasks and responsibilities in the multi-disciplinary</w:t>
            </w:r>
            <w:r>
              <w:rPr>
                <w:spacing w:val="-6"/>
                <w:sz w:val="20"/>
              </w:rPr>
              <w:t xml:space="preserve"> </w:t>
            </w:r>
            <w:r>
              <w:rPr>
                <w:sz w:val="20"/>
              </w:rPr>
              <w:t>team for</w:t>
            </w:r>
            <w:r>
              <w:rPr>
                <w:spacing w:val="-3"/>
                <w:sz w:val="20"/>
              </w:rPr>
              <w:t xml:space="preserve"> </w:t>
            </w:r>
            <w:r>
              <w:rPr>
                <w:sz w:val="20"/>
              </w:rPr>
              <w:t>the</w:t>
            </w:r>
            <w:r>
              <w:rPr>
                <w:spacing w:val="-4"/>
                <w:sz w:val="20"/>
              </w:rPr>
              <w:t xml:space="preserve"> </w:t>
            </w:r>
            <w:r>
              <w:rPr>
                <w:sz w:val="20"/>
              </w:rPr>
              <w:t>preparation</w:t>
            </w:r>
            <w:r>
              <w:rPr>
                <w:spacing w:val="-3"/>
                <w:sz w:val="20"/>
              </w:rPr>
              <w:t xml:space="preserve"> </w:t>
            </w:r>
            <w:r>
              <w:rPr>
                <w:sz w:val="20"/>
              </w:rPr>
              <w:t>of</w:t>
            </w:r>
            <w:r>
              <w:rPr>
                <w:spacing w:val="-3"/>
                <w:sz w:val="20"/>
              </w:rPr>
              <w:t xml:space="preserve"> </w:t>
            </w:r>
            <w:r>
              <w:rPr>
                <w:sz w:val="20"/>
              </w:rPr>
              <w:t>all</w:t>
            </w:r>
            <w:r>
              <w:rPr>
                <w:spacing w:val="-1"/>
                <w:sz w:val="20"/>
              </w:rPr>
              <w:t xml:space="preserve"> </w:t>
            </w:r>
            <w:r>
              <w:rPr>
                <w:sz w:val="20"/>
              </w:rPr>
              <w:t>display material and design session</w:t>
            </w:r>
          </w:p>
        </w:tc>
        <w:tc>
          <w:tcPr>
            <w:tcW w:w="1364" w:type="dxa"/>
          </w:tcPr>
          <w:p w:rsidR="009E0B6E" w:rsidRDefault="009E0B6E" w:rsidP="0043786D">
            <w:pPr>
              <w:pStyle w:val="TableParagraph"/>
              <w:rPr>
                <w:rFonts w:ascii="Times New Roman"/>
                <w:sz w:val="18"/>
              </w:rPr>
            </w:pPr>
          </w:p>
        </w:tc>
        <w:tc>
          <w:tcPr>
            <w:tcW w:w="1722" w:type="dxa"/>
          </w:tcPr>
          <w:p w:rsidR="009E0B6E" w:rsidRDefault="009E0B6E" w:rsidP="0043786D">
            <w:pPr>
              <w:pStyle w:val="TableParagraph"/>
              <w:rPr>
                <w:rFonts w:ascii="Times New Roman"/>
                <w:sz w:val="18"/>
              </w:rPr>
            </w:pPr>
          </w:p>
        </w:tc>
      </w:tr>
      <w:tr w:rsidR="009E0B6E" w:rsidTr="0043786D">
        <w:trPr>
          <w:trHeight w:val="1418"/>
        </w:trPr>
        <w:tc>
          <w:tcPr>
            <w:tcW w:w="1647" w:type="dxa"/>
          </w:tcPr>
          <w:p w:rsidR="009E0B6E" w:rsidRDefault="009E0B6E" w:rsidP="0043786D">
            <w:pPr>
              <w:pStyle w:val="TableParagraph"/>
              <w:spacing w:before="76"/>
              <w:ind w:left="79"/>
              <w:rPr>
                <w:sz w:val="20"/>
              </w:rPr>
            </w:pPr>
            <w:r>
              <w:rPr>
                <w:spacing w:val="-2"/>
                <w:sz w:val="20"/>
              </w:rPr>
              <w:t>WA0105</w:t>
            </w:r>
          </w:p>
        </w:tc>
        <w:tc>
          <w:tcPr>
            <w:tcW w:w="5071" w:type="dxa"/>
          </w:tcPr>
          <w:p w:rsidR="009E0B6E" w:rsidRDefault="009E0B6E" w:rsidP="0043786D">
            <w:pPr>
              <w:pStyle w:val="TableParagraph"/>
              <w:spacing w:before="76" w:line="271" w:lineRule="auto"/>
              <w:ind w:left="81" w:right="195"/>
              <w:rPr>
                <w:sz w:val="20"/>
              </w:rPr>
            </w:pPr>
            <w:r>
              <w:rPr>
                <w:sz w:val="20"/>
              </w:rPr>
              <w:t>Attend, observe, participate and prepare for meetings with design team to finalize the concept/design /idea solution in line with the clients requirements discussed in the initial meeting</w:t>
            </w:r>
          </w:p>
        </w:tc>
        <w:tc>
          <w:tcPr>
            <w:tcW w:w="1364" w:type="dxa"/>
          </w:tcPr>
          <w:p w:rsidR="009E0B6E" w:rsidRDefault="009E0B6E" w:rsidP="0043786D">
            <w:pPr>
              <w:pStyle w:val="TableParagraph"/>
              <w:rPr>
                <w:rFonts w:ascii="Times New Roman"/>
                <w:sz w:val="18"/>
              </w:rPr>
            </w:pPr>
          </w:p>
        </w:tc>
        <w:tc>
          <w:tcPr>
            <w:tcW w:w="1722" w:type="dxa"/>
          </w:tcPr>
          <w:p w:rsidR="009E0B6E" w:rsidRDefault="009E0B6E" w:rsidP="0043786D">
            <w:pPr>
              <w:pStyle w:val="TableParagraph"/>
              <w:rPr>
                <w:rFonts w:ascii="Times New Roman"/>
                <w:sz w:val="18"/>
              </w:rPr>
            </w:pPr>
          </w:p>
        </w:tc>
      </w:tr>
      <w:tr w:rsidR="009E0B6E" w:rsidTr="0043786D">
        <w:trPr>
          <w:trHeight w:val="1153"/>
        </w:trPr>
        <w:tc>
          <w:tcPr>
            <w:tcW w:w="1647" w:type="dxa"/>
          </w:tcPr>
          <w:p w:rsidR="009E0B6E" w:rsidRDefault="009E0B6E" w:rsidP="0043786D">
            <w:pPr>
              <w:pStyle w:val="TableParagraph"/>
              <w:spacing w:before="76"/>
              <w:ind w:left="79"/>
              <w:rPr>
                <w:sz w:val="20"/>
              </w:rPr>
            </w:pPr>
            <w:r>
              <w:rPr>
                <w:spacing w:val="-2"/>
                <w:sz w:val="20"/>
              </w:rPr>
              <w:t>WM-03-</w:t>
            </w:r>
            <w:r>
              <w:rPr>
                <w:spacing w:val="-4"/>
                <w:sz w:val="20"/>
              </w:rPr>
              <w:t>WE02</w:t>
            </w:r>
          </w:p>
        </w:tc>
        <w:tc>
          <w:tcPr>
            <w:tcW w:w="5071" w:type="dxa"/>
          </w:tcPr>
          <w:p w:rsidR="009E0B6E" w:rsidRDefault="009E0B6E" w:rsidP="0043786D">
            <w:pPr>
              <w:pStyle w:val="TableParagraph"/>
              <w:spacing w:before="76" w:line="271" w:lineRule="auto"/>
              <w:ind w:left="81" w:right="195"/>
              <w:rPr>
                <w:sz w:val="20"/>
              </w:rPr>
            </w:pPr>
            <w:r>
              <w:rPr>
                <w:sz w:val="20"/>
              </w:rPr>
              <w:t xml:space="preserve">Generate final presentation drawings and other documentation for the hand-over presentation to the </w:t>
            </w:r>
            <w:r>
              <w:rPr>
                <w:spacing w:val="-2"/>
                <w:sz w:val="20"/>
              </w:rPr>
              <w:t>client</w:t>
            </w:r>
          </w:p>
        </w:tc>
        <w:tc>
          <w:tcPr>
            <w:tcW w:w="1364" w:type="dxa"/>
          </w:tcPr>
          <w:p w:rsidR="009E0B6E" w:rsidRDefault="009E0B6E" w:rsidP="0043786D">
            <w:pPr>
              <w:pStyle w:val="TableParagraph"/>
              <w:rPr>
                <w:rFonts w:ascii="Times New Roman"/>
                <w:sz w:val="18"/>
              </w:rPr>
            </w:pPr>
          </w:p>
        </w:tc>
        <w:tc>
          <w:tcPr>
            <w:tcW w:w="1722" w:type="dxa"/>
          </w:tcPr>
          <w:p w:rsidR="009E0B6E" w:rsidRDefault="009E0B6E" w:rsidP="0043786D">
            <w:pPr>
              <w:pStyle w:val="TableParagraph"/>
              <w:rPr>
                <w:rFonts w:ascii="Times New Roman"/>
                <w:sz w:val="18"/>
              </w:rPr>
            </w:pPr>
          </w:p>
        </w:tc>
      </w:tr>
      <w:tr w:rsidR="009E0B6E" w:rsidTr="0043786D">
        <w:trPr>
          <w:trHeight w:val="623"/>
        </w:trPr>
        <w:tc>
          <w:tcPr>
            <w:tcW w:w="1647" w:type="dxa"/>
          </w:tcPr>
          <w:p w:rsidR="009E0B6E" w:rsidRDefault="009E0B6E" w:rsidP="0043786D">
            <w:pPr>
              <w:pStyle w:val="TableParagraph"/>
              <w:rPr>
                <w:rFonts w:ascii="Times New Roman"/>
                <w:sz w:val="18"/>
              </w:rPr>
            </w:pPr>
          </w:p>
        </w:tc>
        <w:tc>
          <w:tcPr>
            <w:tcW w:w="5071" w:type="dxa"/>
          </w:tcPr>
          <w:p w:rsidR="009E0B6E" w:rsidRDefault="009E0B6E" w:rsidP="0043786D">
            <w:pPr>
              <w:pStyle w:val="TableParagraph"/>
              <w:spacing w:before="76"/>
              <w:ind w:left="81"/>
              <w:rPr>
                <w:rFonts w:ascii="Arial"/>
                <w:b/>
                <w:sz w:val="20"/>
              </w:rPr>
            </w:pPr>
            <w:r>
              <w:rPr>
                <w:rFonts w:ascii="Arial"/>
                <w:b/>
                <w:sz w:val="20"/>
              </w:rPr>
              <w:t>Supporting</w:t>
            </w:r>
            <w:r>
              <w:rPr>
                <w:rFonts w:ascii="Arial"/>
                <w:b/>
                <w:spacing w:val="-13"/>
                <w:sz w:val="20"/>
              </w:rPr>
              <w:t xml:space="preserve"> </w:t>
            </w:r>
            <w:r>
              <w:rPr>
                <w:rFonts w:ascii="Arial"/>
                <w:b/>
                <w:spacing w:val="-2"/>
                <w:sz w:val="20"/>
              </w:rPr>
              <w:t>Evidence</w:t>
            </w:r>
          </w:p>
        </w:tc>
        <w:tc>
          <w:tcPr>
            <w:tcW w:w="1364" w:type="dxa"/>
          </w:tcPr>
          <w:p w:rsidR="009E0B6E" w:rsidRDefault="009E0B6E" w:rsidP="0043786D">
            <w:pPr>
              <w:pStyle w:val="TableParagraph"/>
              <w:spacing w:before="76"/>
              <w:ind w:left="78"/>
              <w:rPr>
                <w:sz w:val="20"/>
              </w:rPr>
            </w:pPr>
            <w:r>
              <w:rPr>
                <w:spacing w:val="-4"/>
                <w:w w:val="105"/>
                <w:sz w:val="20"/>
              </w:rPr>
              <w:t>Date</w:t>
            </w:r>
          </w:p>
        </w:tc>
        <w:tc>
          <w:tcPr>
            <w:tcW w:w="1722" w:type="dxa"/>
          </w:tcPr>
          <w:p w:rsidR="009E0B6E" w:rsidRDefault="009E0B6E" w:rsidP="0043786D">
            <w:pPr>
              <w:pStyle w:val="TableParagraph"/>
              <w:spacing w:before="76"/>
              <w:ind w:left="77"/>
              <w:rPr>
                <w:sz w:val="20"/>
              </w:rPr>
            </w:pPr>
            <w:r>
              <w:rPr>
                <w:spacing w:val="-2"/>
                <w:sz w:val="20"/>
              </w:rPr>
              <w:t>Signature</w:t>
            </w:r>
          </w:p>
        </w:tc>
      </w:tr>
      <w:tr w:rsidR="009E0B6E" w:rsidTr="0043786D">
        <w:trPr>
          <w:trHeight w:val="625"/>
        </w:trPr>
        <w:tc>
          <w:tcPr>
            <w:tcW w:w="1647" w:type="dxa"/>
          </w:tcPr>
          <w:p w:rsidR="009E0B6E" w:rsidRDefault="009E0B6E" w:rsidP="0043786D">
            <w:pPr>
              <w:pStyle w:val="TableParagraph"/>
              <w:spacing w:before="78"/>
              <w:ind w:left="79"/>
              <w:rPr>
                <w:sz w:val="20"/>
              </w:rPr>
            </w:pPr>
            <w:r>
              <w:rPr>
                <w:spacing w:val="-2"/>
                <w:w w:val="110"/>
                <w:sz w:val="20"/>
              </w:rPr>
              <w:t>SE0201</w:t>
            </w:r>
          </w:p>
        </w:tc>
        <w:tc>
          <w:tcPr>
            <w:tcW w:w="5071" w:type="dxa"/>
          </w:tcPr>
          <w:p w:rsidR="009E0B6E" w:rsidRDefault="009E0B6E" w:rsidP="0043786D">
            <w:pPr>
              <w:pStyle w:val="TableParagraph"/>
              <w:spacing w:before="78"/>
              <w:ind w:left="81"/>
              <w:rPr>
                <w:sz w:val="20"/>
              </w:rPr>
            </w:pPr>
            <w:r>
              <w:rPr>
                <w:sz w:val="20"/>
              </w:rPr>
              <w:t>Display</w:t>
            </w:r>
            <w:r>
              <w:rPr>
                <w:spacing w:val="17"/>
                <w:sz w:val="20"/>
              </w:rPr>
              <w:t xml:space="preserve"> </w:t>
            </w:r>
            <w:r>
              <w:rPr>
                <w:spacing w:val="-2"/>
                <w:sz w:val="20"/>
              </w:rPr>
              <w:t>material</w:t>
            </w:r>
          </w:p>
        </w:tc>
        <w:tc>
          <w:tcPr>
            <w:tcW w:w="1364" w:type="dxa"/>
          </w:tcPr>
          <w:p w:rsidR="009E0B6E" w:rsidRDefault="009E0B6E" w:rsidP="0043786D">
            <w:pPr>
              <w:pStyle w:val="TableParagraph"/>
              <w:rPr>
                <w:rFonts w:ascii="Times New Roman"/>
                <w:sz w:val="18"/>
              </w:rPr>
            </w:pPr>
          </w:p>
        </w:tc>
        <w:tc>
          <w:tcPr>
            <w:tcW w:w="1722" w:type="dxa"/>
          </w:tcPr>
          <w:p w:rsidR="009E0B6E" w:rsidRDefault="009E0B6E" w:rsidP="0043786D">
            <w:pPr>
              <w:pStyle w:val="TableParagraph"/>
              <w:rPr>
                <w:rFonts w:ascii="Times New Roman"/>
                <w:sz w:val="18"/>
              </w:rPr>
            </w:pPr>
          </w:p>
        </w:tc>
      </w:tr>
      <w:tr w:rsidR="009E0B6E" w:rsidTr="0043786D">
        <w:trPr>
          <w:trHeight w:val="623"/>
        </w:trPr>
        <w:tc>
          <w:tcPr>
            <w:tcW w:w="1647" w:type="dxa"/>
          </w:tcPr>
          <w:p w:rsidR="009E0B6E" w:rsidRDefault="009E0B6E" w:rsidP="0043786D">
            <w:pPr>
              <w:pStyle w:val="TableParagraph"/>
              <w:spacing w:before="76"/>
              <w:ind w:left="79"/>
              <w:rPr>
                <w:sz w:val="20"/>
              </w:rPr>
            </w:pPr>
            <w:r>
              <w:rPr>
                <w:spacing w:val="-2"/>
                <w:w w:val="110"/>
                <w:sz w:val="20"/>
              </w:rPr>
              <w:t>SE0202</w:t>
            </w:r>
          </w:p>
        </w:tc>
        <w:tc>
          <w:tcPr>
            <w:tcW w:w="5071" w:type="dxa"/>
          </w:tcPr>
          <w:p w:rsidR="009E0B6E" w:rsidRDefault="009E0B6E" w:rsidP="0043786D">
            <w:pPr>
              <w:pStyle w:val="TableParagraph"/>
              <w:spacing w:before="76"/>
              <w:ind w:left="81"/>
              <w:rPr>
                <w:sz w:val="20"/>
              </w:rPr>
            </w:pPr>
            <w:r>
              <w:rPr>
                <w:sz w:val="20"/>
              </w:rPr>
              <w:t>Quote</w:t>
            </w:r>
            <w:r>
              <w:rPr>
                <w:spacing w:val="12"/>
                <w:sz w:val="20"/>
              </w:rPr>
              <w:t xml:space="preserve"> </w:t>
            </w:r>
            <w:r>
              <w:rPr>
                <w:sz w:val="20"/>
              </w:rPr>
              <w:t>and</w:t>
            </w:r>
            <w:r>
              <w:rPr>
                <w:spacing w:val="13"/>
                <w:sz w:val="20"/>
              </w:rPr>
              <w:t xml:space="preserve"> </w:t>
            </w:r>
            <w:r>
              <w:rPr>
                <w:sz w:val="20"/>
              </w:rPr>
              <w:t>presentation</w:t>
            </w:r>
            <w:r>
              <w:rPr>
                <w:spacing w:val="13"/>
                <w:sz w:val="20"/>
              </w:rPr>
              <w:t xml:space="preserve"> </w:t>
            </w:r>
            <w:r>
              <w:rPr>
                <w:sz w:val="20"/>
              </w:rPr>
              <w:t>quality</w:t>
            </w:r>
            <w:r>
              <w:rPr>
                <w:spacing w:val="9"/>
                <w:sz w:val="20"/>
              </w:rPr>
              <w:t xml:space="preserve"> </w:t>
            </w:r>
            <w:r>
              <w:rPr>
                <w:spacing w:val="-2"/>
                <w:sz w:val="20"/>
              </w:rPr>
              <w:t>drawings</w:t>
            </w:r>
          </w:p>
        </w:tc>
        <w:tc>
          <w:tcPr>
            <w:tcW w:w="1364" w:type="dxa"/>
          </w:tcPr>
          <w:p w:rsidR="009E0B6E" w:rsidRDefault="009E0B6E" w:rsidP="0043786D">
            <w:pPr>
              <w:pStyle w:val="TableParagraph"/>
              <w:rPr>
                <w:rFonts w:ascii="Times New Roman"/>
                <w:sz w:val="18"/>
              </w:rPr>
            </w:pPr>
          </w:p>
        </w:tc>
        <w:tc>
          <w:tcPr>
            <w:tcW w:w="1722" w:type="dxa"/>
          </w:tcPr>
          <w:p w:rsidR="009E0B6E" w:rsidRDefault="009E0B6E" w:rsidP="0043786D">
            <w:pPr>
              <w:pStyle w:val="TableParagraph"/>
              <w:rPr>
                <w:rFonts w:ascii="Times New Roman"/>
                <w:sz w:val="18"/>
              </w:rPr>
            </w:pPr>
          </w:p>
        </w:tc>
      </w:tr>
    </w:tbl>
    <w:p w:rsidR="009E0B6E" w:rsidRDefault="009E0B6E" w:rsidP="009E0B6E">
      <w:pPr>
        <w:pStyle w:val="TableParagraph"/>
        <w:rPr>
          <w:rFonts w:ascii="Times New Roman"/>
          <w:sz w:val="18"/>
        </w:rPr>
        <w:sectPr w:rsidR="009E0B6E">
          <w:type w:val="continuous"/>
          <w:pgSz w:w="11910" w:h="16840"/>
          <w:pgMar w:top="1100" w:right="992" w:bottom="1338" w:left="992" w:header="0" w:footer="861" w:gutter="0"/>
          <w:cols w:space="720"/>
        </w:sectPr>
      </w:pPr>
    </w:p>
    <w:tbl>
      <w:tblPr>
        <w:tblW w:w="0" w:type="auto"/>
        <w:tblInd w:w="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47"/>
        <w:gridCol w:w="5071"/>
        <w:gridCol w:w="1364"/>
        <w:gridCol w:w="1722"/>
      </w:tblGrid>
      <w:tr w:rsidR="009E0B6E" w:rsidTr="0043786D">
        <w:trPr>
          <w:trHeight w:val="626"/>
        </w:trPr>
        <w:tc>
          <w:tcPr>
            <w:tcW w:w="1647" w:type="dxa"/>
          </w:tcPr>
          <w:p w:rsidR="009E0B6E" w:rsidRDefault="009E0B6E" w:rsidP="0043786D">
            <w:pPr>
              <w:pStyle w:val="TableParagraph"/>
              <w:rPr>
                <w:rFonts w:ascii="Times New Roman"/>
                <w:sz w:val="18"/>
              </w:rPr>
            </w:pPr>
          </w:p>
        </w:tc>
        <w:tc>
          <w:tcPr>
            <w:tcW w:w="5071" w:type="dxa"/>
          </w:tcPr>
          <w:p w:rsidR="009E0B6E" w:rsidRDefault="009E0B6E" w:rsidP="0043786D">
            <w:pPr>
              <w:pStyle w:val="TableParagraph"/>
              <w:spacing w:before="78"/>
              <w:ind w:left="81"/>
              <w:rPr>
                <w:rFonts w:ascii="Arial"/>
                <w:b/>
                <w:sz w:val="20"/>
              </w:rPr>
            </w:pPr>
            <w:r>
              <w:rPr>
                <w:rFonts w:ascii="Arial"/>
                <w:b/>
                <w:sz w:val="20"/>
              </w:rPr>
              <w:t>Scope</w:t>
            </w:r>
            <w:r>
              <w:rPr>
                <w:rFonts w:ascii="Arial"/>
                <w:b/>
                <w:spacing w:val="-9"/>
                <w:sz w:val="20"/>
              </w:rPr>
              <w:t xml:space="preserve"> </w:t>
            </w:r>
            <w:r>
              <w:rPr>
                <w:rFonts w:ascii="Arial"/>
                <w:b/>
                <w:sz w:val="20"/>
              </w:rPr>
              <w:t>Work</w:t>
            </w:r>
            <w:r>
              <w:rPr>
                <w:rFonts w:ascii="Arial"/>
                <w:b/>
                <w:spacing w:val="-6"/>
                <w:sz w:val="20"/>
              </w:rPr>
              <w:t xml:space="preserve"> </w:t>
            </w:r>
            <w:r>
              <w:rPr>
                <w:rFonts w:ascii="Arial"/>
                <w:b/>
                <w:spacing w:val="-2"/>
                <w:sz w:val="20"/>
              </w:rPr>
              <w:t>Experience</w:t>
            </w:r>
          </w:p>
        </w:tc>
        <w:tc>
          <w:tcPr>
            <w:tcW w:w="1364" w:type="dxa"/>
          </w:tcPr>
          <w:p w:rsidR="009E0B6E" w:rsidRDefault="009E0B6E" w:rsidP="0043786D">
            <w:pPr>
              <w:pStyle w:val="TableParagraph"/>
              <w:spacing w:before="78"/>
              <w:ind w:left="78"/>
              <w:rPr>
                <w:sz w:val="20"/>
              </w:rPr>
            </w:pPr>
            <w:r>
              <w:rPr>
                <w:spacing w:val="-4"/>
                <w:w w:val="105"/>
                <w:sz w:val="20"/>
              </w:rPr>
              <w:t>Date</w:t>
            </w:r>
          </w:p>
        </w:tc>
        <w:tc>
          <w:tcPr>
            <w:tcW w:w="1722" w:type="dxa"/>
          </w:tcPr>
          <w:p w:rsidR="009E0B6E" w:rsidRDefault="009E0B6E" w:rsidP="0043786D">
            <w:pPr>
              <w:pStyle w:val="TableParagraph"/>
              <w:spacing w:before="78"/>
              <w:ind w:left="77"/>
              <w:rPr>
                <w:sz w:val="20"/>
              </w:rPr>
            </w:pPr>
            <w:r>
              <w:rPr>
                <w:spacing w:val="-2"/>
                <w:sz w:val="20"/>
              </w:rPr>
              <w:t>Signature</w:t>
            </w:r>
          </w:p>
        </w:tc>
      </w:tr>
      <w:tr w:rsidR="009E0B6E" w:rsidTr="0043786D">
        <w:trPr>
          <w:trHeight w:val="623"/>
        </w:trPr>
        <w:tc>
          <w:tcPr>
            <w:tcW w:w="1647" w:type="dxa"/>
          </w:tcPr>
          <w:p w:rsidR="009E0B6E" w:rsidRDefault="009E0B6E" w:rsidP="0043786D">
            <w:pPr>
              <w:pStyle w:val="TableParagraph"/>
              <w:spacing w:before="76"/>
              <w:ind w:left="79"/>
              <w:rPr>
                <w:sz w:val="20"/>
              </w:rPr>
            </w:pPr>
            <w:r>
              <w:rPr>
                <w:spacing w:val="-2"/>
                <w:sz w:val="20"/>
              </w:rPr>
              <w:t>WA0201</w:t>
            </w:r>
          </w:p>
        </w:tc>
        <w:tc>
          <w:tcPr>
            <w:tcW w:w="5071" w:type="dxa"/>
          </w:tcPr>
          <w:p w:rsidR="009E0B6E" w:rsidRDefault="009E0B6E" w:rsidP="0043786D">
            <w:pPr>
              <w:pStyle w:val="TableParagraph"/>
              <w:spacing w:before="76"/>
              <w:ind w:left="81"/>
              <w:rPr>
                <w:sz w:val="20"/>
              </w:rPr>
            </w:pPr>
            <w:r>
              <w:rPr>
                <w:sz w:val="20"/>
              </w:rPr>
              <w:t>Design</w:t>
            </w:r>
            <w:r>
              <w:rPr>
                <w:spacing w:val="12"/>
                <w:sz w:val="20"/>
              </w:rPr>
              <w:t xml:space="preserve"> </w:t>
            </w:r>
            <w:r>
              <w:rPr>
                <w:sz w:val="20"/>
              </w:rPr>
              <w:t>all</w:t>
            </w:r>
            <w:r>
              <w:rPr>
                <w:spacing w:val="10"/>
                <w:sz w:val="20"/>
              </w:rPr>
              <w:t xml:space="preserve"> </w:t>
            </w:r>
            <w:r>
              <w:rPr>
                <w:sz w:val="20"/>
              </w:rPr>
              <w:t>display</w:t>
            </w:r>
            <w:r>
              <w:rPr>
                <w:spacing w:val="8"/>
                <w:sz w:val="20"/>
              </w:rPr>
              <w:t xml:space="preserve"> </w:t>
            </w:r>
            <w:r>
              <w:rPr>
                <w:sz w:val="20"/>
              </w:rPr>
              <w:t>material</w:t>
            </w:r>
            <w:r>
              <w:rPr>
                <w:spacing w:val="9"/>
                <w:sz w:val="20"/>
              </w:rPr>
              <w:t xml:space="preserve"> </w:t>
            </w:r>
            <w:r>
              <w:rPr>
                <w:sz w:val="20"/>
              </w:rPr>
              <w:t>for</w:t>
            </w:r>
            <w:r>
              <w:rPr>
                <w:spacing w:val="11"/>
                <w:sz w:val="20"/>
              </w:rPr>
              <w:t xml:space="preserve"> </w:t>
            </w:r>
            <w:r>
              <w:rPr>
                <w:sz w:val="20"/>
              </w:rPr>
              <w:t>a</w:t>
            </w:r>
            <w:r>
              <w:rPr>
                <w:spacing w:val="12"/>
                <w:sz w:val="20"/>
              </w:rPr>
              <w:t xml:space="preserve"> </w:t>
            </w:r>
            <w:r>
              <w:rPr>
                <w:sz w:val="20"/>
              </w:rPr>
              <w:t>presentation</w:t>
            </w:r>
            <w:r>
              <w:rPr>
                <w:spacing w:val="12"/>
                <w:sz w:val="20"/>
              </w:rPr>
              <w:t xml:space="preserve"> </w:t>
            </w:r>
            <w:r>
              <w:rPr>
                <w:sz w:val="20"/>
              </w:rPr>
              <w:t>to</w:t>
            </w:r>
            <w:r>
              <w:rPr>
                <w:spacing w:val="12"/>
                <w:sz w:val="20"/>
              </w:rPr>
              <w:t xml:space="preserve"> </w:t>
            </w:r>
            <w:r>
              <w:rPr>
                <w:sz w:val="20"/>
              </w:rPr>
              <w:t>a</w:t>
            </w:r>
            <w:r>
              <w:rPr>
                <w:spacing w:val="12"/>
                <w:sz w:val="20"/>
              </w:rPr>
              <w:t xml:space="preserve"> </w:t>
            </w:r>
            <w:r>
              <w:rPr>
                <w:spacing w:val="-2"/>
                <w:sz w:val="20"/>
              </w:rPr>
              <w:t>client</w:t>
            </w:r>
          </w:p>
        </w:tc>
        <w:tc>
          <w:tcPr>
            <w:tcW w:w="1364" w:type="dxa"/>
          </w:tcPr>
          <w:p w:rsidR="009E0B6E" w:rsidRDefault="009E0B6E" w:rsidP="0043786D">
            <w:pPr>
              <w:pStyle w:val="TableParagraph"/>
              <w:rPr>
                <w:rFonts w:ascii="Times New Roman"/>
                <w:sz w:val="18"/>
              </w:rPr>
            </w:pPr>
          </w:p>
        </w:tc>
        <w:tc>
          <w:tcPr>
            <w:tcW w:w="1722" w:type="dxa"/>
          </w:tcPr>
          <w:p w:rsidR="009E0B6E" w:rsidRDefault="009E0B6E" w:rsidP="0043786D">
            <w:pPr>
              <w:pStyle w:val="TableParagraph"/>
              <w:rPr>
                <w:rFonts w:ascii="Times New Roman"/>
                <w:sz w:val="18"/>
              </w:rPr>
            </w:pPr>
          </w:p>
        </w:tc>
      </w:tr>
      <w:tr w:rsidR="009E0B6E" w:rsidTr="0043786D">
        <w:trPr>
          <w:trHeight w:val="623"/>
        </w:trPr>
        <w:tc>
          <w:tcPr>
            <w:tcW w:w="1647" w:type="dxa"/>
          </w:tcPr>
          <w:p w:rsidR="009E0B6E" w:rsidRDefault="009E0B6E" w:rsidP="0043786D">
            <w:pPr>
              <w:pStyle w:val="TableParagraph"/>
              <w:spacing w:before="78"/>
              <w:ind w:left="79"/>
              <w:rPr>
                <w:sz w:val="20"/>
              </w:rPr>
            </w:pPr>
            <w:r>
              <w:rPr>
                <w:spacing w:val="-2"/>
                <w:sz w:val="20"/>
              </w:rPr>
              <w:t>WA0202</w:t>
            </w:r>
          </w:p>
        </w:tc>
        <w:tc>
          <w:tcPr>
            <w:tcW w:w="5071" w:type="dxa"/>
          </w:tcPr>
          <w:p w:rsidR="009E0B6E" w:rsidRDefault="009E0B6E" w:rsidP="0043786D">
            <w:pPr>
              <w:pStyle w:val="TableParagraph"/>
              <w:spacing w:before="78"/>
              <w:ind w:left="81"/>
              <w:rPr>
                <w:sz w:val="20"/>
              </w:rPr>
            </w:pPr>
            <w:r>
              <w:rPr>
                <w:sz w:val="20"/>
              </w:rPr>
              <w:t>Compile</w:t>
            </w:r>
            <w:r>
              <w:rPr>
                <w:spacing w:val="15"/>
                <w:sz w:val="20"/>
              </w:rPr>
              <w:t xml:space="preserve"> </w:t>
            </w:r>
            <w:r>
              <w:rPr>
                <w:sz w:val="20"/>
              </w:rPr>
              <w:t>a</w:t>
            </w:r>
            <w:r>
              <w:rPr>
                <w:spacing w:val="16"/>
                <w:sz w:val="20"/>
              </w:rPr>
              <w:t xml:space="preserve"> </w:t>
            </w:r>
            <w:r>
              <w:rPr>
                <w:sz w:val="20"/>
              </w:rPr>
              <w:t>quotation</w:t>
            </w:r>
            <w:r>
              <w:rPr>
                <w:spacing w:val="16"/>
                <w:sz w:val="20"/>
              </w:rPr>
              <w:t xml:space="preserve"> </w:t>
            </w:r>
            <w:r>
              <w:rPr>
                <w:sz w:val="20"/>
              </w:rPr>
              <w:t>and</w:t>
            </w:r>
            <w:r>
              <w:rPr>
                <w:spacing w:val="18"/>
                <w:sz w:val="20"/>
              </w:rPr>
              <w:t xml:space="preserve"> </w:t>
            </w:r>
            <w:r>
              <w:rPr>
                <w:sz w:val="20"/>
              </w:rPr>
              <w:t>presentation</w:t>
            </w:r>
            <w:r>
              <w:rPr>
                <w:spacing w:val="15"/>
                <w:sz w:val="20"/>
              </w:rPr>
              <w:t xml:space="preserve"> </w:t>
            </w:r>
            <w:r>
              <w:rPr>
                <w:spacing w:val="-2"/>
                <w:sz w:val="20"/>
              </w:rPr>
              <w:t>drawings</w:t>
            </w:r>
          </w:p>
        </w:tc>
        <w:tc>
          <w:tcPr>
            <w:tcW w:w="1364" w:type="dxa"/>
          </w:tcPr>
          <w:p w:rsidR="009E0B6E" w:rsidRDefault="009E0B6E" w:rsidP="0043786D">
            <w:pPr>
              <w:pStyle w:val="TableParagraph"/>
              <w:rPr>
                <w:rFonts w:ascii="Times New Roman"/>
                <w:sz w:val="18"/>
              </w:rPr>
            </w:pPr>
          </w:p>
        </w:tc>
        <w:tc>
          <w:tcPr>
            <w:tcW w:w="1722" w:type="dxa"/>
          </w:tcPr>
          <w:p w:rsidR="009E0B6E" w:rsidRDefault="009E0B6E" w:rsidP="0043786D">
            <w:pPr>
              <w:pStyle w:val="TableParagraph"/>
              <w:rPr>
                <w:rFonts w:ascii="Times New Roman"/>
                <w:sz w:val="18"/>
              </w:rPr>
            </w:pPr>
          </w:p>
        </w:tc>
      </w:tr>
      <w:tr w:rsidR="009E0B6E" w:rsidTr="0043786D">
        <w:trPr>
          <w:trHeight w:val="1417"/>
        </w:trPr>
        <w:tc>
          <w:tcPr>
            <w:tcW w:w="1647" w:type="dxa"/>
          </w:tcPr>
          <w:p w:rsidR="009E0B6E" w:rsidRDefault="009E0B6E" w:rsidP="0043786D">
            <w:pPr>
              <w:pStyle w:val="TableParagraph"/>
              <w:spacing w:before="78"/>
              <w:ind w:left="79"/>
              <w:rPr>
                <w:sz w:val="20"/>
              </w:rPr>
            </w:pPr>
            <w:r>
              <w:rPr>
                <w:spacing w:val="-2"/>
                <w:sz w:val="20"/>
              </w:rPr>
              <w:t>WA0203</w:t>
            </w:r>
          </w:p>
        </w:tc>
        <w:tc>
          <w:tcPr>
            <w:tcW w:w="5071" w:type="dxa"/>
          </w:tcPr>
          <w:p w:rsidR="009E0B6E" w:rsidRDefault="009E0B6E" w:rsidP="0043786D">
            <w:pPr>
              <w:pStyle w:val="TableParagraph"/>
              <w:spacing w:before="78" w:line="271" w:lineRule="auto"/>
              <w:ind w:left="81" w:right="195"/>
              <w:rPr>
                <w:sz w:val="20"/>
              </w:rPr>
            </w:pPr>
            <w:r>
              <w:rPr>
                <w:sz w:val="20"/>
              </w:rPr>
              <w:t>Source and prepare rendering materials such as visual aids,</w:t>
            </w:r>
            <w:r>
              <w:rPr>
                <w:spacing w:val="40"/>
                <w:sz w:val="20"/>
              </w:rPr>
              <w:t xml:space="preserve"> </w:t>
            </w:r>
            <w:r>
              <w:rPr>
                <w:sz w:val="20"/>
              </w:rPr>
              <w:t>presentation</w:t>
            </w:r>
            <w:r>
              <w:rPr>
                <w:spacing w:val="40"/>
                <w:sz w:val="20"/>
              </w:rPr>
              <w:t xml:space="preserve"> </w:t>
            </w:r>
            <w:r>
              <w:rPr>
                <w:sz w:val="20"/>
              </w:rPr>
              <w:t>boards</w:t>
            </w:r>
            <w:r>
              <w:rPr>
                <w:spacing w:val="40"/>
                <w:sz w:val="20"/>
              </w:rPr>
              <w:t xml:space="preserve"> </w:t>
            </w:r>
            <w:r>
              <w:rPr>
                <w:sz w:val="20"/>
              </w:rPr>
              <w:t>or</w:t>
            </w:r>
            <w:r>
              <w:rPr>
                <w:spacing w:val="40"/>
                <w:sz w:val="20"/>
              </w:rPr>
              <w:t xml:space="preserve"> </w:t>
            </w:r>
            <w:r>
              <w:rPr>
                <w:sz w:val="20"/>
              </w:rPr>
              <w:t>collage</w:t>
            </w:r>
            <w:r>
              <w:rPr>
                <w:spacing w:val="40"/>
                <w:sz w:val="20"/>
              </w:rPr>
              <w:t xml:space="preserve"> </w:t>
            </w:r>
            <w:r>
              <w:rPr>
                <w:sz w:val="20"/>
              </w:rPr>
              <w:t>on</w:t>
            </w:r>
            <w:r>
              <w:rPr>
                <w:spacing w:val="40"/>
                <w:sz w:val="20"/>
              </w:rPr>
              <w:t xml:space="preserve"> </w:t>
            </w:r>
            <w:r>
              <w:rPr>
                <w:sz w:val="20"/>
              </w:rPr>
              <w:t xml:space="preserve">mounting board, samples, models, prototypes, power point </w:t>
            </w:r>
            <w:r>
              <w:rPr>
                <w:spacing w:val="-2"/>
                <w:sz w:val="20"/>
              </w:rPr>
              <w:t>presentation</w:t>
            </w:r>
          </w:p>
        </w:tc>
        <w:tc>
          <w:tcPr>
            <w:tcW w:w="1364" w:type="dxa"/>
          </w:tcPr>
          <w:p w:rsidR="009E0B6E" w:rsidRDefault="009E0B6E" w:rsidP="0043786D">
            <w:pPr>
              <w:pStyle w:val="TableParagraph"/>
              <w:rPr>
                <w:rFonts w:ascii="Times New Roman"/>
                <w:sz w:val="18"/>
              </w:rPr>
            </w:pPr>
          </w:p>
        </w:tc>
        <w:tc>
          <w:tcPr>
            <w:tcW w:w="1722" w:type="dxa"/>
          </w:tcPr>
          <w:p w:rsidR="009E0B6E" w:rsidRDefault="009E0B6E" w:rsidP="0043786D">
            <w:pPr>
              <w:pStyle w:val="TableParagraph"/>
              <w:rPr>
                <w:rFonts w:ascii="Times New Roman"/>
                <w:sz w:val="18"/>
              </w:rPr>
            </w:pPr>
          </w:p>
        </w:tc>
      </w:tr>
      <w:tr w:rsidR="009E0B6E" w:rsidTr="0043786D">
        <w:trPr>
          <w:trHeight w:val="1420"/>
        </w:trPr>
        <w:tc>
          <w:tcPr>
            <w:tcW w:w="1647" w:type="dxa"/>
          </w:tcPr>
          <w:p w:rsidR="009E0B6E" w:rsidRDefault="009E0B6E" w:rsidP="0043786D">
            <w:pPr>
              <w:pStyle w:val="TableParagraph"/>
              <w:spacing w:before="79"/>
              <w:ind w:left="79"/>
              <w:rPr>
                <w:sz w:val="20"/>
              </w:rPr>
            </w:pPr>
            <w:r>
              <w:rPr>
                <w:spacing w:val="-2"/>
                <w:sz w:val="20"/>
              </w:rPr>
              <w:t>WA0204</w:t>
            </w:r>
          </w:p>
        </w:tc>
        <w:tc>
          <w:tcPr>
            <w:tcW w:w="5071" w:type="dxa"/>
          </w:tcPr>
          <w:p w:rsidR="009E0B6E" w:rsidRDefault="009E0B6E" w:rsidP="0043786D">
            <w:pPr>
              <w:pStyle w:val="TableParagraph"/>
              <w:spacing w:before="79" w:line="271" w:lineRule="auto"/>
              <w:ind w:left="81" w:right="195"/>
              <w:rPr>
                <w:sz w:val="20"/>
              </w:rPr>
            </w:pPr>
            <w:r>
              <w:rPr>
                <w:sz w:val="20"/>
              </w:rPr>
              <w:t>Use different design software available to generate the drawings, renderings and presentation media for approval by team</w:t>
            </w:r>
            <w:r>
              <w:rPr>
                <w:spacing w:val="40"/>
                <w:sz w:val="20"/>
              </w:rPr>
              <w:t xml:space="preserve"> </w:t>
            </w:r>
            <w:r>
              <w:rPr>
                <w:sz w:val="20"/>
              </w:rPr>
              <w:t>leader</w:t>
            </w:r>
            <w:r>
              <w:rPr>
                <w:spacing w:val="40"/>
                <w:sz w:val="20"/>
              </w:rPr>
              <w:t xml:space="preserve"> </w:t>
            </w:r>
            <w:r>
              <w:rPr>
                <w:sz w:val="20"/>
              </w:rPr>
              <w:t>and manufacturing</w:t>
            </w:r>
            <w:r>
              <w:rPr>
                <w:spacing w:val="40"/>
                <w:sz w:val="20"/>
              </w:rPr>
              <w:t xml:space="preserve"> </w:t>
            </w:r>
            <w:r>
              <w:rPr>
                <w:spacing w:val="-2"/>
                <w:sz w:val="20"/>
              </w:rPr>
              <w:t>department</w:t>
            </w:r>
          </w:p>
        </w:tc>
        <w:tc>
          <w:tcPr>
            <w:tcW w:w="1364" w:type="dxa"/>
          </w:tcPr>
          <w:p w:rsidR="009E0B6E" w:rsidRDefault="009E0B6E" w:rsidP="0043786D">
            <w:pPr>
              <w:pStyle w:val="TableParagraph"/>
              <w:rPr>
                <w:rFonts w:ascii="Times New Roman"/>
                <w:sz w:val="18"/>
              </w:rPr>
            </w:pPr>
          </w:p>
        </w:tc>
        <w:tc>
          <w:tcPr>
            <w:tcW w:w="1722" w:type="dxa"/>
          </w:tcPr>
          <w:p w:rsidR="009E0B6E" w:rsidRDefault="009E0B6E" w:rsidP="0043786D">
            <w:pPr>
              <w:pStyle w:val="TableParagraph"/>
              <w:rPr>
                <w:rFonts w:ascii="Times New Roman"/>
                <w:sz w:val="18"/>
              </w:rPr>
            </w:pPr>
          </w:p>
        </w:tc>
      </w:tr>
      <w:tr w:rsidR="009E0B6E" w:rsidTr="0043786D">
        <w:trPr>
          <w:trHeight w:val="623"/>
        </w:trPr>
        <w:tc>
          <w:tcPr>
            <w:tcW w:w="1647" w:type="dxa"/>
          </w:tcPr>
          <w:p w:rsidR="009E0B6E" w:rsidRDefault="009E0B6E" w:rsidP="0043786D">
            <w:pPr>
              <w:pStyle w:val="TableParagraph"/>
              <w:spacing w:before="76"/>
              <w:ind w:left="79"/>
              <w:rPr>
                <w:sz w:val="20"/>
              </w:rPr>
            </w:pPr>
            <w:r>
              <w:rPr>
                <w:spacing w:val="-2"/>
                <w:sz w:val="20"/>
              </w:rPr>
              <w:t>WM-03-</w:t>
            </w:r>
            <w:r>
              <w:rPr>
                <w:spacing w:val="-4"/>
                <w:sz w:val="20"/>
              </w:rPr>
              <w:t>WE03</w:t>
            </w:r>
          </w:p>
        </w:tc>
        <w:tc>
          <w:tcPr>
            <w:tcW w:w="5071" w:type="dxa"/>
          </w:tcPr>
          <w:p w:rsidR="009E0B6E" w:rsidRDefault="009E0B6E" w:rsidP="0043786D">
            <w:pPr>
              <w:pStyle w:val="TableParagraph"/>
              <w:spacing w:before="76"/>
              <w:ind w:left="81"/>
              <w:rPr>
                <w:sz w:val="20"/>
              </w:rPr>
            </w:pPr>
            <w:r>
              <w:rPr>
                <w:sz w:val="20"/>
              </w:rPr>
              <w:t>Prepare</w:t>
            </w:r>
            <w:r>
              <w:rPr>
                <w:spacing w:val="12"/>
                <w:sz w:val="20"/>
              </w:rPr>
              <w:t xml:space="preserve"> </w:t>
            </w:r>
            <w:r>
              <w:rPr>
                <w:sz w:val="20"/>
              </w:rPr>
              <w:t>for</w:t>
            </w:r>
            <w:r>
              <w:rPr>
                <w:spacing w:val="10"/>
                <w:sz w:val="20"/>
              </w:rPr>
              <w:t xml:space="preserve"> </w:t>
            </w:r>
            <w:r>
              <w:rPr>
                <w:sz w:val="20"/>
              </w:rPr>
              <w:t>the</w:t>
            </w:r>
            <w:r>
              <w:rPr>
                <w:spacing w:val="9"/>
                <w:sz w:val="20"/>
              </w:rPr>
              <w:t xml:space="preserve"> </w:t>
            </w:r>
            <w:r>
              <w:rPr>
                <w:spacing w:val="-2"/>
                <w:sz w:val="20"/>
              </w:rPr>
              <w:t>meeting</w:t>
            </w:r>
          </w:p>
        </w:tc>
        <w:tc>
          <w:tcPr>
            <w:tcW w:w="1364" w:type="dxa"/>
          </w:tcPr>
          <w:p w:rsidR="009E0B6E" w:rsidRDefault="009E0B6E" w:rsidP="0043786D">
            <w:pPr>
              <w:pStyle w:val="TableParagraph"/>
              <w:rPr>
                <w:rFonts w:ascii="Times New Roman"/>
                <w:sz w:val="18"/>
              </w:rPr>
            </w:pPr>
          </w:p>
        </w:tc>
        <w:tc>
          <w:tcPr>
            <w:tcW w:w="1722" w:type="dxa"/>
          </w:tcPr>
          <w:p w:rsidR="009E0B6E" w:rsidRDefault="009E0B6E" w:rsidP="0043786D">
            <w:pPr>
              <w:pStyle w:val="TableParagraph"/>
              <w:rPr>
                <w:rFonts w:ascii="Times New Roman"/>
                <w:sz w:val="18"/>
              </w:rPr>
            </w:pPr>
          </w:p>
        </w:tc>
      </w:tr>
      <w:tr w:rsidR="009E0B6E" w:rsidTr="0043786D">
        <w:trPr>
          <w:trHeight w:val="623"/>
        </w:trPr>
        <w:tc>
          <w:tcPr>
            <w:tcW w:w="1647" w:type="dxa"/>
          </w:tcPr>
          <w:p w:rsidR="009E0B6E" w:rsidRDefault="009E0B6E" w:rsidP="0043786D">
            <w:pPr>
              <w:pStyle w:val="TableParagraph"/>
              <w:rPr>
                <w:rFonts w:ascii="Times New Roman"/>
                <w:sz w:val="18"/>
              </w:rPr>
            </w:pPr>
          </w:p>
        </w:tc>
        <w:tc>
          <w:tcPr>
            <w:tcW w:w="5071" w:type="dxa"/>
          </w:tcPr>
          <w:p w:rsidR="009E0B6E" w:rsidRDefault="009E0B6E" w:rsidP="0043786D">
            <w:pPr>
              <w:pStyle w:val="TableParagraph"/>
              <w:spacing w:before="78"/>
              <w:ind w:left="81"/>
              <w:rPr>
                <w:rFonts w:ascii="Arial"/>
                <w:b/>
                <w:sz w:val="20"/>
              </w:rPr>
            </w:pPr>
            <w:r>
              <w:rPr>
                <w:rFonts w:ascii="Arial"/>
                <w:b/>
                <w:sz w:val="20"/>
              </w:rPr>
              <w:t>Supporting</w:t>
            </w:r>
            <w:r>
              <w:rPr>
                <w:rFonts w:ascii="Arial"/>
                <w:b/>
                <w:spacing w:val="-13"/>
                <w:sz w:val="20"/>
              </w:rPr>
              <w:t xml:space="preserve"> </w:t>
            </w:r>
            <w:r>
              <w:rPr>
                <w:rFonts w:ascii="Arial"/>
                <w:b/>
                <w:spacing w:val="-2"/>
                <w:sz w:val="20"/>
              </w:rPr>
              <w:t>Evidence</w:t>
            </w:r>
          </w:p>
        </w:tc>
        <w:tc>
          <w:tcPr>
            <w:tcW w:w="1364" w:type="dxa"/>
          </w:tcPr>
          <w:p w:rsidR="009E0B6E" w:rsidRDefault="009E0B6E" w:rsidP="0043786D">
            <w:pPr>
              <w:pStyle w:val="TableParagraph"/>
              <w:spacing w:before="78"/>
              <w:ind w:left="78"/>
              <w:rPr>
                <w:sz w:val="20"/>
              </w:rPr>
            </w:pPr>
            <w:r>
              <w:rPr>
                <w:spacing w:val="-4"/>
                <w:w w:val="105"/>
                <w:sz w:val="20"/>
              </w:rPr>
              <w:t>Date</w:t>
            </w:r>
          </w:p>
        </w:tc>
        <w:tc>
          <w:tcPr>
            <w:tcW w:w="1722" w:type="dxa"/>
          </w:tcPr>
          <w:p w:rsidR="009E0B6E" w:rsidRDefault="009E0B6E" w:rsidP="0043786D">
            <w:pPr>
              <w:pStyle w:val="TableParagraph"/>
              <w:spacing w:before="78"/>
              <w:ind w:left="77"/>
              <w:rPr>
                <w:sz w:val="20"/>
              </w:rPr>
            </w:pPr>
            <w:r>
              <w:rPr>
                <w:spacing w:val="-2"/>
                <w:sz w:val="20"/>
              </w:rPr>
              <w:t>Signature</w:t>
            </w:r>
          </w:p>
        </w:tc>
      </w:tr>
      <w:tr w:rsidR="009E0B6E" w:rsidTr="0043786D">
        <w:trPr>
          <w:trHeight w:val="626"/>
        </w:trPr>
        <w:tc>
          <w:tcPr>
            <w:tcW w:w="1647" w:type="dxa"/>
          </w:tcPr>
          <w:p w:rsidR="009E0B6E" w:rsidRDefault="009E0B6E" w:rsidP="0043786D">
            <w:pPr>
              <w:pStyle w:val="TableParagraph"/>
              <w:spacing w:before="78"/>
              <w:ind w:left="79"/>
              <w:rPr>
                <w:sz w:val="20"/>
              </w:rPr>
            </w:pPr>
            <w:r>
              <w:rPr>
                <w:spacing w:val="-2"/>
                <w:w w:val="110"/>
                <w:sz w:val="20"/>
              </w:rPr>
              <w:t>SE0301</w:t>
            </w:r>
          </w:p>
        </w:tc>
        <w:tc>
          <w:tcPr>
            <w:tcW w:w="5071" w:type="dxa"/>
          </w:tcPr>
          <w:p w:rsidR="009E0B6E" w:rsidRDefault="009E0B6E" w:rsidP="0043786D">
            <w:pPr>
              <w:pStyle w:val="TableParagraph"/>
              <w:spacing w:before="78"/>
              <w:ind w:left="81"/>
              <w:rPr>
                <w:sz w:val="20"/>
              </w:rPr>
            </w:pPr>
            <w:r>
              <w:rPr>
                <w:sz w:val="20"/>
              </w:rPr>
              <w:t>Prepared</w:t>
            </w:r>
            <w:r>
              <w:rPr>
                <w:spacing w:val="29"/>
                <w:sz w:val="20"/>
              </w:rPr>
              <w:t xml:space="preserve"> </w:t>
            </w:r>
            <w:r>
              <w:rPr>
                <w:spacing w:val="-2"/>
                <w:sz w:val="20"/>
              </w:rPr>
              <w:t>documentation</w:t>
            </w:r>
          </w:p>
        </w:tc>
        <w:tc>
          <w:tcPr>
            <w:tcW w:w="1364" w:type="dxa"/>
          </w:tcPr>
          <w:p w:rsidR="009E0B6E" w:rsidRDefault="009E0B6E" w:rsidP="0043786D">
            <w:pPr>
              <w:pStyle w:val="TableParagraph"/>
              <w:rPr>
                <w:rFonts w:ascii="Times New Roman"/>
                <w:sz w:val="18"/>
              </w:rPr>
            </w:pPr>
          </w:p>
        </w:tc>
        <w:tc>
          <w:tcPr>
            <w:tcW w:w="1722" w:type="dxa"/>
          </w:tcPr>
          <w:p w:rsidR="009E0B6E" w:rsidRDefault="009E0B6E" w:rsidP="0043786D">
            <w:pPr>
              <w:pStyle w:val="TableParagraph"/>
              <w:rPr>
                <w:rFonts w:ascii="Times New Roman"/>
                <w:sz w:val="18"/>
              </w:rPr>
            </w:pPr>
          </w:p>
        </w:tc>
      </w:tr>
      <w:tr w:rsidR="009E0B6E" w:rsidTr="0043786D">
        <w:trPr>
          <w:trHeight w:val="623"/>
        </w:trPr>
        <w:tc>
          <w:tcPr>
            <w:tcW w:w="1647" w:type="dxa"/>
          </w:tcPr>
          <w:p w:rsidR="009E0B6E" w:rsidRDefault="009E0B6E" w:rsidP="0043786D">
            <w:pPr>
              <w:pStyle w:val="TableParagraph"/>
              <w:spacing w:before="76"/>
              <w:ind w:left="79"/>
              <w:rPr>
                <w:sz w:val="20"/>
              </w:rPr>
            </w:pPr>
            <w:r>
              <w:rPr>
                <w:spacing w:val="-2"/>
                <w:w w:val="110"/>
                <w:sz w:val="20"/>
              </w:rPr>
              <w:t>SE0302</w:t>
            </w:r>
          </w:p>
        </w:tc>
        <w:tc>
          <w:tcPr>
            <w:tcW w:w="5071" w:type="dxa"/>
          </w:tcPr>
          <w:p w:rsidR="009E0B6E" w:rsidRDefault="009E0B6E" w:rsidP="0043786D">
            <w:pPr>
              <w:pStyle w:val="TableParagraph"/>
              <w:spacing w:before="76"/>
              <w:ind w:left="81"/>
              <w:rPr>
                <w:sz w:val="20"/>
              </w:rPr>
            </w:pPr>
            <w:r>
              <w:rPr>
                <w:sz w:val="20"/>
              </w:rPr>
              <w:t>Completed</w:t>
            </w:r>
            <w:r>
              <w:rPr>
                <w:spacing w:val="45"/>
                <w:sz w:val="20"/>
              </w:rPr>
              <w:t xml:space="preserve"> </w:t>
            </w:r>
            <w:r>
              <w:rPr>
                <w:spacing w:val="-2"/>
                <w:sz w:val="20"/>
              </w:rPr>
              <w:t>administration</w:t>
            </w:r>
          </w:p>
        </w:tc>
        <w:tc>
          <w:tcPr>
            <w:tcW w:w="1364" w:type="dxa"/>
          </w:tcPr>
          <w:p w:rsidR="009E0B6E" w:rsidRDefault="009E0B6E" w:rsidP="0043786D">
            <w:pPr>
              <w:pStyle w:val="TableParagraph"/>
              <w:rPr>
                <w:rFonts w:ascii="Times New Roman"/>
                <w:sz w:val="18"/>
              </w:rPr>
            </w:pPr>
          </w:p>
        </w:tc>
        <w:tc>
          <w:tcPr>
            <w:tcW w:w="1722" w:type="dxa"/>
          </w:tcPr>
          <w:p w:rsidR="009E0B6E" w:rsidRDefault="009E0B6E" w:rsidP="0043786D">
            <w:pPr>
              <w:pStyle w:val="TableParagraph"/>
              <w:rPr>
                <w:rFonts w:ascii="Times New Roman"/>
                <w:sz w:val="18"/>
              </w:rPr>
            </w:pPr>
          </w:p>
        </w:tc>
      </w:tr>
      <w:tr w:rsidR="009E0B6E" w:rsidTr="0043786D">
        <w:trPr>
          <w:trHeight w:val="625"/>
        </w:trPr>
        <w:tc>
          <w:tcPr>
            <w:tcW w:w="1647" w:type="dxa"/>
          </w:tcPr>
          <w:p w:rsidR="009E0B6E" w:rsidRDefault="009E0B6E" w:rsidP="0043786D">
            <w:pPr>
              <w:pStyle w:val="TableParagraph"/>
              <w:rPr>
                <w:rFonts w:ascii="Times New Roman"/>
                <w:sz w:val="18"/>
              </w:rPr>
            </w:pPr>
          </w:p>
        </w:tc>
        <w:tc>
          <w:tcPr>
            <w:tcW w:w="5071" w:type="dxa"/>
          </w:tcPr>
          <w:p w:rsidR="009E0B6E" w:rsidRDefault="009E0B6E" w:rsidP="0043786D">
            <w:pPr>
              <w:pStyle w:val="TableParagraph"/>
              <w:spacing w:before="78"/>
              <w:ind w:left="81"/>
              <w:rPr>
                <w:rFonts w:ascii="Arial"/>
                <w:b/>
                <w:sz w:val="20"/>
              </w:rPr>
            </w:pPr>
            <w:r>
              <w:rPr>
                <w:rFonts w:ascii="Arial"/>
                <w:b/>
                <w:sz w:val="20"/>
              </w:rPr>
              <w:t>Scope</w:t>
            </w:r>
            <w:r>
              <w:rPr>
                <w:rFonts w:ascii="Arial"/>
                <w:b/>
                <w:spacing w:val="-9"/>
                <w:sz w:val="20"/>
              </w:rPr>
              <w:t xml:space="preserve"> </w:t>
            </w:r>
            <w:r>
              <w:rPr>
                <w:rFonts w:ascii="Arial"/>
                <w:b/>
                <w:sz w:val="20"/>
              </w:rPr>
              <w:t>Work</w:t>
            </w:r>
            <w:r>
              <w:rPr>
                <w:rFonts w:ascii="Arial"/>
                <w:b/>
                <w:spacing w:val="-6"/>
                <w:sz w:val="20"/>
              </w:rPr>
              <w:t xml:space="preserve"> </w:t>
            </w:r>
            <w:r>
              <w:rPr>
                <w:rFonts w:ascii="Arial"/>
                <w:b/>
                <w:spacing w:val="-2"/>
                <w:sz w:val="20"/>
              </w:rPr>
              <w:t>Experience</w:t>
            </w:r>
          </w:p>
        </w:tc>
        <w:tc>
          <w:tcPr>
            <w:tcW w:w="1364" w:type="dxa"/>
          </w:tcPr>
          <w:p w:rsidR="009E0B6E" w:rsidRDefault="009E0B6E" w:rsidP="0043786D">
            <w:pPr>
              <w:pStyle w:val="TableParagraph"/>
              <w:spacing w:before="78"/>
              <w:ind w:left="78"/>
              <w:rPr>
                <w:sz w:val="20"/>
              </w:rPr>
            </w:pPr>
            <w:r>
              <w:rPr>
                <w:spacing w:val="-4"/>
                <w:w w:val="105"/>
                <w:sz w:val="20"/>
              </w:rPr>
              <w:t>Date</w:t>
            </w:r>
          </w:p>
        </w:tc>
        <w:tc>
          <w:tcPr>
            <w:tcW w:w="1722" w:type="dxa"/>
          </w:tcPr>
          <w:p w:rsidR="009E0B6E" w:rsidRDefault="009E0B6E" w:rsidP="0043786D">
            <w:pPr>
              <w:pStyle w:val="TableParagraph"/>
              <w:spacing w:before="78"/>
              <w:ind w:left="77"/>
              <w:rPr>
                <w:sz w:val="20"/>
              </w:rPr>
            </w:pPr>
            <w:r>
              <w:rPr>
                <w:spacing w:val="-2"/>
                <w:sz w:val="20"/>
              </w:rPr>
              <w:t>Signature</w:t>
            </w:r>
          </w:p>
        </w:tc>
      </w:tr>
      <w:tr w:rsidR="009E0B6E" w:rsidTr="0043786D">
        <w:trPr>
          <w:trHeight w:val="1153"/>
        </w:trPr>
        <w:tc>
          <w:tcPr>
            <w:tcW w:w="1647" w:type="dxa"/>
          </w:tcPr>
          <w:p w:rsidR="009E0B6E" w:rsidRDefault="009E0B6E" w:rsidP="0043786D">
            <w:pPr>
              <w:pStyle w:val="TableParagraph"/>
              <w:spacing w:before="76"/>
              <w:ind w:left="79"/>
              <w:rPr>
                <w:sz w:val="20"/>
              </w:rPr>
            </w:pPr>
            <w:r>
              <w:rPr>
                <w:spacing w:val="-2"/>
                <w:sz w:val="20"/>
              </w:rPr>
              <w:lastRenderedPageBreak/>
              <w:t>WA0301</w:t>
            </w:r>
          </w:p>
        </w:tc>
        <w:tc>
          <w:tcPr>
            <w:tcW w:w="5071" w:type="dxa"/>
          </w:tcPr>
          <w:p w:rsidR="009E0B6E" w:rsidRDefault="009E0B6E" w:rsidP="0043786D">
            <w:pPr>
              <w:pStyle w:val="TableParagraph"/>
              <w:spacing w:before="76" w:line="271" w:lineRule="auto"/>
              <w:ind w:left="81" w:right="195"/>
              <w:rPr>
                <w:sz w:val="20"/>
              </w:rPr>
            </w:pPr>
            <w:r>
              <w:rPr>
                <w:sz w:val="20"/>
              </w:rPr>
              <w:t>Circulate all documentation such as invitation, confirmation of attendance, agenda, discussion documentation, sales pack and any visual material</w:t>
            </w:r>
          </w:p>
        </w:tc>
        <w:tc>
          <w:tcPr>
            <w:tcW w:w="1364" w:type="dxa"/>
          </w:tcPr>
          <w:p w:rsidR="009E0B6E" w:rsidRDefault="009E0B6E" w:rsidP="0043786D">
            <w:pPr>
              <w:pStyle w:val="TableParagraph"/>
              <w:rPr>
                <w:rFonts w:ascii="Times New Roman"/>
                <w:sz w:val="18"/>
              </w:rPr>
            </w:pPr>
          </w:p>
        </w:tc>
        <w:tc>
          <w:tcPr>
            <w:tcW w:w="1722" w:type="dxa"/>
          </w:tcPr>
          <w:p w:rsidR="009E0B6E" w:rsidRDefault="009E0B6E" w:rsidP="0043786D">
            <w:pPr>
              <w:pStyle w:val="TableParagraph"/>
              <w:rPr>
                <w:rFonts w:ascii="Times New Roman"/>
                <w:sz w:val="18"/>
              </w:rPr>
            </w:pPr>
          </w:p>
        </w:tc>
      </w:tr>
      <w:tr w:rsidR="009E0B6E" w:rsidTr="0043786D">
        <w:trPr>
          <w:trHeight w:val="888"/>
        </w:trPr>
        <w:tc>
          <w:tcPr>
            <w:tcW w:w="1647" w:type="dxa"/>
          </w:tcPr>
          <w:p w:rsidR="009E0B6E" w:rsidRDefault="009E0B6E" w:rsidP="0043786D">
            <w:pPr>
              <w:pStyle w:val="TableParagraph"/>
              <w:spacing w:before="76"/>
              <w:ind w:left="79"/>
              <w:rPr>
                <w:sz w:val="20"/>
              </w:rPr>
            </w:pPr>
            <w:r>
              <w:rPr>
                <w:spacing w:val="-2"/>
                <w:sz w:val="20"/>
              </w:rPr>
              <w:t>WA0302</w:t>
            </w:r>
          </w:p>
        </w:tc>
        <w:tc>
          <w:tcPr>
            <w:tcW w:w="5071" w:type="dxa"/>
          </w:tcPr>
          <w:p w:rsidR="009E0B6E" w:rsidRDefault="009E0B6E" w:rsidP="0043786D">
            <w:pPr>
              <w:pStyle w:val="TableParagraph"/>
              <w:spacing w:before="76" w:line="271" w:lineRule="auto"/>
              <w:ind w:left="81" w:right="195"/>
              <w:rPr>
                <w:sz w:val="20"/>
              </w:rPr>
            </w:pPr>
            <w:r>
              <w:rPr>
                <w:sz w:val="20"/>
              </w:rPr>
              <w:t>Do all the admin work related to the meeting and internal meetings</w:t>
            </w:r>
          </w:p>
        </w:tc>
        <w:tc>
          <w:tcPr>
            <w:tcW w:w="1364" w:type="dxa"/>
          </w:tcPr>
          <w:p w:rsidR="009E0B6E" w:rsidRDefault="009E0B6E" w:rsidP="0043786D">
            <w:pPr>
              <w:pStyle w:val="TableParagraph"/>
              <w:rPr>
                <w:rFonts w:ascii="Times New Roman"/>
                <w:sz w:val="18"/>
              </w:rPr>
            </w:pPr>
          </w:p>
        </w:tc>
        <w:tc>
          <w:tcPr>
            <w:tcW w:w="1722" w:type="dxa"/>
          </w:tcPr>
          <w:p w:rsidR="009E0B6E" w:rsidRDefault="009E0B6E" w:rsidP="0043786D">
            <w:pPr>
              <w:pStyle w:val="TableParagraph"/>
              <w:rPr>
                <w:rFonts w:ascii="Times New Roman"/>
                <w:sz w:val="18"/>
              </w:rPr>
            </w:pPr>
          </w:p>
        </w:tc>
      </w:tr>
      <w:tr w:rsidR="009E0B6E" w:rsidTr="0043786D">
        <w:trPr>
          <w:trHeight w:val="889"/>
        </w:trPr>
        <w:tc>
          <w:tcPr>
            <w:tcW w:w="1647" w:type="dxa"/>
          </w:tcPr>
          <w:p w:rsidR="009E0B6E" w:rsidRDefault="009E0B6E" w:rsidP="0043786D">
            <w:pPr>
              <w:pStyle w:val="TableParagraph"/>
              <w:spacing w:before="78"/>
              <w:ind w:left="79"/>
              <w:rPr>
                <w:sz w:val="20"/>
              </w:rPr>
            </w:pPr>
            <w:r>
              <w:rPr>
                <w:spacing w:val="-2"/>
                <w:sz w:val="20"/>
              </w:rPr>
              <w:t>WM-03-</w:t>
            </w:r>
            <w:r>
              <w:rPr>
                <w:spacing w:val="-4"/>
                <w:sz w:val="20"/>
              </w:rPr>
              <w:t>WE04</w:t>
            </w:r>
          </w:p>
        </w:tc>
        <w:tc>
          <w:tcPr>
            <w:tcW w:w="5071" w:type="dxa"/>
          </w:tcPr>
          <w:p w:rsidR="009E0B6E" w:rsidRDefault="009E0B6E" w:rsidP="0043786D">
            <w:pPr>
              <w:pStyle w:val="TableParagraph"/>
              <w:spacing w:before="78" w:line="271" w:lineRule="auto"/>
              <w:ind w:left="81" w:right="195"/>
              <w:rPr>
                <w:sz w:val="20"/>
              </w:rPr>
            </w:pPr>
            <w:r>
              <w:rPr>
                <w:sz w:val="20"/>
              </w:rPr>
              <w:t>Adjust/refine/revise</w:t>
            </w:r>
            <w:r>
              <w:rPr>
                <w:spacing w:val="-6"/>
                <w:sz w:val="20"/>
              </w:rPr>
              <w:t xml:space="preserve"> </w:t>
            </w:r>
            <w:r>
              <w:rPr>
                <w:sz w:val="20"/>
              </w:rPr>
              <w:t>the</w:t>
            </w:r>
            <w:r>
              <w:rPr>
                <w:spacing w:val="-6"/>
                <w:sz w:val="20"/>
              </w:rPr>
              <w:t xml:space="preserve"> </w:t>
            </w:r>
            <w:r>
              <w:rPr>
                <w:sz w:val="20"/>
              </w:rPr>
              <w:t>concept</w:t>
            </w:r>
            <w:r>
              <w:rPr>
                <w:spacing w:val="-6"/>
                <w:sz w:val="20"/>
              </w:rPr>
              <w:t xml:space="preserve"> </w:t>
            </w:r>
            <w:r>
              <w:rPr>
                <w:sz w:val="20"/>
              </w:rPr>
              <w:t>and</w:t>
            </w:r>
            <w:r>
              <w:rPr>
                <w:spacing w:val="-6"/>
                <w:sz w:val="20"/>
              </w:rPr>
              <w:t xml:space="preserve"> </w:t>
            </w:r>
            <w:r>
              <w:rPr>
                <w:sz w:val="20"/>
              </w:rPr>
              <w:t>design</w:t>
            </w:r>
            <w:r>
              <w:rPr>
                <w:spacing w:val="-5"/>
                <w:sz w:val="20"/>
              </w:rPr>
              <w:t xml:space="preserve"> </w:t>
            </w:r>
            <w:r>
              <w:rPr>
                <w:sz w:val="20"/>
              </w:rPr>
              <w:t>if</w:t>
            </w:r>
            <w:r>
              <w:rPr>
                <w:spacing w:val="-4"/>
                <w:sz w:val="20"/>
              </w:rPr>
              <w:t xml:space="preserve"> </w:t>
            </w:r>
            <w:r>
              <w:rPr>
                <w:sz w:val="20"/>
              </w:rPr>
              <w:t>and/or required (after internal team meetings)</w:t>
            </w:r>
          </w:p>
        </w:tc>
        <w:tc>
          <w:tcPr>
            <w:tcW w:w="1364" w:type="dxa"/>
          </w:tcPr>
          <w:p w:rsidR="009E0B6E" w:rsidRDefault="009E0B6E" w:rsidP="0043786D">
            <w:pPr>
              <w:pStyle w:val="TableParagraph"/>
              <w:rPr>
                <w:rFonts w:ascii="Times New Roman"/>
                <w:sz w:val="18"/>
              </w:rPr>
            </w:pPr>
          </w:p>
        </w:tc>
        <w:tc>
          <w:tcPr>
            <w:tcW w:w="1722" w:type="dxa"/>
          </w:tcPr>
          <w:p w:rsidR="009E0B6E" w:rsidRDefault="009E0B6E" w:rsidP="0043786D">
            <w:pPr>
              <w:pStyle w:val="TableParagraph"/>
              <w:rPr>
                <w:rFonts w:ascii="Times New Roman"/>
                <w:sz w:val="18"/>
              </w:rPr>
            </w:pPr>
          </w:p>
        </w:tc>
      </w:tr>
      <w:tr w:rsidR="009E0B6E" w:rsidTr="0043786D">
        <w:trPr>
          <w:trHeight w:val="623"/>
        </w:trPr>
        <w:tc>
          <w:tcPr>
            <w:tcW w:w="1647" w:type="dxa"/>
          </w:tcPr>
          <w:p w:rsidR="009E0B6E" w:rsidRDefault="009E0B6E" w:rsidP="0043786D">
            <w:pPr>
              <w:pStyle w:val="TableParagraph"/>
              <w:rPr>
                <w:rFonts w:ascii="Times New Roman"/>
                <w:sz w:val="18"/>
              </w:rPr>
            </w:pPr>
          </w:p>
        </w:tc>
        <w:tc>
          <w:tcPr>
            <w:tcW w:w="5071" w:type="dxa"/>
          </w:tcPr>
          <w:p w:rsidR="009E0B6E" w:rsidRDefault="009E0B6E" w:rsidP="0043786D">
            <w:pPr>
              <w:pStyle w:val="TableParagraph"/>
              <w:spacing w:before="76"/>
              <w:ind w:left="81"/>
              <w:rPr>
                <w:rFonts w:ascii="Arial"/>
                <w:b/>
                <w:sz w:val="20"/>
              </w:rPr>
            </w:pPr>
            <w:r>
              <w:rPr>
                <w:rFonts w:ascii="Arial"/>
                <w:b/>
                <w:sz w:val="20"/>
              </w:rPr>
              <w:t>Supporting</w:t>
            </w:r>
            <w:r>
              <w:rPr>
                <w:rFonts w:ascii="Arial"/>
                <w:b/>
                <w:spacing w:val="-11"/>
                <w:sz w:val="20"/>
              </w:rPr>
              <w:t xml:space="preserve"> </w:t>
            </w:r>
            <w:r>
              <w:rPr>
                <w:rFonts w:ascii="Arial"/>
                <w:b/>
                <w:spacing w:val="-2"/>
                <w:sz w:val="20"/>
              </w:rPr>
              <w:t>Evidence</w:t>
            </w:r>
          </w:p>
        </w:tc>
        <w:tc>
          <w:tcPr>
            <w:tcW w:w="1364" w:type="dxa"/>
          </w:tcPr>
          <w:p w:rsidR="009E0B6E" w:rsidRDefault="009E0B6E" w:rsidP="0043786D">
            <w:pPr>
              <w:pStyle w:val="TableParagraph"/>
              <w:spacing w:before="76"/>
              <w:ind w:left="78"/>
              <w:rPr>
                <w:sz w:val="20"/>
              </w:rPr>
            </w:pPr>
            <w:r>
              <w:rPr>
                <w:spacing w:val="-4"/>
                <w:w w:val="105"/>
                <w:sz w:val="20"/>
              </w:rPr>
              <w:t>Date</w:t>
            </w:r>
          </w:p>
        </w:tc>
        <w:tc>
          <w:tcPr>
            <w:tcW w:w="1722" w:type="dxa"/>
          </w:tcPr>
          <w:p w:rsidR="009E0B6E" w:rsidRDefault="009E0B6E" w:rsidP="0043786D">
            <w:pPr>
              <w:pStyle w:val="TableParagraph"/>
              <w:spacing w:before="76"/>
              <w:ind w:left="77"/>
              <w:rPr>
                <w:sz w:val="20"/>
              </w:rPr>
            </w:pPr>
            <w:r>
              <w:rPr>
                <w:spacing w:val="-2"/>
                <w:sz w:val="20"/>
              </w:rPr>
              <w:t>Signature</w:t>
            </w:r>
          </w:p>
        </w:tc>
      </w:tr>
      <w:tr w:rsidR="009E0B6E" w:rsidTr="0043786D">
        <w:trPr>
          <w:trHeight w:val="625"/>
        </w:trPr>
        <w:tc>
          <w:tcPr>
            <w:tcW w:w="1647" w:type="dxa"/>
          </w:tcPr>
          <w:p w:rsidR="009E0B6E" w:rsidRDefault="009E0B6E" w:rsidP="0043786D">
            <w:pPr>
              <w:pStyle w:val="TableParagraph"/>
              <w:spacing w:before="78"/>
              <w:ind w:left="79"/>
              <w:rPr>
                <w:sz w:val="20"/>
              </w:rPr>
            </w:pPr>
            <w:r>
              <w:rPr>
                <w:spacing w:val="-2"/>
                <w:w w:val="110"/>
                <w:sz w:val="20"/>
              </w:rPr>
              <w:t>SE0401</w:t>
            </w:r>
          </w:p>
        </w:tc>
        <w:tc>
          <w:tcPr>
            <w:tcW w:w="5071" w:type="dxa"/>
          </w:tcPr>
          <w:p w:rsidR="009E0B6E" w:rsidRDefault="009E0B6E" w:rsidP="0043786D">
            <w:pPr>
              <w:pStyle w:val="TableParagraph"/>
              <w:spacing w:before="78"/>
              <w:ind w:left="81"/>
              <w:rPr>
                <w:sz w:val="20"/>
              </w:rPr>
            </w:pPr>
            <w:r>
              <w:rPr>
                <w:sz w:val="20"/>
              </w:rPr>
              <w:t>Revised</w:t>
            </w:r>
            <w:r>
              <w:rPr>
                <w:spacing w:val="43"/>
                <w:sz w:val="20"/>
              </w:rPr>
              <w:t xml:space="preserve"> </w:t>
            </w:r>
            <w:r>
              <w:rPr>
                <w:sz w:val="20"/>
              </w:rPr>
              <w:t>design</w:t>
            </w:r>
            <w:r>
              <w:rPr>
                <w:spacing w:val="43"/>
                <w:sz w:val="20"/>
              </w:rPr>
              <w:t xml:space="preserve"> </w:t>
            </w:r>
            <w:r>
              <w:rPr>
                <w:spacing w:val="-2"/>
                <w:sz w:val="20"/>
              </w:rPr>
              <w:t>drawings</w:t>
            </w:r>
          </w:p>
        </w:tc>
        <w:tc>
          <w:tcPr>
            <w:tcW w:w="1364" w:type="dxa"/>
          </w:tcPr>
          <w:p w:rsidR="009E0B6E" w:rsidRDefault="009E0B6E" w:rsidP="0043786D">
            <w:pPr>
              <w:pStyle w:val="TableParagraph"/>
              <w:rPr>
                <w:rFonts w:ascii="Times New Roman"/>
                <w:sz w:val="18"/>
              </w:rPr>
            </w:pPr>
          </w:p>
        </w:tc>
        <w:tc>
          <w:tcPr>
            <w:tcW w:w="1722" w:type="dxa"/>
          </w:tcPr>
          <w:p w:rsidR="009E0B6E" w:rsidRDefault="009E0B6E" w:rsidP="0043786D">
            <w:pPr>
              <w:pStyle w:val="TableParagraph"/>
              <w:rPr>
                <w:rFonts w:ascii="Times New Roman"/>
                <w:sz w:val="18"/>
              </w:rPr>
            </w:pPr>
          </w:p>
        </w:tc>
      </w:tr>
      <w:tr w:rsidR="009E0B6E" w:rsidTr="0043786D">
        <w:trPr>
          <w:trHeight w:val="623"/>
        </w:trPr>
        <w:tc>
          <w:tcPr>
            <w:tcW w:w="1647" w:type="dxa"/>
          </w:tcPr>
          <w:p w:rsidR="009E0B6E" w:rsidRDefault="009E0B6E" w:rsidP="0043786D">
            <w:pPr>
              <w:pStyle w:val="TableParagraph"/>
              <w:rPr>
                <w:rFonts w:ascii="Times New Roman"/>
                <w:sz w:val="18"/>
              </w:rPr>
            </w:pPr>
          </w:p>
        </w:tc>
        <w:tc>
          <w:tcPr>
            <w:tcW w:w="5071" w:type="dxa"/>
          </w:tcPr>
          <w:p w:rsidR="009E0B6E" w:rsidRDefault="009E0B6E" w:rsidP="0043786D">
            <w:pPr>
              <w:pStyle w:val="TableParagraph"/>
              <w:spacing w:before="76"/>
              <w:ind w:left="81"/>
              <w:rPr>
                <w:rFonts w:ascii="Arial"/>
                <w:b/>
                <w:sz w:val="20"/>
              </w:rPr>
            </w:pPr>
            <w:r>
              <w:rPr>
                <w:rFonts w:ascii="Arial"/>
                <w:b/>
                <w:sz w:val="20"/>
              </w:rPr>
              <w:t>Scope</w:t>
            </w:r>
            <w:r>
              <w:rPr>
                <w:rFonts w:ascii="Arial"/>
                <w:b/>
                <w:spacing w:val="-9"/>
                <w:sz w:val="20"/>
              </w:rPr>
              <w:t xml:space="preserve"> </w:t>
            </w:r>
            <w:r>
              <w:rPr>
                <w:rFonts w:ascii="Arial"/>
                <w:b/>
                <w:sz w:val="20"/>
              </w:rPr>
              <w:t>Work</w:t>
            </w:r>
            <w:r>
              <w:rPr>
                <w:rFonts w:ascii="Arial"/>
                <w:b/>
                <w:spacing w:val="-6"/>
                <w:sz w:val="20"/>
              </w:rPr>
              <w:t xml:space="preserve"> </w:t>
            </w:r>
            <w:r>
              <w:rPr>
                <w:rFonts w:ascii="Arial"/>
                <w:b/>
                <w:spacing w:val="-2"/>
                <w:sz w:val="20"/>
              </w:rPr>
              <w:t>Experience</w:t>
            </w:r>
          </w:p>
        </w:tc>
        <w:tc>
          <w:tcPr>
            <w:tcW w:w="1364" w:type="dxa"/>
          </w:tcPr>
          <w:p w:rsidR="009E0B6E" w:rsidRDefault="009E0B6E" w:rsidP="0043786D">
            <w:pPr>
              <w:pStyle w:val="TableParagraph"/>
              <w:spacing w:before="76"/>
              <w:ind w:left="78"/>
              <w:rPr>
                <w:sz w:val="20"/>
              </w:rPr>
            </w:pPr>
            <w:r>
              <w:rPr>
                <w:spacing w:val="-4"/>
                <w:w w:val="105"/>
                <w:sz w:val="20"/>
              </w:rPr>
              <w:t>Date</w:t>
            </w:r>
          </w:p>
        </w:tc>
        <w:tc>
          <w:tcPr>
            <w:tcW w:w="1722" w:type="dxa"/>
          </w:tcPr>
          <w:p w:rsidR="009E0B6E" w:rsidRDefault="009E0B6E" w:rsidP="0043786D">
            <w:pPr>
              <w:pStyle w:val="TableParagraph"/>
              <w:spacing w:before="76"/>
              <w:ind w:left="77"/>
              <w:rPr>
                <w:sz w:val="20"/>
              </w:rPr>
            </w:pPr>
            <w:r>
              <w:rPr>
                <w:spacing w:val="-2"/>
                <w:sz w:val="20"/>
              </w:rPr>
              <w:t>Signature</w:t>
            </w:r>
          </w:p>
        </w:tc>
      </w:tr>
      <w:tr w:rsidR="009E0B6E" w:rsidTr="0043786D">
        <w:trPr>
          <w:trHeight w:val="625"/>
        </w:trPr>
        <w:tc>
          <w:tcPr>
            <w:tcW w:w="1647" w:type="dxa"/>
          </w:tcPr>
          <w:p w:rsidR="009E0B6E" w:rsidRDefault="009E0B6E" w:rsidP="0043786D">
            <w:pPr>
              <w:pStyle w:val="TableParagraph"/>
              <w:spacing w:before="78"/>
              <w:ind w:left="79"/>
              <w:rPr>
                <w:sz w:val="20"/>
              </w:rPr>
            </w:pPr>
            <w:r>
              <w:rPr>
                <w:spacing w:val="-2"/>
                <w:sz w:val="20"/>
              </w:rPr>
              <w:t>WA0401</w:t>
            </w:r>
          </w:p>
        </w:tc>
        <w:tc>
          <w:tcPr>
            <w:tcW w:w="5071" w:type="dxa"/>
          </w:tcPr>
          <w:p w:rsidR="009E0B6E" w:rsidRDefault="009E0B6E" w:rsidP="0043786D">
            <w:pPr>
              <w:pStyle w:val="TableParagraph"/>
              <w:spacing w:before="78"/>
              <w:ind w:left="81"/>
              <w:rPr>
                <w:sz w:val="20"/>
              </w:rPr>
            </w:pPr>
            <w:r>
              <w:rPr>
                <w:sz w:val="20"/>
              </w:rPr>
              <w:t>Adjust/refine/revise</w:t>
            </w:r>
            <w:r>
              <w:rPr>
                <w:spacing w:val="-1"/>
                <w:sz w:val="20"/>
              </w:rPr>
              <w:t xml:space="preserve"> </w:t>
            </w:r>
            <w:r>
              <w:rPr>
                <w:sz w:val="20"/>
              </w:rPr>
              <w:t>concept and</w:t>
            </w:r>
            <w:r>
              <w:rPr>
                <w:spacing w:val="1"/>
                <w:sz w:val="20"/>
              </w:rPr>
              <w:t xml:space="preserve"> </w:t>
            </w:r>
            <w:r>
              <w:rPr>
                <w:sz w:val="20"/>
              </w:rPr>
              <w:t>design</w:t>
            </w:r>
            <w:r>
              <w:rPr>
                <w:spacing w:val="1"/>
                <w:sz w:val="20"/>
              </w:rPr>
              <w:t xml:space="preserve"> </w:t>
            </w:r>
            <w:r>
              <w:rPr>
                <w:sz w:val="20"/>
              </w:rPr>
              <w:t>if</w:t>
            </w:r>
            <w:r>
              <w:rPr>
                <w:spacing w:val="1"/>
                <w:sz w:val="20"/>
              </w:rPr>
              <w:t xml:space="preserve"> </w:t>
            </w:r>
            <w:r>
              <w:rPr>
                <w:spacing w:val="-2"/>
                <w:sz w:val="20"/>
              </w:rPr>
              <w:t>required</w:t>
            </w:r>
          </w:p>
        </w:tc>
        <w:tc>
          <w:tcPr>
            <w:tcW w:w="1364" w:type="dxa"/>
          </w:tcPr>
          <w:p w:rsidR="009E0B6E" w:rsidRDefault="009E0B6E" w:rsidP="0043786D">
            <w:pPr>
              <w:pStyle w:val="TableParagraph"/>
              <w:rPr>
                <w:rFonts w:ascii="Times New Roman"/>
                <w:sz w:val="18"/>
              </w:rPr>
            </w:pPr>
          </w:p>
        </w:tc>
        <w:tc>
          <w:tcPr>
            <w:tcW w:w="1722" w:type="dxa"/>
          </w:tcPr>
          <w:p w:rsidR="009E0B6E" w:rsidRDefault="009E0B6E" w:rsidP="0043786D">
            <w:pPr>
              <w:pStyle w:val="TableParagraph"/>
              <w:rPr>
                <w:rFonts w:ascii="Times New Roman"/>
                <w:sz w:val="18"/>
              </w:rPr>
            </w:pPr>
          </w:p>
        </w:tc>
      </w:tr>
      <w:tr w:rsidR="009E0B6E" w:rsidTr="0043786D">
        <w:trPr>
          <w:trHeight w:val="623"/>
        </w:trPr>
        <w:tc>
          <w:tcPr>
            <w:tcW w:w="1647" w:type="dxa"/>
          </w:tcPr>
          <w:p w:rsidR="009E0B6E" w:rsidRDefault="009E0B6E" w:rsidP="0043786D">
            <w:pPr>
              <w:pStyle w:val="TableParagraph"/>
              <w:spacing w:before="76"/>
              <w:ind w:left="79"/>
              <w:rPr>
                <w:sz w:val="20"/>
              </w:rPr>
            </w:pPr>
            <w:r>
              <w:rPr>
                <w:spacing w:val="-2"/>
                <w:sz w:val="20"/>
              </w:rPr>
              <w:t>WA0402</w:t>
            </w:r>
          </w:p>
        </w:tc>
        <w:tc>
          <w:tcPr>
            <w:tcW w:w="5071" w:type="dxa"/>
          </w:tcPr>
          <w:p w:rsidR="009E0B6E" w:rsidRDefault="009E0B6E" w:rsidP="0043786D">
            <w:pPr>
              <w:pStyle w:val="TableParagraph"/>
              <w:spacing w:before="76"/>
              <w:ind w:left="81"/>
              <w:rPr>
                <w:sz w:val="20"/>
              </w:rPr>
            </w:pPr>
            <w:r>
              <w:rPr>
                <w:sz w:val="20"/>
              </w:rPr>
              <w:t>Adjust</w:t>
            </w:r>
            <w:r>
              <w:rPr>
                <w:spacing w:val="8"/>
                <w:sz w:val="20"/>
              </w:rPr>
              <w:t xml:space="preserve"> </w:t>
            </w:r>
            <w:r>
              <w:rPr>
                <w:sz w:val="20"/>
              </w:rPr>
              <w:t>cost</w:t>
            </w:r>
            <w:r>
              <w:rPr>
                <w:spacing w:val="9"/>
                <w:sz w:val="20"/>
              </w:rPr>
              <w:t xml:space="preserve"> </w:t>
            </w:r>
            <w:r>
              <w:rPr>
                <w:sz w:val="20"/>
              </w:rPr>
              <w:t>if</w:t>
            </w:r>
            <w:r>
              <w:rPr>
                <w:spacing w:val="10"/>
                <w:sz w:val="20"/>
              </w:rPr>
              <w:t xml:space="preserve"> </w:t>
            </w:r>
            <w:r>
              <w:rPr>
                <w:spacing w:val="-2"/>
                <w:sz w:val="20"/>
              </w:rPr>
              <w:t>required</w:t>
            </w:r>
          </w:p>
        </w:tc>
        <w:tc>
          <w:tcPr>
            <w:tcW w:w="1364" w:type="dxa"/>
          </w:tcPr>
          <w:p w:rsidR="009E0B6E" w:rsidRDefault="009E0B6E" w:rsidP="0043786D">
            <w:pPr>
              <w:pStyle w:val="TableParagraph"/>
              <w:rPr>
                <w:rFonts w:ascii="Times New Roman"/>
                <w:sz w:val="18"/>
              </w:rPr>
            </w:pPr>
          </w:p>
        </w:tc>
        <w:tc>
          <w:tcPr>
            <w:tcW w:w="1722" w:type="dxa"/>
          </w:tcPr>
          <w:p w:rsidR="009E0B6E" w:rsidRDefault="009E0B6E" w:rsidP="0043786D">
            <w:pPr>
              <w:pStyle w:val="TableParagraph"/>
              <w:rPr>
                <w:rFonts w:ascii="Times New Roman"/>
                <w:sz w:val="18"/>
              </w:rPr>
            </w:pPr>
          </w:p>
        </w:tc>
      </w:tr>
    </w:tbl>
    <w:p w:rsidR="009E0B6E" w:rsidRDefault="009E0B6E" w:rsidP="009E0B6E">
      <w:pPr>
        <w:pStyle w:val="TableParagraph"/>
        <w:rPr>
          <w:rFonts w:ascii="Times New Roman"/>
          <w:sz w:val="18"/>
        </w:rPr>
        <w:sectPr w:rsidR="009E0B6E">
          <w:type w:val="continuous"/>
          <w:pgSz w:w="11910" w:h="16840"/>
          <w:pgMar w:top="1100" w:right="992" w:bottom="1120" w:left="992" w:header="0" w:footer="861" w:gutter="0"/>
          <w:cols w:space="720"/>
        </w:sectPr>
      </w:pPr>
    </w:p>
    <w:tbl>
      <w:tblPr>
        <w:tblW w:w="0" w:type="auto"/>
        <w:tblInd w:w="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47"/>
        <w:gridCol w:w="5071"/>
        <w:gridCol w:w="1364"/>
        <w:gridCol w:w="1722"/>
      </w:tblGrid>
      <w:tr w:rsidR="009E0B6E" w:rsidTr="0043786D">
        <w:trPr>
          <w:trHeight w:val="890"/>
        </w:trPr>
        <w:tc>
          <w:tcPr>
            <w:tcW w:w="1647" w:type="dxa"/>
          </w:tcPr>
          <w:p w:rsidR="009E0B6E" w:rsidRDefault="009E0B6E" w:rsidP="0043786D">
            <w:pPr>
              <w:pStyle w:val="TableParagraph"/>
              <w:spacing w:before="78"/>
              <w:ind w:left="79"/>
              <w:rPr>
                <w:sz w:val="20"/>
              </w:rPr>
            </w:pPr>
            <w:r>
              <w:rPr>
                <w:spacing w:val="-2"/>
                <w:sz w:val="20"/>
              </w:rPr>
              <w:lastRenderedPageBreak/>
              <w:t>WA0403</w:t>
            </w:r>
          </w:p>
        </w:tc>
        <w:tc>
          <w:tcPr>
            <w:tcW w:w="5071" w:type="dxa"/>
          </w:tcPr>
          <w:p w:rsidR="009E0B6E" w:rsidRDefault="009E0B6E" w:rsidP="0043786D">
            <w:pPr>
              <w:pStyle w:val="TableParagraph"/>
              <w:spacing w:before="78" w:line="271" w:lineRule="auto"/>
              <w:ind w:left="81" w:right="195"/>
              <w:rPr>
                <w:sz w:val="20"/>
              </w:rPr>
            </w:pPr>
            <w:r>
              <w:rPr>
                <w:sz w:val="20"/>
              </w:rPr>
              <w:t>Streamline procurement by finding less expensive product if necessary</w:t>
            </w:r>
          </w:p>
        </w:tc>
        <w:tc>
          <w:tcPr>
            <w:tcW w:w="1364" w:type="dxa"/>
          </w:tcPr>
          <w:p w:rsidR="009E0B6E" w:rsidRDefault="009E0B6E" w:rsidP="0043786D">
            <w:pPr>
              <w:pStyle w:val="TableParagraph"/>
              <w:rPr>
                <w:rFonts w:ascii="Times New Roman"/>
                <w:sz w:val="18"/>
              </w:rPr>
            </w:pPr>
          </w:p>
        </w:tc>
        <w:tc>
          <w:tcPr>
            <w:tcW w:w="1722" w:type="dxa"/>
          </w:tcPr>
          <w:p w:rsidR="009E0B6E" w:rsidRDefault="009E0B6E" w:rsidP="0043786D">
            <w:pPr>
              <w:pStyle w:val="TableParagraph"/>
              <w:rPr>
                <w:rFonts w:ascii="Times New Roman"/>
                <w:sz w:val="18"/>
              </w:rPr>
            </w:pPr>
          </w:p>
        </w:tc>
      </w:tr>
      <w:tr w:rsidR="009E0B6E" w:rsidTr="0043786D">
        <w:trPr>
          <w:trHeight w:val="1153"/>
        </w:trPr>
        <w:tc>
          <w:tcPr>
            <w:tcW w:w="1647" w:type="dxa"/>
          </w:tcPr>
          <w:p w:rsidR="009E0B6E" w:rsidRDefault="009E0B6E" w:rsidP="0043786D">
            <w:pPr>
              <w:pStyle w:val="TableParagraph"/>
              <w:spacing w:before="76"/>
              <w:ind w:left="79"/>
              <w:rPr>
                <w:sz w:val="20"/>
              </w:rPr>
            </w:pPr>
            <w:r>
              <w:rPr>
                <w:spacing w:val="-2"/>
                <w:sz w:val="20"/>
              </w:rPr>
              <w:t>WA0404</w:t>
            </w:r>
          </w:p>
        </w:tc>
        <w:tc>
          <w:tcPr>
            <w:tcW w:w="5071" w:type="dxa"/>
          </w:tcPr>
          <w:p w:rsidR="009E0B6E" w:rsidRDefault="009E0B6E" w:rsidP="0043786D">
            <w:pPr>
              <w:pStyle w:val="TableParagraph"/>
              <w:spacing w:before="76" w:line="271" w:lineRule="auto"/>
              <w:ind w:left="81" w:right="195"/>
              <w:rPr>
                <w:sz w:val="20"/>
              </w:rPr>
            </w:pPr>
            <w:r>
              <w:rPr>
                <w:sz w:val="20"/>
              </w:rPr>
              <w:t>Refine the design by finding substitute materials and methods to align project costing and clients budget should the budget set by the client not be feasible.</w:t>
            </w:r>
          </w:p>
        </w:tc>
        <w:tc>
          <w:tcPr>
            <w:tcW w:w="1364" w:type="dxa"/>
          </w:tcPr>
          <w:p w:rsidR="009E0B6E" w:rsidRDefault="009E0B6E" w:rsidP="0043786D">
            <w:pPr>
              <w:pStyle w:val="TableParagraph"/>
              <w:rPr>
                <w:rFonts w:ascii="Times New Roman"/>
                <w:sz w:val="18"/>
              </w:rPr>
            </w:pPr>
          </w:p>
        </w:tc>
        <w:tc>
          <w:tcPr>
            <w:tcW w:w="1722" w:type="dxa"/>
          </w:tcPr>
          <w:p w:rsidR="009E0B6E" w:rsidRDefault="009E0B6E" w:rsidP="0043786D">
            <w:pPr>
              <w:pStyle w:val="TableParagraph"/>
              <w:rPr>
                <w:rFonts w:ascii="Times New Roman"/>
                <w:sz w:val="18"/>
              </w:rPr>
            </w:pPr>
          </w:p>
        </w:tc>
      </w:tr>
      <w:tr w:rsidR="009E0B6E" w:rsidTr="0043786D">
        <w:trPr>
          <w:trHeight w:val="1151"/>
        </w:trPr>
        <w:tc>
          <w:tcPr>
            <w:tcW w:w="1647" w:type="dxa"/>
          </w:tcPr>
          <w:p w:rsidR="009E0B6E" w:rsidRDefault="009E0B6E" w:rsidP="0043786D">
            <w:pPr>
              <w:pStyle w:val="TableParagraph"/>
              <w:spacing w:before="76"/>
              <w:ind w:left="79"/>
              <w:rPr>
                <w:sz w:val="20"/>
              </w:rPr>
            </w:pPr>
            <w:r>
              <w:rPr>
                <w:spacing w:val="-2"/>
                <w:sz w:val="20"/>
              </w:rPr>
              <w:t>WM-03-</w:t>
            </w:r>
            <w:r>
              <w:rPr>
                <w:spacing w:val="-4"/>
                <w:sz w:val="20"/>
              </w:rPr>
              <w:t>WE05</w:t>
            </w:r>
          </w:p>
        </w:tc>
        <w:tc>
          <w:tcPr>
            <w:tcW w:w="5071" w:type="dxa"/>
          </w:tcPr>
          <w:p w:rsidR="009E0B6E" w:rsidRDefault="009E0B6E" w:rsidP="0043786D">
            <w:pPr>
              <w:pStyle w:val="TableParagraph"/>
              <w:spacing w:before="76" w:line="271" w:lineRule="auto"/>
              <w:ind w:left="81" w:right="195"/>
              <w:rPr>
                <w:sz w:val="20"/>
              </w:rPr>
            </w:pPr>
            <w:r>
              <w:rPr>
                <w:sz w:val="20"/>
              </w:rPr>
              <w:t>Prepare for the final sign off meeting with internal and/or external clients on the furniture design before the final meeting</w:t>
            </w:r>
          </w:p>
        </w:tc>
        <w:tc>
          <w:tcPr>
            <w:tcW w:w="1364" w:type="dxa"/>
          </w:tcPr>
          <w:p w:rsidR="009E0B6E" w:rsidRDefault="009E0B6E" w:rsidP="0043786D">
            <w:pPr>
              <w:pStyle w:val="TableParagraph"/>
              <w:rPr>
                <w:rFonts w:ascii="Times New Roman"/>
                <w:sz w:val="18"/>
              </w:rPr>
            </w:pPr>
          </w:p>
        </w:tc>
        <w:tc>
          <w:tcPr>
            <w:tcW w:w="1722" w:type="dxa"/>
          </w:tcPr>
          <w:p w:rsidR="009E0B6E" w:rsidRDefault="009E0B6E" w:rsidP="0043786D">
            <w:pPr>
              <w:pStyle w:val="TableParagraph"/>
              <w:rPr>
                <w:rFonts w:ascii="Times New Roman"/>
                <w:sz w:val="18"/>
              </w:rPr>
            </w:pPr>
          </w:p>
        </w:tc>
      </w:tr>
      <w:tr w:rsidR="009E0B6E" w:rsidTr="0043786D">
        <w:trPr>
          <w:trHeight w:val="626"/>
        </w:trPr>
        <w:tc>
          <w:tcPr>
            <w:tcW w:w="1647" w:type="dxa"/>
          </w:tcPr>
          <w:p w:rsidR="009E0B6E" w:rsidRDefault="009E0B6E" w:rsidP="0043786D">
            <w:pPr>
              <w:pStyle w:val="TableParagraph"/>
              <w:rPr>
                <w:rFonts w:ascii="Times New Roman"/>
                <w:sz w:val="18"/>
              </w:rPr>
            </w:pPr>
          </w:p>
        </w:tc>
        <w:tc>
          <w:tcPr>
            <w:tcW w:w="5071" w:type="dxa"/>
          </w:tcPr>
          <w:p w:rsidR="009E0B6E" w:rsidRDefault="009E0B6E" w:rsidP="0043786D">
            <w:pPr>
              <w:pStyle w:val="TableParagraph"/>
              <w:spacing w:before="79"/>
              <w:ind w:left="81"/>
              <w:rPr>
                <w:rFonts w:ascii="Arial"/>
                <w:b/>
                <w:sz w:val="20"/>
              </w:rPr>
            </w:pPr>
            <w:r>
              <w:rPr>
                <w:rFonts w:ascii="Arial"/>
                <w:b/>
                <w:sz w:val="20"/>
              </w:rPr>
              <w:t>Supporting</w:t>
            </w:r>
            <w:r>
              <w:rPr>
                <w:rFonts w:ascii="Arial"/>
                <w:b/>
                <w:spacing w:val="-13"/>
                <w:sz w:val="20"/>
              </w:rPr>
              <w:t xml:space="preserve"> </w:t>
            </w:r>
            <w:r>
              <w:rPr>
                <w:rFonts w:ascii="Arial"/>
                <w:b/>
                <w:spacing w:val="-2"/>
                <w:sz w:val="20"/>
              </w:rPr>
              <w:t>Evidence</w:t>
            </w:r>
          </w:p>
        </w:tc>
        <w:tc>
          <w:tcPr>
            <w:tcW w:w="1364" w:type="dxa"/>
          </w:tcPr>
          <w:p w:rsidR="009E0B6E" w:rsidRDefault="009E0B6E" w:rsidP="0043786D">
            <w:pPr>
              <w:pStyle w:val="TableParagraph"/>
              <w:spacing w:before="79"/>
              <w:ind w:left="78"/>
              <w:rPr>
                <w:sz w:val="20"/>
              </w:rPr>
            </w:pPr>
            <w:r>
              <w:rPr>
                <w:spacing w:val="-4"/>
                <w:w w:val="105"/>
                <w:sz w:val="20"/>
              </w:rPr>
              <w:t>Date</w:t>
            </w:r>
          </w:p>
        </w:tc>
        <w:tc>
          <w:tcPr>
            <w:tcW w:w="1722" w:type="dxa"/>
          </w:tcPr>
          <w:p w:rsidR="009E0B6E" w:rsidRDefault="009E0B6E" w:rsidP="0043786D">
            <w:pPr>
              <w:pStyle w:val="TableParagraph"/>
              <w:spacing w:before="79"/>
              <w:ind w:left="77"/>
              <w:rPr>
                <w:sz w:val="20"/>
              </w:rPr>
            </w:pPr>
            <w:r>
              <w:rPr>
                <w:spacing w:val="-2"/>
                <w:sz w:val="20"/>
              </w:rPr>
              <w:t>Signature</w:t>
            </w:r>
          </w:p>
        </w:tc>
      </w:tr>
      <w:tr w:rsidR="009E0B6E" w:rsidTr="0043786D">
        <w:trPr>
          <w:trHeight w:val="623"/>
        </w:trPr>
        <w:tc>
          <w:tcPr>
            <w:tcW w:w="1647" w:type="dxa"/>
          </w:tcPr>
          <w:p w:rsidR="009E0B6E" w:rsidRDefault="009E0B6E" w:rsidP="0043786D">
            <w:pPr>
              <w:pStyle w:val="TableParagraph"/>
              <w:spacing w:before="76"/>
              <w:ind w:left="79"/>
              <w:rPr>
                <w:sz w:val="20"/>
              </w:rPr>
            </w:pPr>
            <w:r>
              <w:rPr>
                <w:spacing w:val="-2"/>
                <w:w w:val="110"/>
                <w:sz w:val="20"/>
              </w:rPr>
              <w:t>SE0501</w:t>
            </w:r>
          </w:p>
        </w:tc>
        <w:tc>
          <w:tcPr>
            <w:tcW w:w="5071" w:type="dxa"/>
          </w:tcPr>
          <w:p w:rsidR="009E0B6E" w:rsidRDefault="009E0B6E" w:rsidP="0043786D">
            <w:pPr>
              <w:pStyle w:val="TableParagraph"/>
              <w:spacing w:before="76"/>
              <w:ind w:left="81"/>
              <w:rPr>
                <w:sz w:val="20"/>
              </w:rPr>
            </w:pPr>
            <w:r>
              <w:rPr>
                <w:sz w:val="20"/>
              </w:rPr>
              <w:t>Sign</w:t>
            </w:r>
            <w:r>
              <w:rPr>
                <w:spacing w:val="8"/>
                <w:sz w:val="20"/>
              </w:rPr>
              <w:t xml:space="preserve"> </w:t>
            </w:r>
            <w:r>
              <w:rPr>
                <w:sz w:val="20"/>
              </w:rPr>
              <w:t>off</w:t>
            </w:r>
            <w:r>
              <w:rPr>
                <w:spacing w:val="7"/>
                <w:sz w:val="20"/>
              </w:rPr>
              <w:t xml:space="preserve"> </w:t>
            </w:r>
            <w:r>
              <w:rPr>
                <w:sz w:val="20"/>
              </w:rPr>
              <w:t>meeting</w:t>
            </w:r>
            <w:r>
              <w:rPr>
                <w:spacing w:val="9"/>
                <w:sz w:val="20"/>
              </w:rPr>
              <w:t xml:space="preserve"> </w:t>
            </w:r>
            <w:r>
              <w:rPr>
                <w:sz w:val="20"/>
              </w:rPr>
              <w:t>information</w:t>
            </w:r>
            <w:r>
              <w:rPr>
                <w:spacing w:val="7"/>
                <w:sz w:val="20"/>
              </w:rPr>
              <w:t xml:space="preserve"> </w:t>
            </w:r>
            <w:r>
              <w:rPr>
                <w:spacing w:val="-2"/>
                <w:sz w:val="20"/>
              </w:rPr>
              <w:t>document</w:t>
            </w:r>
          </w:p>
        </w:tc>
        <w:tc>
          <w:tcPr>
            <w:tcW w:w="1364" w:type="dxa"/>
          </w:tcPr>
          <w:p w:rsidR="009E0B6E" w:rsidRDefault="009E0B6E" w:rsidP="0043786D">
            <w:pPr>
              <w:pStyle w:val="TableParagraph"/>
              <w:rPr>
                <w:rFonts w:ascii="Times New Roman"/>
                <w:sz w:val="18"/>
              </w:rPr>
            </w:pPr>
          </w:p>
        </w:tc>
        <w:tc>
          <w:tcPr>
            <w:tcW w:w="1722" w:type="dxa"/>
          </w:tcPr>
          <w:p w:rsidR="009E0B6E" w:rsidRDefault="009E0B6E" w:rsidP="0043786D">
            <w:pPr>
              <w:pStyle w:val="TableParagraph"/>
              <w:rPr>
                <w:rFonts w:ascii="Times New Roman"/>
                <w:sz w:val="18"/>
              </w:rPr>
            </w:pPr>
          </w:p>
        </w:tc>
      </w:tr>
      <w:tr w:rsidR="009E0B6E" w:rsidTr="0043786D">
        <w:trPr>
          <w:trHeight w:val="625"/>
        </w:trPr>
        <w:tc>
          <w:tcPr>
            <w:tcW w:w="1647" w:type="dxa"/>
          </w:tcPr>
          <w:p w:rsidR="009E0B6E" w:rsidRDefault="009E0B6E" w:rsidP="0043786D">
            <w:pPr>
              <w:pStyle w:val="TableParagraph"/>
              <w:rPr>
                <w:rFonts w:ascii="Times New Roman"/>
                <w:sz w:val="18"/>
              </w:rPr>
            </w:pPr>
          </w:p>
        </w:tc>
        <w:tc>
          <w:tcPr>
            <w:tcW w:w="5071" w:type="dxa"/>
          </w:tcPr>
          <w:p w:rsidR="009E0B6E" w:rsidRDefault="009E0B6E" w:rsidP="0043786D">
            <w:pPr>
              <w:pStyle w:val="TableParagraph"/>
              <w:spacing w:before="78"/>
              <w:ind w:left="81"/>
              <w:rPr>
                <w:rFonts w:ascii="Arial"/>
                <w:b/>
                <w:sz w:val="20"/>
              </w:rPr>
            </w:pPr>
            <w:r>
              <w:rPr>
                <w:rFonts w:ascii="Arial"/>
                <w:b/>
                <w:sz w:val="20"/>
              </w:rPr>
              <w:t>Scope</w:t>
            </w:r>
            <w:r>
              <w:rPr>
                <w:rFonts w:ascii="Arial"/>
                <w:b/>
                <w:spacing w:val="-9"/>
                <w:sz w:val="20"/>
              </w:rPr>
              <w:t xml:space="preserve"> </w:t>
            </w:r>
            <w:r>
              <w:rPr>
                <w:rFonts w:ascii="Arial"/>
                <w:b/>
                <w:sz w:val="20"/>
              </w:rPr>
              <w:t>Work</w:t>
            </w:r>
            <w:r>
              <w:rPr>
                <w:rFonts w:ascii="Arial"/>
                <w:b/>
                <w:spacing w:val="-6"/>
                <w:sz w:val="20"/>
              </w:rPr>
              <w:t xml:space="preserve"> </w:t>
            </w:r>
            <w:r>
              <w:rPr>
                <w:rFonts w:ascii="Arial"/>
                <w:b/>
                <w:spacing w:val="-2"/>
                <w:sz w:val="20"/>
              </w:rPr>
              <w:t>Experience</w:t>
            </w:r>
          </w:p>
        </w:tc>
        <w:tc>
          <w:tcPr>
            <w:tcW w:w="1364" w:type="dxa"/>
          </w:tcPr>
          <w:p w:rsidR="009E0B6E" w:rsidRDefault="009E0B6E" w:rsidP="0043786D">
            <w:pPr>
              <w:pStyle w:val="TableParagraph"/>
              <w:spacing w:before="78"/>
              <w:ind w:left="78"/>
              <w:rPr>
                <w:sz w:val="20"/>
              </w:rPr>
            </w:pPr>
            <w:r>
              <w:rPr>
                <w:spacing w:val="-4"/>
                <w:w w:val="105"/>
                <w:sz w:val="20"/>
              </w:rPr>
              <w:t>Date</w:t>
            </w:r>
          </w:p>
        </w:tc>
        <w:tc>
          <w:tcPr>
            <w:tcW w:w="1722" w:type="dxa"/>
          </w:tcPr>
          <w:p w:rsidR="009E0B6E" w:rsidRDefault="009E0B6E" w:rsidP="0043786D">
            <w:pPr>
              <w:pStyle w:val="TableParagraph"/>
              <w:spacing w:before="78"/>
              <w:ind w:left="77"/>
              <w:rPr>
                <w:sz w:val="20"/>
              </w:rPr>
            </w:pPr>
            <w:r>
              <w:rPr>
                <w:spacing w:val="-2"/>
                <w:sz w:val="20"/>
              </w:rPr>
              <w:t>Signature</w:t>
            </w:r>
          </w:p>
        </w:tc>
      </w:tr>
      <w:tr w:rsidR="009E0B6E" w:rsidTr="0043786D">
        <w:trPr>
          <w:trHeight w:val="1153"/>
        </w:trPr>
        <w:tc>
          <w:tcPr>
            <w:tcW w:w="1647" w:type="dxa"/>
          </w:tcPr>
          <w:p w:rsidR="009E0B6E" w:rsidRDefault="009E0B6E" w:rsidP="0043786D">
            <w:pPr>
              <w:pStyle w:val="TableParagraph"/>
              <w:spacing w:before="76"/>
              <w:ind w:left="79"/>
              <w:rPr>
                <w:sz w:val="20"/>
              </w:rPr>
            </w:pPr>
            <w:r>
              <w:rPr>
                <w:spacing w:val="-2"/>
                <w:sz w:val="20"/>
              </w:rPr>
              <w:t>WA0501</w:t>
            </w:r>
          </w:p>
        </w:tc>
        <w:tc>
          <w:tcPr>
            <w:tcW w:w="5071" w:type="dxa"/>
          </w:tcPr>
          <w:p w:rsidR="009E0B6E" w:rsidRDefault="009E0B6E" w:rsidP="0043786D">
            <w:pPr>
              <w:pStyle w:val="TableParagraph"/>
              <w:spacing w:before="76" w:line="271" w:lineRule="auto"/>
              <w:ind w:left="81" w:right="195"/>
              <w:rPr>
                <w:sz w:val="20"/>
              </w:rPr>
            </w:pPr>
            <w:r>
              <w:rPr>
                <w:sz w:val="20"/>
              </w:rPr>
              <w:t>Set up the visual aids such as presentation boards and</w:t>
            </w:r>
            <w:r>
              <w:rPr>
                <w:spacing w:val="40"/>
                <w:sz w:val="20"/>
              </w:rPr>
              <w:t xml:space="preserve"> </w:t>
            </w:r>
            <w:r>
              <w:rPr>
                <w:sz w:val="20"/>
              </w:rPr>
              <w:t>other equipment such as speakers, laptop with power point presentation ready before client arrives</w:t>
            </w:r>
          </w:p>
        </w:tc>
        <w:tc>
          <w:tcPr>
            <w:tcW w:w="1364" w:type="dxa"/>
          </w:tcPr>
          <w:p w:rsidR="009E0B6E" w:rsidRDefault="009E0B6E" w:rsidP="0043786D">
            <w:pPr>
              <w:pStyle w:val="TableParagraph"/>
              <w:rPr>
                <w:rFonts w:ascii="Times New Roman"/>
                <w:sz w:val="18"/>
              </w:rPr>
            </w:pPr>
          </w:p>
        </w:tc>
        <w:tc>
          <w:tcPr>
            <w:tcW w:w="1722" w:type="dxa"/>
          </w:tcPr>
          <w:p w:rsidR="009E0B6E" w:rsidRDefault="009E0B6E" w:rsidP="0043786D">
            <w:pPr>
              <w:pStyle w:val="TableParagraph"/>
              <w:rPr>
                <w:rFonts w:ascii="Times New Roman"/>
                <w:sz w:val="18"/>
              </w:rPr>
            </w:pPr>
          </w:p>
        </w:tc>
      </w:tr>
      <w:tr w:rsidR="009E0B6E" w:rsidTr="0043786D">
        <w:trPr>
          <w:trHeight w:val="1151"/>
        </w:trPr>
        <w:tc>
          <w:tcPr>
            <w:tcW w:w="1647" w:type="dxa"/>
          </w:tcPr>
          <w:p w:rsidR="009E0B6E" w:rsidRDefault="009E0B6E" w:rsidP="0043786D">
            <w:pPr>
              <w:pStyle w:val="TableParagraph"/>
              <w:spacing w:before="76"/>
              <w:ind w:left="79"/>
              <w:rPr>
                <w:sz w:val="20"/>
              </w:rPr>
            </w:pPr>
            <w:r>
              <w:rPr>
                <w:spacing w:val="-2"/>
                <w:sz w:val="20"/>
              </w:rPr>
              <w:t>WA0502</w:t>
            </w:r>
          </w:p>
        </w:tc>
        <w:tc>
          <w:tcPr>
            <w:tcW w:w="5071" w:type="dxa"/>
          </w:tcPr>
          <w:p w:rsidR="009E0B6E" w:rsidRDefault="009E0B6E" w:rsidP="0043786D">
            <w:pPr>
              <w:pStyle w:val="TableParagraph"/>
              <w:spacing w:before="76" w:line="271" w:lineRule="auto"/>
              <w:ind w:left="81" w:right="195"/>
              <w:rPr>
                <w:sz w:val="20"/>
              </w:rPr>
            </w:pPr>
            <w:r>
              <w:rPr>
                <w:sz w:val="20"/>
              </w:rPr>
              <w:t>Present a basic mock presentation of design to team</w:t>
            </w:r>
            <w:r>
              <w:rPr>
                <w:spacing w:val="40"/>
                <w:sz w:val="20"/>
              </w:rPr>
              <w:t xml:space="preserve"> </w:t>
            </w:r>
            <w:r>
              <w:rPr>
                <w:sz w:val="20"/>
              </w:rPr>
              <w:t xml:space="preserve">leader for approval before final handover presenting to </w:t>
            </w:r>
            <w:r>
              <w:rPr>
                <w:spacing w:val="-2"/>
                <w:sz w:val="20"/>
              </w:rPr>
              <w:t>client</w:t>
            </w:r>
          </w:p>
        </w:tc>
        <w:tc>
          <w:tcPr>
            <w:tcW w:w="1364" w:type="dxa"/>
          </w:tcPr>
          <w:p w:rsidR="009E0B6E" w:rsidRDefault="009E0B6E" w:rsidP="0043786D">
            <w:pPr>
              <w:pStyle w:val="TableParagraph"/>
              <w:rPr>
                <w:rFonts w:ascii="Times New Roman"/>
                <w:sz w:val="18"/>
              </w:rPr>
            </w:pPr>
          </w:p>
        </w:tc>
        <w:tc>
          <w:tcPr>
            <w:tcW w:w="1722" w:type="dxa"/>
          </w:tcPr>
          <w:p w:rsidR="009E0B6E" w:rsidRDefault="009E0B6E" w:rsidP="0043786D">
            <w:pPr>
              <w:pStyle w:val="TableParagraph"/>
              <w:rPr>
                <w:rFonts w:ascii="Times New Roman"/>
                <w:sz w:val="18"/>
              </w:rPr>
            </w:pPr>
          </w:p>
        </w:tc>
      </w:tr>
      <w:tr w:rsidR="009E0B6E" w:rsidTr="0043786D">
        <w:trPr>
          <w:trHeight w:val="1153"/>
        </w:trPr>
        <w:tc>
          <w:tcPr>
            <w:tcW w:w="1647" w:type="dxa"/>
          </w:tcPr>
          <w:p w:rsidR="009E0B6E" w:rsidRDefault="009E0B6E" w:rsidP="0043786D">
            <w:pPr>
              <w:pStyle w:val="TableParagraph"/>
              <w:spacing w:before="78"/>
              <w:ind w:left="79"/>
              <w:rPr>
                <w:sz w:val="20"/>
              </w:rPr>
            </w:pPr>
            <w:r>
              <w:rPr>
                <w:spacing w:val="-2"/>
                <w:sz w:val="20"/>
              </w:rPr>
              <w:lastRenderedPageBreak/>
              <w:t>WA0503</w:t>
            </w:r>
          </w:p>
        </w:tc>
        <w:tc>
          <w:tcPr>
            <w:tcW w:w="5071" w:type="dxa"/>
          </w:tcPr>
          <w:p w:rsidR="009E0B6E" w:rsidRDefault="009E0B6E" w:rsidP="0043786D">
            <w:pPr>
              <w:pStyle w:val="TableParagraph"/>
              <w:spacing w:before="78" w:line="271" w:lineRule="auto"/>
              <w:ind w:left="81" w:right="154"/>
              <w:rPr>
                <w:sz w:val="20"/>
              </w:rPr>
            </w:pPr>
            <w:r>
              <w:rPr>
                <w:sz w:val="20"/>
              </w:rPr>
              <w:t>Attend, observe, participate and prepare for the final sign</w:t>
            </w:r>
            <w:r>
              <w:rPr>
                <w:spacing w:val="-1"/>
                <w:sz w:val="20"/>
              </w:rPr>
              <w:t xml:space="preserve"> </w:t>
            </w:r>
            <w:r>
              <w:rPr>
                <w:sz w:val="20"/>
              </w:rPr>
              <w:t>off</w:t>
            </w:r>
            <w:r>
              <w:rPr>
                <w:spacing w:val="-1"/>
                <w:sz w:val="20"/>
              </w:rPr>
              <w:t xml:space="preserve"> </w:t>
            </w:r>
            <w:r>
              <w:rPr>
                <w:sz w:val="20"/>
              </w:rPr>
              <w:t>meeting with</w:t>
            </w:r>
            <w:r>
              <w:rPr>
                <w:spacing w:val="-1"/>
                <w:sz w:val="20"/>
              </w:rPr>
              <w:t xml:space="preserve"> </w:t>
            </w:r>
            <w:r>
              <w:rPr>
                <w:sz w:val="20"/>
              </w:rPr>
              <w:t>internal</w:t>
            </w:r>
            <w:r>
              <w:rPr>
                <w:spacing w:val="-2"/>
                <w:sz w:val="20"/>
              </w:rPr>
              <w:t xml:space="preserve"> </w:t>
            </w:r>
            <w:r>
              <w:rPr>
                <w:sz w:val="20"/>
              </w:rPr>
              <w:t>and/or</w:t>
            </w:r>
            <w:r>
              <w:rPr>
                <w:spacing w:val="-1"/>
                <w:sz w:val="20"/>
              </w:rPr>
              <w:t xml:space="preserve"> </w:t>
            </w:r>
            <w:r>
              <w:rPr>
                <w:sz w:val="20"/>
              </w:rPr>
              <w:t>external</w:t>
            </w:r>
            <w:r>
              <w:rPr>
                <w:spacing w:val="-1"/>
                <w:sz w:val="20"/>
              </w:rPr>
              <w:t xml:space="preserve"> </w:t>
            </w:r>
            <w:r>
              <w:rPr>
                <w:sz w:val="20"/>
              </w:rPr>
              <w:t>clients</w:t>
            </w:r>
            <w:r>
              <w:rPr>
                <w:spacing w:val="-1"/>
                <w:sz w:val="20"/>
              </w:rPr>
              <w:t xml:space="preserve"> </w:t>
            </w:r>
            <w:r>
              <w:rPr>
                <w:sz w:val="20"/>
              </w:rPr>
              <w:t>on the furniture design</w:t>
            </w:r>
          </w:p>
        </w:tc>
        <w:tc>
          <w:tcPr>
            <w:tcW w:w="1364" w:type="dxa"/>
          </w:tcPr>
          <w:p w:rsidR="009E0B6E" w:rsidRDefault="009E0B6E" w:rsidP="0043786D">
            <w:pPr>
              <w:pStyle w:val="TableParagraph"/>
              <w:rPr>
                <w:rFonts w:ascii="Times New Roman"/>
                <w:sz w:val="18"/>
              </w:rPr>
            </w:pPr>
          </w:p>
        </w:tc>
        <w:tc>
          <w:tcPr>
            <w:tcW w:w="1722" w:type="dxa"/>
          </w:tcPr>
          <w:p w:rsidR="009E0B6E" w:rsidRDefault="009E0B6E" w:rsidP="0043786D">
            <w:pPr>
              <w:pStyle w:val="TableParagraph"/>
              <w:rPr>
                <w:rFonts w:ascii="Times New Roman"/>
                <w:sz w:val="18"/>
              </w:rPr>
            </w:pPr>
          </w:p>
        </w:tc>
      </w:tr>
      <w:tr w:rsidR="009E0B6E" w:rsidTr="0043786D">
        <w:trPr>
          <w:trHeight w:val="1154"/>
        </w:trPr>
        <w:tc>
          <w:tcPr>
            <w:tcW w:w="1647" w:type="dxa"/>
          </w:tcPr>
          <w:p w:rsidR="009E0B6E" w:rsidRDefault="009E0B6E" w:rsidP="0043786D">
            <w:pPr>
              <w:pStyle w:val="TableParagraph"/>
              <w:spacing w:before="78"/>
              <w:ind w:left="79"/>
              <w:rPr>
                <w:sz w:val="20"/>
              </w:rPr>
            </w:pPr>
            <w:r>
              <w:rPr>
                <w:spacing w:val="-2"/>
                <w:sz w:val="20"/>
              </w:rPr>
              <w:t>WM-03-</w:t>
            </w:r>
            <w:r>
              <w:rPr>
                <w:spacing w:val="-4"/>
                <w:sz w:val="20"/>
              </w:rPr>
              <w:t>WE06</w:t>
            </w:r>
          </w:p>
        </w:tc>
        <w:tc>
          <w:tcPr>
            <w:tcW w:w="5071" w:type="dxa"/>
          </w:tcPr>
          <w:p w:rsidR="009E0B6E" w:rsidRDefault="009E0B6E" w:rsidP="0043786D">
            <w:pPr>
              <w:pStyle w:val="TableParagraph"/>
              <w:spacing w:before="78" w:line="271" w:lineRule="auto"/>
              <w:ind w:left="81" w:right="136"/>
              <w:jc w:val="both"/>
              <w:rPr>
                <w:sz w:val="20"/>
              </w:rPr>
            </w:pPr>
            <w:r>
              <w:rPr>
                <w:sz w:val="20"/>
              </w:rPr>
              <w:t>Issue the client with the final design drawings that is in line with clients budget and brief for approval and sign- off (during the sign-off meeting)</w:t>
            </w:r>
          </w:p>
        </w:tc>
        <w:tc>
          <w:tcPr>
            <w:tcW w:w="1364" w:type="dxa"/>
          </w:tcPr>
          <w:p w:rsidR="009E0B6E" w:rsidRDefault="009E0B6E" w:rsidP="0043786D">
            <w:pPr>
              <w:pStyle w:val="TableParagraph"/>
              <w:rPr>
                <w:rFonts w:ascii="Times New Roman"/>
                <w:sz w:val="18"/>
              </w:rPr>
            </w:pPr>
          </w:p>
        </w:tc>
        <w:tc>
          <w:tcPr>
            <w:tcW w:w="1722" w:type="dxa"/>
          </w:tcPr>
          <w:p w:rsidR="009E0B6E" w:rsidRDefault="009E0B6E" w:rsidP="0043786D">
            <w:pPr>
              <w:pStyle w:val="TableParagraph"/>
              <w:rPr>
                <w:rFonts w:ascii="Times New Roman"/>
                <w:sz w:val="18"/>
              </w:rPr>
            </w:pPr>
          </w:p>
        </w:tc>
      </w:tr>
      <w:tr w:rsidR="009E0B6E" w:rsidTr="0043786D">
        <w:trPr>
          <w:trHeight w:val="625"/>
        </w:trPr>
        <w:tc>
          <w:tcPr>
            <w:tcW w:w="1647" w:type="dxa"/>
          </w:tcPr>
          <w:p w:rsidR="009E0B6E" w:rsidRDefault="009E0B6E" w:rsidP="0043786D">
            <w:pPr>
              <w:pStyle w:val="TableParagraph"/>
              <w:rPr>
                <w:rFonts w:ascii="Times New Roman"/>
                <w:sz w:val="18"/>
              </w:rPr>
            </w:pPr>
          </w:p>
        </w:tc>
        <w:tc>
          <w:tcPr>
            <w:tcW w:w="5071" w:type="dxa"/>
          </w:tcPr>
          <w:p w:rsidR="009E0B6E" w:rsidRDefault="009E0B6E" w:rsidP="0043786D">
            <w:pPr>
              <w:pStyle w:val="TableParagraph"/>
              <w:spacing w:before="78"/>
              <w:ind w:left="81"/>
              <w:rPr>
                <w:rFonts w:ascii="Arial"/>
                <w:b/>
                <w:sz w:val="20"/>
              </w:rPr>
            </w:pPr>
            <w:r>
              <w:rPr>
                <w:rFonts w:ascii="Arial"/>
                <w:b/>
                <w:sz w:val="20"/>
              </w:rPr>
              <w:t>Supporting</w:t>
            </w:r>
            <w:r>
              <w:rPr>
                <w:rFonts w:ascii="Arial"/>
                <w:b/>
                <w:spacing w:val="-13"/>
                <w:sz w:val="20"/>
              </w:rPr>
              <w:t xml:space="preserve"> </w:t>
            </w:r>
            <w:r>
              <w:rPr>
                <w:rFonts w:ascii="Arial"/>
                <w:b/>
                <w:spacing w:val="-2"/>
                <w:sz w:val="20"/>
              </w:rPr>
              <w:t>Evidence</w:t>
            </w:r>
          </w:p>
        </w:tc>
        <w:tc>
          <w:tcPr>
            <w:tcW w:w="1364" w:type="dxa"/>
          </w:tcPr>
          <w:p w:rsidR="009E0B6E" w:rsidRDefault="009E0B6E" w:rsidP="0043786D">
            <w:pPr>
              <w:pStyle w:val="TableParagraph"/>
              <w:spacing w:before="78"/>
              <w:ind w:left="78"/>
              <w:rPr>
                <w:sz w:val="20"/>
              </w:rPr>
            </w:pPr>
            <w:r>
              <w:rPr>
                <w:spacing w:val="-4"/>
                <w:w w:val="105"/>
                <w:sz w:val="20"/>
              </w:rPr>
              <w:t>Date</w:t>
            </w:r>
          </w:p>
        </w:tc>
        <w:tc>
          <w:tcPr>
            <w:tcW w:w="1722" w:type="dxa"/>
          </w:tcPr>
          <w:p w:rsidR="009E0B6E" w:rsidRDefault="009E0B6E" w:rsidP="0043786D">
            <w:pPr>
              <w:pStyle w:val="TableParagraph"/>
              <w:spacing w:before="78"/>
              <w:ind w:left="77"/>
              <w:rPr>
                <w:sz w:val="20"/>
              </w:rPr>
            </w:pPr>
            <w:r>
              <w:rPr>
                <w:spacing w:val="-2"/>
                <w:sz w:val="20"/>
              </w:rPr>
              <w:t>Signature</w:t>
            </w:r>
          </w:p>
        </w:tc>
      </w:tr>
      <w:tr w:rsidR="009E0B6E" w:rsidTr="0043786D">
        <w:trPr>
          <w:trHeight w:val="623"/>
        </w:trPr>
        <w:tc>
          <w:tcPr>
            <w:tcW w:w="1647" w:type="dxa"/>
          </w:tcPr>
          <w:p w:rsidR="009E0B6E" w:rsidRDefault="009E0B6E" w:rsidP="0043786D">
            <w:pPr>
              <w:pStyle w:val="TableParagraph"/>
              <w:spacing w:before="76"/>
              <w:ind w:left="79"/>
              <w:rPr>
                <w:sz w:val="20"/>
              </w:rPr>
            </w:pPr>
            <w:r>
              <w:rPr>
                <w:spacing w:val="-2"/>
                <w:w w:val="110"/>
                <w:sz w:val="20"/>
              </w:rPr>
              <w:t>SE0601</w:t>
            </w:r>
          </w:p>
        </w:tc>
        <w:tc>
          <w:tcPr>
            <w:tcW w:w="5071" w:type="dxa"/>
          </w:tcPr>
          <w:p w:rsidR="009E0B6E" w:rsidRDefault="009E0B6E" w:rsidP="0043786D">
            <w:pPr>
              <w:pStyle w:val="TableParagraph"/>
              <w:spacing w:before="76"/>
              <w:ind w:left="81"/>
              <w:rPr>
                <w:sz w:val="20"/>
              </w:rPr>
            </w:pPr>
            <w:r>
              <w:rPr>
                <w:sz w:val="20"/>
              </w:rPr>
              <w:t>Final</w:t>
            </w:r>
            <w:r>
              <w:rPr>
                <w:spacing w:val="21"/>
                <w:sz w:val="20"/>
              </w:rPr>
              <w:t xml:space="preserve"> </w:t>
            </w:r>
            <w:r>
              <w:rPr>
                <w:sz w:val="20"/>
              </w:rPr>
              <w:t>design</w:t>
            </w:r>
            <w:r>
              <w:rPr>
                <w:spacing w:val="23"/>
                <w:sz w:val="20"/>
              </w:rPr>
              <w:t xml:space="preserve"> </w:t>
            </w:r>
            <w:r>
              <w:rPr>
                <w:spacing w:val="-2"/>
                <w:sz w:val="20"/>
              </w:rPr>
              <w:t>drawings</w:t>
            </w:r>
          </w:p>
        </w:tc>
        <w:tc>
          <w:tcPr>
            <w:tcW w:w="1364" w:type="dxa"/>
          </w:tcPr>
          <w:p w:rsidR="009E0B6E" w:rsidRDefault="009E0B6E" w:rsidP="0043786D">
            <w:pPr>
              <w:pStyle w:val="TableParagraph"/>
              <w:rPr>
                <w:rFonts w:ascii="Times New Roman"/>
                <w:sz w:val="18"/>
              </w:rPr>
            </w:pPr>
          </w:p>
        </w:tc>
        <w:tc>
          <w:tcPr>
            <w:tcW w:w="1722" w:type="dxa"/>
          </w:tcPr>
          <w:p w:rsidR="009E0B6E" w:rsidRDefault="009E0B6E" w:rsidP="0043786D">
            <w:pPr>
              <w:pStyle w:val="TableParagraph"/>
              <w:rPr>
                <w:rFonts w:ascii="Times New Roman"/>
                <w:sz w:val="18"/>
              </w:rPr>
            </w:pPr>
          </w:p>
        </w:tc>
      </w:tr>
      <w:tr w:rsidR="009E0B6E" w:rsidTr="0043786D">
        <w:trPr>
          <w:trHeight w:val="625"/>
        </w:trPr>
        <w:tc>
          <w:tcPr>
            <w:tcW w:w="1647" w:type="dxa"/>
          </w:tcPr>
          <w:p w:rsidR="009E0B6E" w:rsidRDefault="009E0B6E" w:rsidP="0043786D">
            <w:pPr>
              <w:pStyle w:val="TableParagraph"/>
              <w:rPr>
                <w:rFonts w:ascii="Times New Roman"/>
                <w:sz w:val="18"/>
              </w:rPr>
            </w:pPr>
          </w:p>
        </w:tc>
        <w:tc>
          <w:tcPr>
            <w:tcW w:w="5071" w:type="dxa"/>
          </w:tcPr>
          <w:p w:rsidR="009E0B6E" w:rsidRDefault="009E0B6E" w:rsidP="0043786D">
            <w:pPr>
              <w:pStyle w:val="TableParagraph"/>
              <w:spacing w:before="78"/>
              <w:ind w:left="81"/>
              <w:rPr>
                <w:rFonts w:ascii="Arial"/>
                <w:b/>
                <w:sz w:val="20"/>
              </w:rPr>
            </w:pPr>
            <w:r>
              <w:rPr>
                <w:rFonts w:ascii="Arial"/>
                <w:b/>
                <w:sz w:val="20"/>
              </w:rPr>
              <w:t>Scope</w:t>
            </w:r>
            <w:r>
              <w:rPr>
                <w:rFonts w:ascii="Arial"/>
                <w:b/>
                <w:spacing w:val="-9"/>
                <w:sz w:val="20"/>
              </w:rPr>
              <w:t xml:space="preserve"> </w:t>
            </w:r>
            <w:r>
              <w:rPr>
                <w:rFonts w:ascii="Arial"/>
                <w:b/>
                <w:sz w:val="20"/>
              </w:rPr>
              <w:t>Work</w:t>
            </w:r>
            <w:r>
              <w:rPr>
                <w:rFonts w:ascii="Arial"/>
                <w:b/>
                <w:spacing w:val="-6"/>
                <w:sz w:val="20"/>
              </w:rPr>
              <w:t xml:space="preserve"> </w:t>
            </w:r>
            <w:r>
              <w:rPr>
                <w:rFonts w:ascii="Arial"/>
                <w:b/>
                <w:spacing w:val="-2"/>
                <w:sz w:val="20"/>
              </w:rPr>
              <w:t>Experience</w:t>
            </w:r>
          </w:p>
        </w:tc>
        <w:tc>
          <w:tcPr>
            <w:tcW w:w="1364" w:type="dxa"/>
          </w:tcPr>
          <w:p w:rsidR="009E0B6E" w:rsidRDefault="009E0B6E" w:rsidP="0043786D">
            <w:pPr>
              <w:pStyle w:val="TableParagraph"/>
              <w:spacing w:before="78"/>
              <w:ind w:left="78"/>
              <w:rPr>
                <w:sz w:val="20"/>
              </w:rPr>
            </w:pPr>
            <w:r>
              <w:rPr>
                <w:spacing w:val="-4"/>
                <w:w w:val="105"/>
                <w:sz w:val="20"/>
              </w:rPr>
              <w:t>Date</w:t>
            </w:r>
          </w:p>
        </w:tc>
        <w:tc>
          <w:tcPr>
            <w:tcW w:w="1722" w:type="dxa"/>
          </w:tcPr>
          <w:p w:rsidR="009E0B6E" w:rsidRDefault="009E0B6E" w:rsidP="0043786D">
            <w:pPr>
              <w:pStyle w:val="TableParagraph"/>
              <w:spacing w:before="78"/>
              <w:ind w:left="77"/>
              <w:rPr>
                <w:sz w:val="20"/>
              </w:rPr>
            </w:pPr>
            <w:r>
              <w:rPr>
                <w:spacing w:val="-2"/>
                <w:sz w:val="20"/>
              </w:rPr>
              <w:t>Signature</w:t>
            </w:r>
          </w:p>
        </w:tc>
      </w:tr>
      <w:tr w:rsidR="009E0B6E" w:rsidTr="0043786D">
        <w:trPr>
          <w:trHeight w:val="887"/>
        </w:trPr>
        <w:tc>
          <w:tcPr>
            <w:tcW w:w="1647" w:type="dxa"/>
          </w:tcPr>
          <w:p w:rsidR="009E0B6E" w:rsidRDefault="009E0B6E" w:rsidP="0043786D">
            <w:pPr>
              <w:pStyle w:val="TableParagraph"/>
              <w:spacing w:before="76"/>
              <w:ind w:left="79"/>
              <w:rPr>
                <w:sz w:val="20"/>
              </w:rPr>
            </w:pPr>
            <w:r>
              <w:rPr>
                <w:spacing w:val="-2"/>
                <w:sz w:val="20"/>
              </w:rPr>
              <w:t>WA0601</w:t>
            </w:r>
          </w:p>
        </w:tc>
        <w:tc>
          <w:tcPr>
            <w:tcW w:w="5071" w:type="dxa"/>
          </w:tcPr>
          <w:p w:rsidR="009E0B6E" w:rsidRDefault="009E0B6E" w:rsidP="0043786D">
            <w:pPr>
              <w:pStyle w:val="TableParagraph"/>
              <w:spacing w:before="76" w:line="271" w:lineRule="auto"/>
              <w:ind w:left="81" w:right="195"/>
              <w:rPr>
                <w:sz w:val="20"/>
              </w:rPr>
            </w:pPr>
            <w:r>
              <w:rPr>
                <w:sz w:val="20"/>
              </w:rPr>
              <w:t>Compile the minutes and action plan from the minutes for circulation</w:t>
            </w:r>
          </w:p>
        </w:tc>
        <w:tc>
          <w:tcPr>
            <w:tcW w:w="1364" w:type="dxa"/>
          </w:tcPr>
          <w:p w:rsidR="009E0B6E" w:rsidRDefault="009E0B6E" w:rsidP="0043786D">
            <w:pPr>
              <w:pStyle w:val="TableParagraph"/>
              <w:rPr>
                <w:rFonts w:ascii="Times New Roman"/>
                <w:sz w:val="18"/>
              </w:rPr>
            </w:pPr>
          </w:p>
        </w:tc>
        <w:tc>
          <w:tcPr>
            <w:tcW w:w="1722" w:type="dxa"/>
          </w:tcPr>
          <w:p w:rsidR="009E0B6E" w:rsidRDefault="009E0B6E" w:rsidP="0043786D">
            <w:pPr>
              <w:pStyle w:val="TableParagraph"/>
              <w:rPr>
                <w:rFonts w:ascii="Times New Roman"/>
                <w:sz w:val="18"/>
              </w:rPr>
            </w:pPr>
          </w:p>
        </w:tc>
      </w:tr>
      <w:tr w:rsidR="009E0B6E" w:rsidTr="0043786D">
        <w:trPr>
          <w:trHeight w:val="890"/>
        </w:trPr>
        <w:tc>
          <w:tcPr>
            <w:tcW w:w="1647" w:type="dxa"/>
          </w:tcPr>
          <w:p w:rsidR="009E0B6E" w:rsidRDefault="009E0B6E" w:rsidP="0043786D">
            <w:pPr>
              <w:pStyle w:val="TableParagraph"/>
              <w:spacing w:before="79"/>
              <w:ind w:left="79"/>
              <w:rPr>
                <w:sz w:val="20"/>
              </w:rPr>
            </w:pPr>
            <w:r>
              <w:rPr>
                <w:spacing w:val="-2"/>
                <w:sz w:val="20"/>
              </w:rPr>
              <w:t>WA0602</w:t>
            </w:r>
          </w:p>
        </w:tc>
        <w:tc>
          <w:tcPr>
            <w:tcW w:w="5071" w:type="dxa"/>
          </w:tcPr>
          <w:p w:rsidR="009E0B6E" w:rsidRDefault="009E0B6E" w:rsidP="0043786D">
            <w:pPr>
              <w:pStyle w:val="TableParagraph"/>
              <w:spacing w:before="79" w:line="271" w:lineRule="auto"/>
              <w:ind w:left="81" w:right="195"/>
              <w:rPr>
                <w:sz w:val="20"/>
              </w:rPr>
            </w:pPr>
            <w:r>
              <w:rPr>
                <w:sz w:val="20"/>
              </w:rPr>
              <w:t>Compile a list of aspects observed during the meeting for refining the furniture design solution if required</w:t>
            </w:r>
          </w:p>
        </w:tc>
        <w:tc>
          <w:tcPr>
            <w:tcW w:w="1364" w:type="dxa"/>
          </w:tcPr>
          <w:p w:rsidR="009E0B6E" w:rsidRDefault="009E0B6E" w:rsidP="0043786D">
            <w:pPr>
              <w:pStyle w:val="TableParagraph"/>
              <w:rPr>
                <w:rFonts w:ascii="Times New Roman"/>
                <w:sz w:val="18"/>
              </w:rPr>
            </w:pPr>
          </w:p>
        </w:tc>
        <w:tc>
          <w:tcPr>
            <w:tcW w:w="1722" w:type="dxa"/>
          </w:tcPr>
          <w:p w:rsidR="009E0B6E" w:rsidRDefault="009E0B6E" w:rsidP="0043786D">
            <w:pPr>
              <w:pStyle w:val="TableParagraph"/>
              <w:rPr>
                <w:rFonts w:ascii="Times New Roman"/>
                <w:sz w:val="18"/>
              </w:rPr>
            </w:pPr>
          </w:p>
        </w:tc>
      </w:tr>
      <w:tr w:rsidR="009E0B6E" w:rsidTr="0043786D">
        <w:trPr>
          <w:trHeight w:val="688"/>
        </w:trPr>
        <w:tc>
          <w:tcPr>
            <w:tcW w:w="1647" w:type="dxa"/>
          </w:tcPr>
          <w:p w:rsidR="009E0B6E" w:rsidRDefault="009E0B6E" w:rsidP="0043786D">
            <w:pPr>
              <w:pStyle w:val="TableParagraph"/>
              <w:spacing w:before="76"/>
              <w:ind w:left="79"/>
              <w:rPr>
                <w:sz w:val="20"/>
              </w:rPr>
            </w:pPr>
            <w:r>
              <w:rPr>
                <w:spacing w:val="-2"/>
                <w:sz w:val="20"/>
              </w:rPr>
              <w:t>WA0603</w:t>
            </w:r>
          </w:p>
        </w:tc>
        <w:tc>
          <w:tcPr>
            <w:tcW w:w="5071" w:type="dxa"/>
          </w:tcPr>
          <w:p w:rsidR="009E0B6E" w:rsidRDefault="009E0B6E" w:rsidP="0043786D">
            <w:pPr>
              <w:pStyle w:val="TableParagraph"/>
              <w:spacing w:before="76" w:line="273" w:lineRule="auto"/>
              <w:ind w:left="81" w:right="147"/>
              <w:rPr>
                <w:sz w:val="20"/>
              </w:rPr>
            </w:pPr>
            <w:r>
              <w:rPr>
                <w:sz w:val="20"/>
              </w:rPr>
              <w:t>Compile</w:t>
            </w:r>
            <w:r>
              <w:rPr>
                <w:spacing w:val="40"/>
                <w:sz w:val="20"/>
              </w:rPr>
              <w:t xml:space="preserve"> </w:t>
            </w:r>
            <w:r>
              <w:rPr>
                <w:sz w:val="20"/>
              </w:rPr>
              <w:t>rough</w:t>
            </w:r>
            <w:r>
              <w:rPr>
                <w:spacing w:val="40"/>
                <w:sz w:val="20"/>
              </w:rPr>
              <w:t xml:space="preserve"> </w:t>
            </w:r>
            <w:r>
              <w:rPr>
                <w:sz w:val="20"/>
              </w:rPr>
              <w:t>free</w:t>
            </w:r>
            <w:r>
              <w:rPr>
                <w:spacing w:val="40"/>
                <w:sz w:val="20"/>
              </w:rPr>
              <w:t xml:space="preserve"> </w:t>
            </w:r>
            <w:r>
              <w:rPr>
                <w:sz w:val="20"/>
              </w:rPr>
              <w:t>hand</w:t>
            </w:r>
            <w:r>
              <w:rPr>
                <w:spacing w:val="40"/>
                <w:sz w:val="20"/>
              </w:rPr>
              <w:t xml:space="preserve"> </w:t>
            </w:r>
            <w:r>
              <w:rPr>
                <w:sz w:val="20"/>
              </w:rPr>
              <w:t>sketches</w:t>
            </w:r>
            <w:r>
              <w:rPr>
                <w:spacing w:val="40"/>
                <w:sz w:val="20"/>
              </w:rPr>
              <w:t xml:space="preserve"> </w:t>
            </w:r>
            <w:r>
              <w:rPr>
                <w:sz w:val="20"/>
              </w:rPr>
              <w:t>during</w:t>
            </w:r>
            <w:r>
              <w:rPr>
                <w:spacing w:val="40"/>
                <w:sz w:val="20"/>
              </w:rPr>
              <w:t xml:space="preserve"> </w:t>
            </w:r>
            <w:r>
              <w:rPr>
                <w:sz w:val="20"/>
              </w:rPr>
              <w:t>the</w:t>
            </w:r>
            <w:r>
              <w:rPr>
                <w:spacing w:val="40"/>
                <w:sz w:val="20"/>
              </w:rPr>
              <w:t xml:space="preserve"> </w:t>
            </w:r>
            <w:r>
              <w:rPr>
                <w:sz w:val="20"/>
              </w:rPr>
              <w:t>session to inform the client should the direction of the design be</w:t>
            </w:r>
          </w:p>
        </w:tc>
        <w:tc>
          <w:tcPr>
            <w:tcW w:w="1364" w:type="dxa"/>
          </w:tcPr>
          <w:p w:rsidR="009E0B6E" w:rsidRDefault="009E0B6E" w:rsidP="0043786D">
            <w:pPr>
              <w:pStyle w:val="TableParagraph"/>
              <w:rPr>
                <w:rFonts w:ascii="Times New Roman"/>
                <w:sz w:val="18"/>
              </w:rPr>
            </w:pPr>
          </w:p>
        </w:tc>
        <w:tc>
          <w:tcPr>
            <w:tcW w:w="1722" w:type="dxa"/>
          </w:tcPr>
          <w:p w:rsidR="009E0B6E" w:rsidRDefault="009E0B6E" w:rsidP="0043786D">
            <w:pPr>
              <w:pStyle w:val="TableParagraph"/>
              <w:rPr>
                <w:rFonts w:ascii="Times New Roman"/>
                <w:sz w:val="18"/>
              </w:rPr>
            </w:pPr>
          </w:p>
        </w:tc>
      </w:tr>
    </w:tbl>
    <w:p w:rsidR="009E0B6E" w:rsidRDefault="009E0B6E" w:rsidP="009E0B6E">
      <w:pPr>
        <w:pStyle w:val="TableParagraph"/>
        <w:rPr>
          <w:rFonts w:ascii="Times New Roman"/>
          <w:sz w:val="18"/>
        </w:rPr>
        <w:sectPr w:rsidR="009E0B6E">
          <w:type w:val="continuous"/>
          <w:pgSz w:w="11910" w:h="16840"/>
          <w:pgMar w:top="1100" w:right="992" w:bottom="1120" w:left="992" w:header="0" w:footer="861" w:gutter="0"/>
          <w:cols w:space="720"/>
        </w:sectPr>
      </w:pPr>
    </w:p>
    <w:tbl>
      <w:tblPr>
        <w:tblW w:w="0" w:type="auto"/>
        <w:tblInd w:w="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47"/>
        <w:gridCol w:w="5071"/>
        <w:gridCol w:w="1364"/>
        <w:gridCol w:w="1722"/>
      </w:tblGrid>
      <w:tr w:rsidR="009E0B6E" w:rsidTr="0043786D">
        <w:trPr>
          <w:trHeight w:val="626"/>
        </w:trPr>
        <w:tc>
          <w:tcPr>
            <w:tcW w:w="1647" w:type="dxa"/>
          </w:tcPr>
          <w:p w:rsidR="009E0B6E" w:rsidRDefault="009E0B6E" w:rsidP="0043786D">
            <w:pPr>
              <w:pStyle w:val="TableParagraph"/>
              <w:rPr>
                <w:rFonts w:ascii="Times New Roman"/>
                <w:sz w:val="18"/>
              </w:rPr>
            </w:pPr>
          </w:p>
        </w:tc>
        <w:tc>
          <w:tcPr>
            <w:tcW w:w="5071" w:type="dxa"/>
          </w:tcPr>
          <w:p w:rsidR="009E0B6E" w:rsidRDefault="009E0B6E" w:rsidP="0043786D">
            <w:pPr>
              <w:pStyle w:val="TableParagraph"/>
              <w:spacing w:before="78"/>
              <w:ind w:left="81"/>
              <w:rPr>
                <w:sz w:val="20"/>
              </w:rPr>
            </w:pPr>
            <w:r>
              <w:rPr>
                <w:spacing w:val="-2"/>
                <w:w w:val="105"/>
                <w:sz w:val="20"/>
              </w:rPr>
              <w:t>changing</w:t>
            </w:r>
          </w:p>
        </w:tc>
        <w:tc>
          <w:tcPr>
            <w:tcW w:w="1364" w:type="dxa"/>
          </w:tcPr>
          <w:p w:rsidR="009E0B6E" w:rsidRDefault="009E0B6E" w:rsidP="0043786D">
            <w:pPr>
              <w:pStyle w:val="TableParagraph"/>
              <w:rPr>
                <w:rFonts w:ascii="Times New Roman"/>
                <w:sz w:val="18"/>
              </w:rPr>
            </w:pPr>
          </w:p>
        </w:tc>
        <w:tc>
          <w:tcPr>
            <w:tcW w:w="1722" w:type="dxa"/>
          </w:tcPr>
          <w:p w:rsidR="009E0B6E" w:rsidRDefault="009E0B6E" w:rsidP="0043786D">
            <w:pPr>
              <w:pStyle w:val="TableParagraph"/>
              <w:rPr>
                <w:rFonts w:ascii="Times New Roman"/>
                <w:sz w:val="18"/>
              </w:rPr>
            </w:pPr>
          </w:p>
        </w:tc>
      </w:tr>
      <w:tr w:rsidR="009E0B6E" w:rsidTr="0043786D">
        <w:trPr>
          <w:trHeight w:val="887"/>
        </w:trPr>
        <w:tc>
          <w:tcPr>
            <w:tcW w:w="1647" w:type="dxa"/>
          </w:tcPr>
          <w:p w:rsidR="009E0B6E" w:rsidRDefault="009E0B6E" w:rsidP="0043786D">
            <w:pPr>
              <w:pStyle w:val="TableParagraph"/>
              <w:spacing w:before="76"/>
              <w:ind w:left="79"/>
              <w:rPr>
                <w:sz w:val="20"/>
              </w:rPr>
            </w:pPr>
            <w:r>
              <w:rPr>
                <w:spacing w:val="-2"/>
                <w:sz w:val="20"/>
              </w:rPr>
              <w:t>WA0604</w:t>
            </w:r>
          </w:p>
        </w:tc>
        <w:tc>
          <w:tcPr>
            <w:tcW w:w="5071" w:type="dxa"/>
          </w:tcPr>
          <w:p w:rsidR="009E0B6E" w:rsidRDefault="009E0B6E" w:rsidP="0043786D">
            <w:pPr>
              <w:pStyle w:val="TableParagraph"/>
              <w:spacing w:before="76" w:line="271" w:lineRule="auto"/>
              <w:ind w:left="81" w:right="195"/>
              <w:rPr>
                <w:sz w:val="20"/>
              </w:rPr>
            </w:pPr>
            <w:r>
              <w:rPr>
                <w:sz w:val="20"/>
              </w:rPr>
              <w:t>Listen to and note comments of the client and criticism which will result in changes to the design</w:t>
            </w:r>
          </w:p>
        </w:tc>
        <w:tc>
          <w:tcPr>
            <w:tcW w:w="1364" w:type="dxa"/>
          </w:tcPr>
          <w:p w:rsidR="009E0B6E" w:rsidRDefault="009E0B6E" w:rsidP="0043786D">
            <w:pPr>
              <w:pStyle w:val="TableParagraph"/>
              <w:rPr>
                <w:rFonts w:ascii="Times New Roman"/>
                <w:sz w:val="18"/>
              </w:rPr>
            </w:pPr>
          </w:p>
        </w:tc>
        <w:tc>
          <w:tcPr>
            <w:tcW w:w="1722" w:type="dxa"/>
          </w:tcPr>
          <w:p w:rsidR="009E0B6E" w:rsidRDefault="009E0B6E" w:rsidP="0043786D">
            <w:pPr>
              <w:pStyle w:val="TableParagraph"/>
              <w:rPr>
                <w:rFonts w:ascii="Times New Roman"/>
                <w:sz w:val="18"/>
              </w:rPr>
            </w:pPr>
          </w:p>
        </w:tc>
      </w:tr>
      <w:tr w:rsidR="009E0B6E" w:rsidTr="0043786D">
        <w:trPr>
          <w:trHeight w:val="1153"/>
        </w:trPr>
        <w:tc>
          <w:tcPr>
            <w:tcW w:w="1647" w:type="dxa"/>
          </w:tcPr>
          <w:p w:rsidR="009E0B6E" w:rsidRDefault="009E0B6E" w:rsidP="0043786D">
            <w:pPr>
              <w:pStyle w:val="TableParagraph"/>
              <w:spacing w:before="78"/>
              <w:ind w:left="79"/>
              <w:rPr>
                <w:sz w:val="20"/>
              </w:rPr>
            </w:pPr>
            <w:r>
              <w:rPr>
                <w:spacing w:val="-2"/>
                <w:sz w:val="20"/>
              </w:rPr>
              <w:t>WA0605</w:t>
            </w:r>
          </w:p>
        </w:tc>
        <w:tc>
          <w:tcPr>
            <w:tcW w:w="5071" w:type="dxa"/>
          </w:tcPr>
          <w:p w:rsidR="009E0B6E" w:rsidRDefault="009E0B6E" w:rsidP="0043786D">
            <w:pPr>
              <w:pStyle w:val="TableParagraph"/>
              <w:spacing w:before="78" w:line="271" w:lineRule="auto"/>
              <w:ind w:left="81" w:right="299"/>
              <w:rPr>
                <w:sz w:val="20"/>
              </w:rPr>
            </w:pPr>
            <w:r>
              <w:rPr>
                <w:sz w:val="20"/>
              </w:rPr>
              <w:t xml:space="preserve">Negotiate options to ensure all parties are informed and that the design meets client needs and budget </w:t>
            </w:r>
            <w:r>
              <w:rPr>
                <w:spacing w:val="-2"/>
                <w:sz w:val="20"/>
              </w:rPr>
              <w:t>limitations</w:t>
            </w:r>
          </w:p>
        </w:tc>
        <w:tc>
          <w:tcPr>
            <w:tcW w:w="1364" w:type="dxa"/>
          </w:tcPr>
          <w:p w:rsidR="009E0B6E" w:rsidRDefault="009E0B6E" w:rsidP="0043786D">
            <w:pPr>
              <w:pStyle w:val="TableParagraph"/>
              <w:rPr>
                <w:rFonts w:ascii="Times New Roman"/>
                <w:sz w:val="18"/>
              </w:rPr>
            </w:pPr>
          </w:p>
        </w:tc>
        <w:tc>
          <w:tcPr>
            <w:tcW w:w="1722" w:type="dxa"/>
          </w:tcPr>
          <w:p w:rsidR="009E0B6E" w:rsidRDefault="009E0B6E" w:rsidP="0043786D">
            <w:pPr>
              <w:pStyle w:val="TableParagraph"/>
              <w:rPr>
                <w:rFonts w:ascii="Times New Roman"/>
                <w:sz w:val="18"/>
              </w:rPr>
            </w:pPr>
          </w:p>
        </w:tc>
      </w:tr>
      <w:tr w:rsidR="009E0B6E" w:rsidTr="0043786D">
        <w:trPr>
          <w:trHeight w:val="623"/>
        </w:trPr>
        <w:tc>
          <w:tcPr>
            <w:tcW w:w="1647" w:type="dxa"/>
          </w:tcPr>
          <w:p w:rsidR="009E0B6E" w:rsidRDefault="009E0B6E" w:rsidP="0043786D">
            <w:pPr>
              <w:pStyle w:val="TableParagraph"/>
              <w:spacing w:before="78"/>
              <w:ind w:left="79"/>
              <w:rPr>
                <w:sz w:val="20"/>
              </w:rPr>
            </w:pPr>
            <w:r>
              <w:rPr>
                <w:spacing w:val="-2"/>
                <w:sz w:val="20"/>
              </w:rPr>
              <w:t>WA0606</w:t>
            </w:r>
          </w:p>
        </w:tc>
        <w:tc>
          <w:tcPr>
            <w:tcW w:w="5071" w:type="dxa"/>
          </w:tcPr>
          <w:p w:rsidR="009E0B6E" w:rsidRDefault="009E0B6E" w:rsidP="0043786D">
            <w:pPr>
              <w:pStyle w:val="TableParagraph"/>
              <w:spacing w:before="78"/>
              <w:ind w:left="81"/>
              <w:rPr>
                <w:sz w:val="20"/>
              </w:rPr>
            </w:pPr>
            <w:r>
              <w:rPr>
                <w:sz w:val="20"/>
              </w:rPr>
              <w:t>Sign</w:t>
            </w:r>
            <w:r>
              <w:rPr>
                <w:spacing w:val="13"/>
                <w:sz w:val="20"/>
              </w:rPr>
              <w:t xml:space="preserve"> </w:t>
            </w:r>
            <w:r>
              <w:rPr>
                <w:sz w:val="20"/>
              </w:rPr>
              <w:t>off</w:t>
            </w:r>
            <w:r>
              <w:rPr>
                <w:spacing w:val="16"/>
                <w:sz w:val="20"/>
              </w:rPr>
              <w:t xml:space="preserve"> </w:t>
            </w:r>
            <w:r>
              <w:rPr>
                <w:sz w:val="20"/>
              </w:rPr>
              <w:t>quotation</w:t>
            </w:r>
            <w:r>
              <w:rPr>
                <w:spacing w:val="14"/>
                <w:sz w:val="20"/>
              </w:rPr>
              <w:t xml:space="preserve"> </w:t>
            </w:r>
            <w:r>
              <w:rPr>
                <w:sz w:val="20"/>
              </w:rPr>
              <w:t>to</w:t>
            </w:r>
            <w:r>
              <w:rPr>
                <w:spacing w:val="16"/>
                <w:sz w:val="20"/>
              </w:rPr>
              <w:t xml:space="preserve"> </w:t>
            </w:r>
            <w:r>
              <w:rPr>
                <w:sz w:val="20"/>
              </w:rPr>
              <w:t>a</w:t>
            </w:r>
            <w:r>
              <w:rPr>
                <w:spacing w:val="13"/>
                <w:sz w:val="20"/>
              </w:rPr>
              <w:t xml:space="preserve"> </w:t>
            </w:r>
            <w:r>
              <w:rPr>
                <w:sz w:val="20"/>
              </w:rPr>
              <w:t>satisfied</w:t>
            </w:r>
            <w:r>
              <w:rPr>
                <w:spacing w:val="12"/>
                <w:sz w:val="20"/>
              </w:rPr>
              <w:t xml:space="preserve"> </w:t>
            </w:r>
            <w:r>
              <w:rPr>
                <w:spacing w:val="-2"/>
                <w:sz w:val="20"/>
              </w:rPr>
              <w:t>client</w:t>
            </w:r>
          </w:p>
        </w:tc>
        <w:tc>
          <w:tcPr>
            <w:tcW w:w="1364" w:type="dxa"/>
          </w:tcPr>
          <w:p w:rsidR="009E0B6E" w:rsidRDefault="009E0B6E" w:rsidP="0043786D">
            <w:pPr>
              <w:pStyle w:val="TableParagraph"/>
              <w:rPr>
                <w:rFonts w:ascii="Times New Roman"/>
                <w:sz w:val="18"/>
              </w:rPr>
            </w:pPr>
          </w:p>
        </w:tc>
        <w:tc>
          <w:tcPr>
            <w:tcW w:w="1722" w:type="dxa"/>
          </w:tcPr>
          <w:p w:rsidR="009E0B6E" w:rsidRDefault="009E0B6E" w:rsidP="0043786D">
            <w:pPr>
              <w:pStyle w:val="TableParagraph"/>
              <w:rPr>
                <w:rFonts w:ascii="Times New Roman"/>
                <w:sz w:val="18"/>
              </w:rPr>
            </w:pPr>
          </w:p>
        </w:tc>
      </w:tr>
      <w:tr w:rsidR="009E0B6E" w:rsidTr="0043786D">
        <w:trPr>
          <w:trHeight w:val="890"/>
        </w:trPr>
        <w:tc>
          <w:tcPr>
            <w:tcW w:w="1647" w:type="dxa"/>
          </w:tcPr>
          <w:p w:rsidR="009E0B6E" w:rsidRDefault="009E0B6E" w:rsidP="0043786D">
            <w:pPr>
              <w:pStyle w:val="TableParagraph"/>
              <w:spacing w:before="79"/>
              <w:ind w:left="79"/>
              <w:rPr>
                <w:sz w:val="20"/>
              </w:rPr>
            </w:pPr>
            <w:r>
              <w:rPr>
                <w:spacing w:val="-2"/>
                <w:sz w:val="20"/>
              </w:rPr>
              <w:t>WM-03-</w:t>
            </w:r>
            <w:r>
              <w:rPr>
                <w:spacing w:val="-4"/>
                <w:sz w:val="20"/>
              </w:rPr>
              <w:t>WE07</w:t>
            </w:r>
          </w:p>
        </w:tc>
        <w:tc>
          <w:tcPr>
            <w:tcW w:w="5071" w:type="dxa"/>
          </w:tcPr>
          <w:p w:rsidR="009E0B6E" w:rsidRDefault="009E0B6E" w:rsidP="0043786D">
            <w:pPr>
              <w:pStyle w:val="TableParagraph"/>
              <w:spacing w:before="79" w:line="271" w:lineRule="auto"/>
              <w:ind w:left="81" w:right="195"/>
              <w:rPr>
                <w:sz w:val="20"/>
              </w:rPr>
            </w:pPr>
            <w:r>
              <w:rPr>
                <w:sz w:val="20"/>
              </w:rPr>
              <w:t>Adjust/refine/revise</w:t>
            </w:r>
            <w:r>
              <w:rPr>
                <w:spacing w:val="-6"/>
                <w:sz w:val="20"/>
              </w:rPr>
              <w:t xml:space="preserve"> </w:t>
            </w:r>
            <w:r>
              <w:rPr>
                <w:sz w:val="20"/>
              </w:rPr>
              <w:t>the</w:t>
            </w:r>
            <w:r>
              <w:rPr>
                <w:spacing w:val="-6"/>
                <w:sz w:val="20"/>
              </w:rPr>
              <w:t xml:space="preserve"> </w:t>
            </w:r>
            <w:r>
              <w:rPr>
                <w:sz w:val="20"/>
              </w:rPr>
              <w:t>concept</w:t>
            </w:r>
            <w:r>
              <w:rPr>
                <w:spacing w:val="-6"/>
                <w:sz w:val="20"/>
              </w:rPr>
              <w:t xml:space="preserve"> </w:t>
            </w:r>
            <w:r>
              <w:rPr>
                <w:sz w:val="20"/>
              </w:rPr>
              <w:t>and</w:t>
            </w:r>
            <w:r>
              <w:rPr>
                <w:spacing w:val="-6"/>
                <w:sz w:val="20"/>
              </w:rPr>
              <w:t xml:space="preserve"> </w:t>
            </w:r>
            <w:r>
              <w:rPr>
                <w:sz w:val="20"/>
              </w:rPr>
              <w:t>design</w:t>
            </w:r>
            <w:r>
              <w:rPr>
                <w:spacing w:val="-5"/>
                <w:sz w:val="20"/>
              </w:rPr>
              <w:t xml:space="preserve"> </w:t>
            </w:r>
            <w:r>
              <w:rPr>
                <w:sz w:val="20"/>
              </w:rPr>
              <w:t>if</w:t>
            </w:r>
            <w:r>
              <w:rPr>
                <w:spacing w:val="-4"/>
                <w:sz w:val="20"/>
              </w:rPr>
              <w:t xml:space="preserve"> </w:t>
            </w:r>
            <w:r>
              <w:rPr>
                <w:sz w:val="20"/>
              </w:rPr>
              <w:t>and/or required after the final sign off meeting</w:t>
            </w:r>
          </w:p>
        </w:tc>
        <w:tc>
          <w:tcPr>
            <w:tcW w:w="1364" w:type="dxa"/>
          </w:tcPr>
          <w:p w:rsidR="009E0B6E" w:rsidRDefault="009E0B6E" w:rsidP="0043786D">
            <w:pPr>
              <w:pStyle w:val="TableParagraph"/>
              <w:rPr>
                <w:rFonts w:ascii="Times New Roman"/>
                <w:sz w:val="18"/>
              </w:rPr>
            </w:pPr>
          </w:p>
        </w:tc>
        <w:tc>
          <w:tcPr>
            <w:tcW w:w="1722" w:type="dxa"/>
          </w:tcPr>
          <w:p w:rsidR="009E0B6E" w:rsidRDefault="009E0B6E" w:rsidP="0043786D">
            <w:pPr>
              <w:pStyle w:val="TableParagraph"/>
              <w:rPr>
                <w:rFonts w:ascii="Times New Roman"/>
                <w:sz w:val="18"/>
              </w:rPr>
            </w:pPr>
          </w:p>
        </w:tc>
      </w:tr>
      <w:tr w:rsidR="009E0B6E" w:rsidTr="0043786D">
        <w:trPr>
          <w:trHeight w:val="625"/>
        </w:trPr>
        <w:tc>
          <w:tcPr>
            <w:tcW w:w="1647" w:type="dxa"/>
          </w:tcPr>
          <w:p w:rsidR="009E0B6E" w:rsidRDefault="009E0B6E" w:rsidP="0043786D">
            <w:pPr>
              <w:pStyle w:val="TableParagraph"/>
              <w:rPr>
                <w:rFonts w:ascii="Times New Roman"/>
                <w:sz w:val="18"/>
              </w:rPr>
            </w:pPr>
          </w:p>
        </w:tc>
        <w:tc>
          <w:tcPr>
            <w:tcW w:w="5071" w:type="dxa"/>
          </w:tcPr>
          <w:p w:rsidR="009E0B6E" w:rsidRDefault="009E0B6E" w:rsidP="0043786D">
            <w:pPr>
              <w:pStyle w:val="TableParagraph"/>
              <w:spacing w:before="78"/>
              <w:ind w:left="81"/>
              <w:rPr>
                <w:rFonts w:ascii="Arial"/>
                <w:b/>
                <w:sz w:val="20"/>
              </w:rPr>
            </w:pPr>
            <w:r>
              <w:rPr>
                <w:rFonts w:ascii="Arial"/>
                <w:b/>
                <w:sz w:val="20"/>
              </w:rPr>
              <w:t>Supporting</w:t>
            </w:r>
            <w:r>
              <w:rPr>
                <w:rFonts w:ascii="Arial"/>
                <w:b/>
                <w:spacing w:val="-13"/>
                <w:sz w:val="20"/>
              </w:rPr>
              <w:t xml:space="preserve"> </w:t>
            </w:r>
            <w:r>
              <w:rPr>
                <w:rFonts w:ascii="Arial"/>
                <w:b/>
                <w:spacing w:val="-2"/>
                <w:sz w:val="20"/>
              </w:rPr>
              <w:t>Evidence</w:t>
            </w:r>
          </w:p>
        </w:tc>
        <w:tc>
          <w:tcPr>
            <w:tcW w:w="1364" w:type="dxa"/>
          </w:tcPr>
          <w:p w:rsidR="009E0B6E" w:rsidRDefault="009E0B6E" w:rsidP="0043786D">
            <w:pPr>
              <w:pStyle w:val="TableParagraph"/>
              <w:spacing w:before="78"/>
              <w:ind w:left="78"/>
              <w:rPr>
                <w:sz w:val="20"/>
              </w:rPr>
            </w:pPr>
            <w:r>
              <w:rPr>
                <w:spacing w:val="-4"/>
                <w:w w:val="105"/>
                <w:sz w:val="20"/>
              </w:rPr>
              <w:t>Date</w:t>
            </w:r>
          </w:p>
        </w:tc>
        <w:tc>
          <w:tcPr>
            <w:tcW w:w="1722" w:type="dxa"/>
          </w:tcPr>
          <w:p w:rsidR="009E0B6E" w:rsidRDefault="009E0B6E" w:rsidP="0043786D">
            <w:pPr>
              <w:pStyle w:val="TableParagraph"/>
              <w:spacing w:before="78"/>
              <w:ind w:left="77"/>
              <w:rPr>
                <w:sz w:val="20"/>
              </w:rPr>
            </w:pPr>
            <w:r>
              <w:rPr>
                <w:spacing w:val="-2"/>
                <w:sz w:val="20"/>
              </w:rPr>
              <w:t>Signature</w:t>
            </w:r>
          </w:p>
        </w:tc>
      </w:tr>
      <w:tr w:rsidR="009E0B6E" w:rsidTr="0043786D">
        <w:trPr>
          <w:trHeight w:val="623"/>
        </w:trPr>
        <w:tc>
          <w:tcPr>
            <w:tcW w:w="1647" w:type="dxa"/>
          </w:tcPr>
          <w:p w:rsidR="009E0B6E" w:rsidRDefault="009E0B6E" w:rsidP="0043786D">
            <w:pPr>
              <w:pStyle w:val="TableParagraph"/>
              <w:spacing w:before="76"/>
              <w:ind w:left="79"/>
              <w:rPr>
                <w:sz w:val="20"/>
              </w:rPr>
            </w:pPr>
            <w:r>
              <w:rPr>
                <w:spacing w:val="-2"/>
                <w:w w:val="110"/>
                <w:sz w:val="20"/>
              </w:rPr>
              <w:t>SE0701</w:t>
            </w:r>
          </w:p>
        </w:tc>
        <w:tc>
          <w:tcPr>
            <w:tcW w:w="5071" w:type="dxa"/>
          </w:tcPr>
          <w:p w:rsidR="009E0B6E" w:rsidRDefault="009E0B6E" w:rsidP="0043786D">
            <w:pPr>
              <w:pStyle w:val="TableParagraph"/>
              <w:spacing w:before="76"/>
              <w:ind w:left="81"/>
              <w:rPr>
                <w:sz w:val="20"/>
              </w:rPr>
            </w:pPr>
            <w:r>
              <w:rPr>
                <w:sz w:val="20"/>
              </w:rPr>
              <w:t>Final</w:t>
            </w:r>
            <w:r>
              <w:rPr>
                <w:spacing w:val="14"/>
                <w:sz w:val="20"/>
              </w:rPr>
              <w:t xml:space="preserve"> </w:t>
            </w:r>
            <w:r>
              <w:rPr>
                <w:sz w:val="20"/>
              </w:rPr>
              <w:t>design</w:t>
            </w:r>
            <w:r>
              <w:rPr>
                <w:spacing w:val="18"/>
                <w:sz w:val="20"/>
              </w:rPr>
              <w:t xml:space="preserve"> </w:t>
            </w:r>
            <w:r>
              <w:rPr>
                <w:sz w:val="20"/>
              </w:rPr>
              <w:t>drawings</w:t>
            </w:r>
            <w:r>
              <w:rPr>
                <w:spacing w:val="19"/>
                <w:sz w:val="20"/>
              </w:rPr>
              <w:t xml:space="preserve"> </w:t>
            </w:r>
            <w:r>
              <w:rPr>
                <w:sz w:val="20"/>
              </w:rPr>
              <w:t>and</w:t>
            </w:r>
            <w:r>
              <w:rPr>
                <w:spacing w:val="17"/>
                <w:sz w:val="20"/>
              </w:rPr>
              <w:t xml:space="preserve"> </w:t>
            </w:r>
            <w:r>
              <w:rPr>
                <w:spacing w:val="-2"/>
                <w:sz w:val="20"/>
              </w:rPr>
              <w:t>specifications</w:t>
            </w:r>
          </w:p>
        </w:tc>
        <w:tc>
          <w:tcPr>
            <w:tcW w:w="1364" w:type="dxa"/>
          </w:tcPr>
          <w:p w:rsidR="009E0B6E" w:rsidRDefault="009E0B6E" w:rsidP="0043786D">
            <w:pPr>
              <w:pStyle w:val="TableParagraph"/>
              <w:rPr>
                <w:rFonts w:ascii="Times New Roman"/>
                <w:sz w:val="18"/>
              </w:rPr>
            </w:pPr>
          </w:p>
        </w:tc>
        <w:tc>
          <w:tcPr>
            <w:tcW w:w="1722" w:type="dxa"/>
          </w:tcPr>
          <w:p w:rsidR="009E0B6E" w:rsidRDefault="009E0B6E" w:rsidP="0043786D">
            <w:pPr>
              <w:pStyle w:val="TableParagraph"/>
              <w:rPr>
                <w:rFonts w:ascii="Times New Roman"/>
                <w:sz w:val="18"/>
              </w:rPr>
            </w:pPr>
          </w:p>
        </w:tc>
      </w:tr>
      <w:tr w:rsidR="009E0B6E" w:rsidTr="0043786D">
        <w:trPr>
          <w:trHeight w:val="623"/>
        </w:trPr>
        <w:tc>
          <w:tcPr>
            <w:tcW w:w="1647" w:type="dxa"/>
          </w:tcPr>
          <w:p w:rsidR="009E0B6E" w:rsidRDefault="009E0B6E" w:rsidP="0043786D">
            <w:pPr>
              <w:pStyle w:val="TableParagraph"/>
              <w:rPr>
                <w:rFonts w:ascii="Times New Roman"/>
                <w:sz w:val="18"/>
              </w:rPr>
            </w:pPr>
          </w:p>
        </w:tc>
        <w:tc>
          <w:tcPr>
            <w:tcW w:w="5071" w:type="dxa"/>
          </w:tcPr>
          <w:p w:rsidR="009E0B6E" w:rsidRDefault="009E0B6E" w:rsidP="0043786D">
            <w:pPr>
              <w:pStyle w:val="TableParagraph"/>
              <w:spacing w:before="78"/>
              <w:ind w:left="81"/>
              <w:rPr>
                <w:rFonts w:ascii="Arial"/>
                <w:b/>
                <w:sz w:val="20"/>
              </w:rPr>
            </w:pPr>
            <w:r>
              <w:rPr>
                <w:rFonts w:ascii="Arial"/>
                <w:b/>
                <w:sz w:val="20"/>
              </w:rPr>
              <w:t>Scope</w:t>
            </w:r>
            <w:r>
              <w:rPr>
                <w:rFonts w:ascii="Arial"/>
                <w:b/>
                <w:spacing w:val="-9"/>
                <w:sz w:val="20"/>
              </w:rPr>
              <w:t xml:space="preserve"> </w:t>
            </w:r>
            <w:r>
              <w:rPr>
                <w:rFonts w:ascii="Arial"/>
                <w:b/>
                <w:sz w:val="20"/>
              </w:rPr>
              <w:t>Work</w:t>
            </w:r>
            <w:r>
              <w:rPr>
                <w:rFonts w:ascii="Arial"/>
                <w:b/>
                <w:spacing w:val="-6"/>
                <w:sz w:val="20"/>
              </w:rPr>
              <w:t xml:space="preserve"> </w:t>
            </w:r>
            <w:r>
              <w:rPr>
                <w:rFonts w:ascii="Arial"/>
                <w:b/>
                <w:spacing w:val="-2"/>
                <w:sz w:val="20"/>
              </w:rPr>
              <w:t>Experience</w:t>
            </w:r>
          </w:p>
        </w:tc>
        <w:tc>
          <w:tcPr>
            <w:tcW w:w="1364" w:type="dxa"/>
          </w:tcPr>
          <w:p w:rsidR="009E0B6E" w:rsidRDefault="009E0B6E" w:rsidP="0043786D">
            <w:pPr>
              <w:pStyle w:val="TableParagraph"/>
              <w:spacing w:before="78"/>
              <w:ind w:left="78"/>
              <w:rPr>
                <w:sz w:val="20"/>
              </w:rPr>
            </w:pPr>
            <w:r>
              <w:rPr>
                <w:spacing w:val="-4"/>
                <w:w w:val="105"/>
                <w:sz w:val="20"/>
              </w:rPr>
              <w:t>Date</w:t>
            </w:r>
          </w:p>
        </w:tc>
        <w:tc>
          <w:tcPr>
            <w:tcW w:w="1722" w:type="dxa"/>
          </w:tcPr>
          <w:p w:rsidR="009E0B6E" w:rsidRDefault="009E0B6E" w:rsidP="0043786D">
            <w:pPr>
              <w:pStyle w:val="TableParagraph"/>
              <w:spacing w:before="78"/>
              <w:ind w:left="77"/>
              <w:rPr>
                <w:sz w:val="20"/>
              </w:rPr>
            </w:pPr>
            <w:r>
              <w:rPr>
                <w:spacing w:val="-2"/>
                <w:sz w:val="20"/>
              </w:rPr>
              <w:t>Signature</w:t>
            </w:r>
          </w:p>
        </w:tc>
      </w:tr>
      <w:tr w:rsidR="009E0B6E" w:rsidTr="0043786D">
        <w:trPr>
          <w:trHeight w:val="890"/>
        </w:trPr>
        <w:tc>
          <w:tcPr>
            <w:tcW w:w="1647" w:type="dxa"/>
          </w:tcPr>
          <w:p w:rsidR="009E0B6E" w:rsidRDefault="009E0B6E" w:rsidP="0043786D">
            <w:pPr>
              <w:pStyle w:val="TableParagraph"/>
              <w:spacing w:before="78"/>
              <w:ind w:left="79"/>
              <w:rPr>
                <w:sz w:val="20"/>
              </w:rPr>
            </w:pPr>
            <w:r>
              <w:rPr>
                <w:spacing w:val="-2"/>
                <w:sz w:val="20"/>
              </w:rPr>
              <w:t>WA0701</w:t>
            </w:r>
          </w:p>
        </w:tc>
        <w:tc>
          <w:tcPr>
            <w:tcW w:w="5071" w:type="dxa"/>
          </w:tcPr>
          <w:p w:rsidR="009E0B6E" w:rsidRDefault="009E0B6E" w:rsidP="0043786D">
            <w:pPr>
              <w:pStyle w:val="TableParagraph"/>
              <w:spacing w:before="78" w:line="271" w:lineRule="auto"/>
              <w:ind w:left="81" w:right="195"/>
              <w:rPr>
                <w:sz w:val="20"/>
              </w:rPr>
            </w:pPr>
            <w:r>
              <w:rPr>
                <w:sz w:val="20"/>
              </w:rPr>
              <w:t>Ensure all the information from the client regarding changes required has been executed.</w:t>
            </w:r>
          </w:p>
        </w:tc>
        <w:tc>
          <w:tcPr>
            <w:tcW w:w="1364" w:type="dxa"/>
          </w:tcPr>
          <w:p w:rsidR="009E0B6E" w:rsidRDefault="009E0B6E" w:rsidP="0043786D">
            <w:pPr>
              <w:pStyle w:val="TableParagraph"/>
              <w:rPr>
                <w:rFonts w:ascii="Times New Roman"/>
                <w:sz w:val="18"/>
              </w:rPr>
            </w:pPr>
          </w:p>
        </w:tc>
        <w:tc>
          <w:tcPr>
            <w:tcW w:w="1722" w:type="dxa"/>
          </w:tcPr>
          <w:p w:rsidR="009E0B6E" w:rsidRDefault="009E0B6E" w:rsidP="0043786D">
            <w:pPr>
              <w:pStyle w:val="TableParagraph"/>
              <w:rPr>
                <w:rFonts w:ascii="Times New Roman"/>
                <w:sz w:val="18"/>
              </w:rPr>
            </w:pPr>
          </w:p>
        </w:tc>
      </w:tr>
      <w:tr w:rsidR="009E0B6E" w:rsidTr="0043786D">
        <w:trPr>
          <w:trHeight w:val="889"/>
        </w:trPr>
        <w:tc>
          <w:tcPr>
            <w:tcW w:w="1647" w:type="dxa"/>
          </w:tcPr>
          <w:p w:rsidR="009E0B6E" w:rsidRDefault="009E0B6E" w:rsidP="0043786D">
            <w:pPr>
              <w:pStyle w:val="TableParagraph"/>
              <w:spacing w:before="78"/>
              <w:ind w:left="79"/>
              <w:rPr>
                <w:sz w:val="20"/>
              </w:rPr>
            </w:pPr>
            <w:r>
              <w:rPr>
                <w:spacing w:val="-2"/>
                <w:sz w:val="20"/>
              </w:rPr>
              <w:lastRenderedPageBreak/>
              <w:t>WA0702</w:t>
            </w:r>
          </w:p>
        </w:tc>
        <w:tc>
          <w:tcPr>
            <w:tcW w:w="5071" w:type="dxa"/>
          </w:tcPr>
          <w:p w:rsidR="009E0B6E" w:rsidRDefault="009E0B6E" w:rsidP="0043786D">
            <w:pPr>
              <w:pStyle w:val="TableParagraph"/>
              <w:spacing w:before="78" w:line="271" w:lineRule="auto"/>
              <w:ind w:left="81" w:right="299"/>
              <w:rPr>
                <w:sz w:val="20"/>
              </w:rPr>
            </w:pPr>
            <w:r>
              <w:rPr>
                <w:sz w:val="20"/>
              </w:rPr>
              <w:t>Recirculate request for changes to the departments that</w:t>
            </w:r>
            <w:r>
              <w:rPr>
                <w:spacing w:val="40"/>
                <w:sz w:val="20"/>
              </w:rPr>
              <w:t xml:space="preserve"> </w:t>
            </w:r>
            <w:r>
              <w:rPr>
                <w:sz w:val="20"/>
              </w:rPr>
              <w:t>needs</w:t>
            </w:r>
            <w:r>
              <w:rPr>
                <w:spacing w:val="40"/>
                <w:sz w:val="20"/>
              </w:rPr>
              <w:t xml:space="preserve"> </w:t>
            </w:r>
            <w:r>
              <w:rPr>
                <w:sz w:val="20"/>
              </w:rPr>
              <w:t>to</w:t>
            </w:r>
            <w:r>
              <w:rPr>
                <w:spacing w:val="40"/>
                <w:sz w:val="20"/>
              </w:rPr>
              <w:t xml:space="preserve"> </w:t>
            </w:r>
            <w:r>
              <w:rPr>
                <w:sz w:val="20"/>
              </w:rPr>
              <w:t>make</w:t>
            </w:r>
            <w:r>
              <w:rPr>
                <w:spacing w:val="40"/>
                <w:sz w:val="20"/>
              </w:rPr>
              <w:t xml:space="preserve"> </w:t>
            </w:r>
            <w:r>
              <w:rPr>
                <w:sz w:val="20"/>
              </w:rPr>
              <w:t>the</w:t>
            </w:r>
            <w:r>
              <w:rPr>
                <w:spacing w:val="40"/>
                <w:sz w:val="20"/>
              </w:rPr>
              <w:t xml:space="preserve"> </w:t>
            </w:r>
            <w:r>
              <w:rPr>
                <w:sz w:val="20"/>
              </w:rPr>
              <w:t>necessary</w:t>
            </w:r>
            <w:r>
              <w:rPr>
                <w:spacing w:val="40"/>
                <w:sz w:val="20"/>
              </w:rPr>
              <w:t xml:space="preserve"> </w:t>
            </w:r>
            <w:r>
              <w:rPr>
                <w:sz w:val="20"/>
              </w:rPr>
              <w:t>changes</w:t>
            </w:r>
          </w:p>
        </w:tc>
        <w:tc>
          <w:tcPr>
            <w:tcW w:w="1364" w:type="dxa"/>
          </w:tcPr>
          <w:p w:rsidR="009E0B6E" w:rsidRDefault="009E0B6E" w:rsidP="0043786D">
            <w:pPr>
              <w:pStyle w:val="TableParagraph"/>
              <w:rPr>
                <w:rFonts w:ascii="Times New Roman"/>
                <w:sz w:val="18"/>
              </w:rPr>
            </w:pPr>
          </w:p>
        </w:tc>
        <w:tc>
          <w:tcPr>
            <w:tcW w:w="1722" w:type="dxa"/>
          </w:tcPr>
          <w:p w:rsidR="009E0B6E" w:rsidRDefault="009E0B6E" w:rsidP="0043786D">
            <w:pPr>
              <w:pStyle w:val="TableParagraph"/>
              <w:rPr>
                <w:rFonts w:ascii="Times New Roman"/>
                <w:sz w:val="18"/>
              </w:rPr>
            </w:pPr>
          </w:p>
        </w:tc>
      </w:tr>
      <w:tr w:rsidR="009E0B6E" w:rsidTr="0043786D">
        <w:trPr>
          <w:trHeight w:val="889"/>
        </w:trPr>
        <w:tc>
          <w:tcPr>
            <w:tcW w:w="1647" w:type="dxa"/>
          </w:tcPr>
          <w:p w:rsidR="009E0B6E" w:rsidRDefault="009E0B6E" w:rsidP="0043786D">
            <w:pPr>
              <w:pStyle w:val="TableParagraph"/>
              <w:spacing w:before="76"/>
              <w:ind w:left="79"/>
              <w:rPr>
                <w:sz w:val="20"/>
              </w:rPr>
            </w:pPr>
            <w:r>
              <w:rPr>
                <w:spacing w:val="-2"/>
                <w:sz w:val="20"/>
              </w:rPr>
              <w:t>WA0703</w:t>
            </w:r>
          </w:p>
        </w:tc>
        <w:tc>
          <w:tcPr>
            <w:tcW w:w="5071" w:type="dxa"/>
          </w:tcPr>
          <w:p w:rsidR="009E0B6E" w:rsidRDefault="009E0B6E" w:rsidP="0043786D">
            <w:pPr>
              <w:pStyle w:val="TableParagraph"/>
              <w:spacing w:before="76" w:line="273" w:lineRule="auto"/>
              <w:ind w:left="81" w:right="195"/>
              <w:rPr>
                <w:sz w:val="20"/>
              </w:rPr>
            </w:pPr>
            <w:r>
              <w:rPr>
                <w:sz w:val="20"/>
              </w:rPr>
              <w:t>Go back to occupational task 2 and start the process</w:t>
            </w:r>
            <w:r>
              <w:rPr>
                <w:spacing w:val="40"/>
                <w:sz w:val="20"/>
              </w:rPr>
              <w:t xml:space="preserve"> </w:t>
            </w:r>
            <w:r>
              <w:rPr>
                <w:sz w:val="20"/>
              </w:rPr>
              <w:t>again until client accepts</w:t>
            </w:r>
          </w:p>
        </w:tc>
        <w:tc>
          <w:tcPr>
            <w:tcW w:w="1364" w:type="dxa"/>
          </w:tcPr>
          <w:p w:rsidR="009E0B6E" w:rsidRDefault="009E0B6E" w:rsidP="0043786D">
            <w:pPr>
              <w:pStyle w:val="TableParagraph"/>
              <w:rPr>
                <w:rFonts w:ascii="Times New Roman"/>
                <w:sz w:val="18"/>
              </w:rPr>
            </w:pPr>
          </w:p>
        </w:tc>
        <w:tc>
          <w:tcPr>
            <w:tcW w:w="1722" w:type="dxa"/>
          </w:tcPr>
          <w:p w:rsidR="009E0B6E" w:rsidRDefault="009E0B6E" w:rsidP="0043786D">
            <w:pPr>
              <w:pStyle w:val="TableParagraph"/>
              <w:rPr>
                <w:rFonts w:ascii="Times New Roman"/>
                <w:sz w:val="18"/>
              </w:rPr>
            </w:pPr>
          </w:p>
        </w:tc>
      </w:tr>
    </w:tbl>
    <w:p w:rsidR="009E0B6E" w:rsidRDefault="009E0B6E" w:rsidP="009E0B6E">
      <w:pPr>
        <w:pStyle w:val="BodyText"/>
        <w:rPr>
          <w:rFonts w:ascii="Arial"/>
          <w:b/>
        </w:rPr>
      </w:pPr>
    </w:p>
    <w:p w:rsidR="009E0B6E" w:rsidRDefault="009E0B6E" w:rsidP="009E0B6E">
      <w:pPr>
        <w:pStyle w:val="BodyText"/>
        <w:rPr>
          <w:rFonts w:ascii="Arial"/>
          <w:b/>
        </w:rPr>
      </w:pPr>
    </w:p>
    <w:p w:rsidR="009E0B6E" w:rsidRDefault="009E0B6E" w:rsidP="009E0B6E">
      <w:pPr>
        <w:pStyle w:val="BodyText"/>
        <w:rPr>
          <w:rFonts w:ascii="Arial"/>
          <w:b/>
        </w:rPr>
      </w:pPr>
    </w:p>
    <w:p w:rsidR="009E0B6E" w:rsidRDefault="009E0B6E" w:rsidP="009E0B6E">
      <w:pPr>
        <w:pStyle w:val="BodyText"/>
        <w:spacing w:before="28" w:after="1"/>
        <w:rPr>
          <w:rFonts w:ascii="Arial"/>
          <w:b/>
        </w:rPr>
      </w:pPr>
    </w:p>
    <w:tbl>
      <w:tblPr>
        <w:tblW w:w="0" w:type="auto"/>
        <w:tblInd w:w="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84"/>
        <w:gridCol w:w="2901"/>
        <w:gridCol w:w="2274"/>
        <w:gridCol w:w="2545"/>
      </w:tblGrid>
      <w:tr w:rsidR="009E0B6E" w:rsidTr="0043786D">
        <w:trPr>
          <w:trHeight w:val="887"/>
        </w:trPr>
        <w:tc>
          <w:tcPr>
            <w:tcW w:w="2084" w:type="dxa"/>
          </w:tcPr>
          <w:p w:rsidR="009E0B6E" w:rsidRDefault="009E0B6E" w:rsidP="0043786D">
            <w:pPr>
              <w:pStyle w:val="TableParagraph"/>
              <w:rPr>
                <w:rFonts w:ascii="Times New Roman"/>
                <w:sz w:val="18"/>
              </w:rPr>
            </w:pPr>
          </w:p>
        </w:tc>
        <w:tc>
          <w:tcPr>
            <w:tcW w:w="2901" w:type="dxa"/>
          </w:tcPr>
          <w:p w:rsidR="009E0B6E" w:rsidRDefault="009E0B6E" w:rsidP="0043786D">
            <w:pPr>
              <w:pStyle w:val="TableParagraph"/>
              <w:spacing w:before="76" w:line="278" w:lineRule="auto"/>
              <w:ind w:left="78" w:right="301"/>
              <w:rPr>
                <w:rFonts w:ascii="Arial"/>
                <w:b/>
                <w:sz w:val="20"/>
              </w:rPr>
            </w:pPr>
            <w:r>
              <w:rPr>
                <w:rFonts w:ascii="Arial"/>
                <w:b/>
                <w:sz w:val="20"/>
              </w:rPr>
              <w:t>Contextualised</w:t>
            </w:r>
            <w:r>
              <w:rPr>
                <w:rFonts w:ascii="Arial"/>
                <w:b/>
                <w:spacing w:val="-14"/>
                <w:sz w:val="20"/>
              </w:rPr>
              <w:t xml:space="preserve"> </w:t>
            </w:r>
            <w:r>
              <w:rPr>
                <w:rFonts w:ascii="Arial"/>
                <w:b/>
                <w:sz w:val="20"/>
              </w:rPr>
              <w:t xml:space="preserve">Workplace </w:t>
            </w:r>
            <w:r>
              <w:rPr>
                <w:rFonts w:ascii="Arial"/>
                <w:b/>
                <w:spacing w:val="-2"/>
                <w:sz w:val="20"/>
              </w:rPr>
              <w:t>Knowledge</w:t>
            </w:r>
          </w:p>
        </w:tc>
        <w:tc>
          <w:tcPr>
            <w:tcW w:w="2274" w:type="dxa"/>
          </w:tcPr>
          <w:p w:rsidR="009E0B6E" w:rsidRDefault="009E0B6E" w:rsidP="0043786D">
            <w:pPr>
              <w:pStyle w:val="TableParagraph"/>
              <w:spacing w:before="76"/>
              <w:ind w:left="77"/>
              <w:rPr>
                <w:sz w:val="20"/>
              </w:rPr>
            </w:pPr>
            <w:r>
              <w:rPr>
                <w:spacing w:val="-4"/>
                <w:w w:val="105"/>
                <w:sz w:val="20"/>
              </w:rPr>
              <w:t>Date</w:t>
            </w:r>
          </w:p>
        </w:tc>
        <w:tc>
          <w:tcPr>
            <w:tcW w:w="2545" w:type="dxa"/>
          </w:tcPr>
          <w:p w:rsidR="009E0B6E" w:rsidRDefault="009E0B6E" w:rsidP="0043786D">
            <w:pPr>
              <w:pStyle w:val="TableParagraph"/>
              <w:spacing w:before="76"/>
              <w:ind w:left="79"/>
              <w:rPr>
                <w:sz w:val="20"/>
              </w:rPr>
            </w:pPr>
            <w:r>
              <w:rPr>
                <w:spacing w:val="-2"/>
                <w:sz w:val="20"/>
              </w:rPr>
              <w:t>Signature</w:t>
            </w:r>
          </w:p>
        </w:tc>
      </w:tr>
      <w:tr w:rsidR="009E0B6E" w:rsidTr="0043786D">
        <w:trPr>
          <w:trHeight w:val="889"/>
        </w:trPr>
        <w:tc>
          <w:tcPr>
            <w:tcW w:w="2084" w:type="dxa"/>
          </w:tcPr>
          <w:p w:rsidR="009E0B6E" w:rsidRDefault="009E0B6E" w:rsidP="0043786D">
            <w:pPr>
              <w:pStyle w:val="TableParagraph"/>
              <w:spacing w:before="78"/>
              <w:ind w:left="79"/>
              <w:rPr>
                <w:sz w:val="20"/>
              </w:rPr>
            </w:pPr>
            <w:r>
              <w:rPr>
                <w:spacing w:val="-10"/>
                <w:sz w:val="20"/>
              </w:rPr>
              <w:t>1</w:t>
            </w:r>
          </w:p>
        </w:tc>
        <w:tc>
          <w:tcPr>
            <w:tcW w:w="2901" w:type="dxa"/>
          </w:tcPr>
          <w:p w:rsidR="009E0B6E" w:rsidRDefault="009E0B6E" w:rsidP="0043786D">
            <w:pPr>
              <w:pStyle w:val="TableParagraph"/>
              <w:spacing w:before="78" w:line="271" w:lineRule="auto"/>
              <w:ind w:left="78"/>
              <w:rPr>
                <w:sz w:val="20"/>
              </w:rPr>
            </w:pPr>
            <w:r>
              <w:rPr>
                <w:sz w:val="20"/>
              </w:rPr>
              <w:t>Company strategy and product development plan</w:t>
            </w:r>
          </w:p>
        </w:tc>
        <w:tc>
          <w:tcPr>
            <w:tcW w:w="2274" w:type="dxa"/>
          </w:tcPr>
          <w:p w:rsidR="009E0B6E" w:rsidRDefault="009E0B6E" w:rsidP="0043786D">
            <w:pPr>
              <w:pStyle w:val="TableParagraph"/>
              <w:rPr>
                <w:rFonts w:ascii="Times New Roman"/>
                <w:sz w:val="18"/>
              </w:rPr>
            </w:pPr>
          </w:p>
        </w:tc>
        <w:tc>
          <w:tcPr>
            <w:tcW w:w="2545" w:type="dxa"/>
          </w:tcPr>
          <w:p w:rsidR="009E0B6E" w:rsidRDefault="009E0B6E" w:rsidP="0043786D">
            <w:pPr>
              <w:pStyle w:val="TableParagraph"/>
              <w:rPr>
                <w:rFonts w:ascii="Times New Roman"/>
                <w:sz w:val="18"/>
              </w:rPr>
            </w:pPr>
          </w:p>
        </w:tc>
      </w:tr>
      <w:tr w:rsidR="009E0B6E" w:rsidTr="0043786D">
        <w:trPr>
          <w:trHeight w:val="889"/>
        </w:trPr>
        <w:tc>
          <w:tcPr>
            <w:tcW w:w="2084" w:type="dxa"/>
          </w:tcPr>
          <w:p w:rsidR="009E0B6E" w:rsidRDefault="009E0B6E" w:rsidP="0043786D">
            <w:pPr>
              <w:pStyle w:val="TableParagraph"/>
              <w:spacing w:before="78"/>
              <w:ind w:left="79"/>
              <w:rPr>
                <w:sz w:val="20"/>
              </w:rPr>
            </w:pPr>
            <w:r>
              <w:rPr>
                <w:spacing w:val="-10"/>
                <w:sz w:val="20"/>
              </w:rPr>
              <w:t>2</w:t>
            </w:r>
          </w:p>
        </w:tc>
        <w:tc>
          <w:tcPr>
            <w:tcW w:w="2901" w:type="dxa"/>
          </w:tcPr>
          <w:p w:rsidR="009E0B6E" w:rsidRDefault="009E0B6E" w:rsidP="0043786D">
            <w:pPr>
              <w:pStyle w:val="TableParagraph"/>
              <w:spacing w:before="78" w:line="271" w:lineRule="auto"/>
              <w:ind w:left="78" w:right="301"/>
              <w:rPr>
                <w:sz w:val="20"/>
              </w:rPr>
            </w:pPr>
            <w:r>
              <w:rPr>
                <w:sz w:val="20"/>
              </w:rPr>
              <w:t xml:space="preserve">Company policies and </w:t>
            </w:r>
            <w:r>
              <w:rPr>
                <w:spacing w:val="-2"/>
                <w:sz w:val="20"/>
              </w:rPr>
              <w:t>procedures</w:t>
            </w:r>
          </w:p>
        </w:tc>
        <w:tc>
          <w:tcPr>
            <w:tcW w:w="2274" w:type="dxa"/>
          </w:tcPr>
          <w:p w:rsidR="009E0B6E" w:rsidRDefault="009E0B6E" w:rsidP="0043786D">
            <w:pPr>
              <w:pStyle w:val="TableParagraph"/>
              <w:rPr>
                <w:rFonts w:ascii="Times New Roman"/>
                <w:sz w:val="18"/>
              </w:rPr>
            </w:pPr>
          </w:p>
        </w:tc>
        <w:tc>
          <w:tcPr>
            <w:tcW w:w="2545" w:type="dxa"/>
          </w:tcPr>
          <w:p w:rsidR="009E0B6E" w:rsidRDefault="009E0B6E" w:rsidP="0043786D">
            <w:pPr>
              <w:pStyle w:val="TableParagraph"/>
              <w:rPr>
                <w:rFonts w:ascii="Times New Roman"/>
                <w:sz w:val="18"/>
              </w:rPr>
            </w:pPr>
          </w:p>
        </w:tc>
      </w:tr>
      <w:tr w:rsidR="009E0B6E" w:rsidTr="0043786D">
        <w:trPr>
          <w:trHeight w:val="887"/>
        </w:trPr>
        <w:tc>
          <w:tcPr>
            <w:tcW w:w="2084" w:type="dxa"/>
          </w:tcPr>
          <w:p w:rsidR="009E0B6E" w:rsidRDefault="009E0B6E" w:rsidP="0043786D">
            <w:pPr>
              <w:pStyle w:val="TableParagraph"/>
              <w:spacing w:before="76"/>
              <w:ind w:left="79"/>
              <w:rPr>
                <w:sz w:val="20"/>
              </w:rPr>
            </w:pPr>
            <w:r>
              <w:rPr>
                <w:spacing w:val="-10"/>
                <w:sz w:val="20"/>
              </w:rPr>
              <w:t>3</w:t>
            </w:r>
          </w:p>
        </w:tc>
        <w:tc>
          <w:tcPr>
            <w:tcW w:w="2901" w:type="dxa"/>
          </w:tcPr>
          <w:p w:rsidR="009E0B6E" w:rsidRDefault="009E0B6E" w:rsidP="0043786D">
            <w:pPr>
              <w:pStyle w:val="TableParagraph"/>
              <w:spacing w:before="76" w:line="271" w:lineRule="auto"/>
              <w:ind w:left="78" w:right="301"/>
              <w:rPr>
                <w:sz w:val="20"/>
              </w:rPr>
            </w:pPr>
            <w:r>
              <w:rPr>
                <w:sz w:val="20"/>
              </w:rPr>
              <w:t>Documents and formats for checklists and reports</w:t>
            </w:r>
          </w:p>
        </w:tc>
        <w:tc>
          <w:tcPr>
            <w:tcW w:w="2274" w:type="dxa"/>
          </w:tcPr>
          <w:p w:rsidR="009E0B6E" w:rsidRDefault="009E0B6E" w:rsidP="0043786D">
            <w:pPr>
              <w:pStyle w:val="TableParagraph"/>
              <w:rPr>
                <w:rFonts w:ascii="Times New Roman"/>
                <w:sz w:val="18"/>
              </w:rPr>
            </w:pPr>
          </w:p>
        </w:tc>
        <w:tc>
          <w:tcPr>
            <w:tcW w:w="2545" w:type="dxa"/>
          </w:tcPr>
          <w:p w:rsidR="009E0B6E" w:rsidRDefault="009E0B6E" w:rsidP="0043786D">
            <w:pPr>
              <w:pStyle w:val="TableParagraph"/>
              <w:rPr>
                <w:rFonts w:ascii="Times New Roman"/>
                <w:sz w:val="18"/>
              </w:rPr>
            </w:pPr>
          </w:p>
        </w:tc>
      </w:tr>
      <w:tr w:rsidR="009E0B6E" w:rsidTr="0043786D">
        <w:trPr>
          <w:trHeight w:val="625"/>
        </w:trPr>
        <w:tc>
          <w:tcPr>
            <w:tcW w:w="2084" w:type="dxa"/>
          </w:tcPr>
          <w:p w:rsidR="009E0B6E" w:rsidRDefault="009E0B6E" w:rsidP="0043786D">
            <w:pPr>
              <w:pStyle w:val="TableParagraph"/>
              <w:spacing w:before="78"/>
              <w:ind w:left="79"/>
              <w:rPr>
                <w:sz w:val="20"/>
              </w:rPr>
            </w:pPr>
            <w:r>
              <w:rPr>
                <w:spacing w:val="-10"/>
                <w:sz w:val="20"/>
              </w:rPr>
              <w:t>4</w:t>
            </w:r>
          </w:p>
        </w:tc>
        <w:tc>
          <w:tcPr>
            <w:tcW w:w="2901" w:type="dxa"/>
          </w:tcPr>
          <w:p w:rsidR="009E0B6E" w:rsidRDefault="009E0B6E" w:rsidP="0043786D">
            <w:pPr>
              <w:pStyle w:val="TableParagraph"/>
              <w:spacing w:before="78"/>
              <w:ind w:left="78"/>
              <w:rPr>
                <w:sz w:val="20"/>
              </w:rPr>
            </w:pPr>
            <w:r>
              <w:rPr>
                <w:spacing w:val="-2"/>
                <w:sz w:val="20"/>
              </w:rPr>
              <w:t>Administrative</w:t>
            </w:r>
            <w:r>
              <w:rPr>
                <w:spacing w:val="-3"/>
                <w:sz w:val="20"/>
              </w:rPr>
              <w:t xml:space="preserve"> </w:t>
            </w:r>
            <w:r>
              <w:rPr>
                <w:spacing w:val="-2"/>
                <w:sz w:val="20"/>
              </w:rPr>
              <w:t>procedures</w:t>
            </w:r>
          </w:p>
        </w:tc>
        <w:tc>
          <w:tcPr>
            <w:tcW w:w="2274" w:type="dxa"/>
          </w:tcPr>
          <w:p w:rsidR="009E0B6E" w:rsidRDefault="009E0B6E" w:rsidP="0043786D">
            <w:pPr>
              <w:pStyle w:val="TableParagraph"/>
              <w:rPr>
                <w:rFonts w:ascii="Times New Roman"/>
                <w:sz w:val="18"/>
              </w:rPr>
            </w:pPr>
          </w:p>
        </w:tc>
        <w:tc>
          <w:tcPr>
            <w:tcW w:w="2545" w:type="dxa"/>
          </w:tcPr>
          <w:p w:rsidR="009E0B6E" w:rsidRDefault="009E0B6E" w:rsidP="0043786D">
            <w:pPr>
              <w:pStyle w:val="TableParagraph"/>
              <w:rPr>
                <w:rFonts w:ascii="Times New Roman"/>
                <w:sz w:val="18"/>
              </w:rPr>
            </w:pPr>
          </w:p>
        </w:tc>
      </w:tr>
    </w:tbl>
    <w:p w:rsidR="009E0B6E" w:rsidRDefault="009E0B6E" w:rsidP="009E0B6E">
      <w:pPr>
        <w:pStyle w:val="TableParagraph"/>
        <w:rPr>
          <w:rFonts w:ascii="Times New Roman"/>
          <w:sz w:val="18"/>
        </w:rPr>
        <w:sectPr w:rsidR="009E0B6E">
          <w:type w:val="continuous"/>
          <w:pgSz w:w="11910" w:h="16840"/>
          <w:pgMar w:top="1100" w:right="992" w:bottom="1120" w:left="992" w:header="0" w:footer="861" w:gutter="0"/>
          <w:cols w:space="720"/>
        </w:sectPr>
      </w:pPr>
    </w:p>
    <w:tbl>
      <w:tblPr>
        <w:tblW w:w="0" w:type="auto"/>
        <w:tblInd w:w="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84"/>
        <w:gridCol w:w="2901"/>
        <w:gridCol w:w="2274"/>
        <w:gridCol w:w="2545"/>
      </w:tblGrid>
      <w:tr w:rsidR="009E0B6E" w:rsidTr="0043786D">
        <w:trPr>
          <w:trHeight w:val="890"/>
        </w:trPr>
        <w:tc>
          <w:tcPr>
            <w:tcW w:w="2084" w:type="dxa"/>
          </w:tcPr>
          <w:p w:rsidR="009E0B6E" w:rsidRDefault="009E0B6E" w:rsidP="0043786D">
            <w:pPr>
              <w:pStyle w:val="TableParagraph"/>
              <w:spacing w:before="78"/>
              <w:ind w:left="79"/>
              <w:rPr>
                <w:sz w:val="20"/>
              </w:rPr>
            </w:pPr>
            <w:r>
              <w:rPr>
                <w:spacing w:val="-10"/>
                <w:sz w:val="20"/>
              </w:rPr>
              <w:lastRenderedPageBreak/>
              <w:t>5</w:t>
            </w:r>
          </w:p>
        </w:tc>
        <w:tc>
          <w:tcPr>
            <w:tcW w:w="2901" w:type="dxa"/>
          </w:tcPr>
          <w:p w:rsidR="009E0B6E" w:rsidRDefault="009E0B6E" w:rsidP="0043786D">
            <w:pPr>
              <w:pStyle w:val="TableParagraph"/>
              <w:spacing w:before="78" w:line="271" w:lineRule="auto"/>
              <w:ind w:left="78" w:right="301"/>
              <w:rPr>
                <w:sz w:val="20"/>
              </w:rPr>
            </w:pPr>
            <w:r>
              <w:rPr>
                <w:sz w:val="20"/>
              </w:rPr>
              <w:t>Client interaction and communication</w:t>
            </w:r>
            <w:r>
              <w:rPr>
                <w:spacing w:val="-8"/>
                <w:sz w:val="20"/>
              </w:rPr>
              <w:t xml:space="preserve"> </w:t>
            </w:r>
            <w:r>
              <w:rPr>
                <w:sz w:val="20"/>
              </w:rPr>
              <w:t>protocols</w:t>
            </w:r>
          </w:p>
        </w:tc>
        <w:tc>
          <w:tcPr>
            <w:tcW w:w="2274" w:type="dxa"/>
          </w:tcPr>
          <w:p w:rsidR="009E0B6E" w:rsidRDefault="009E0B6E" w:rsidP="0043786D">
            <w:pPr>
              <w:pStyle w:val="TableParagraph"/>
              <w:rPr>
                <w:rFonts w:ascii="Times New Roman"/>
                <w:sz w:val="18"/>
              </w:rPr>
            </w:pPr>
          </w:p>
        </w:tc>
        <w:tc>
          <w:tcPr>
            <w:tcW w:w="2545" w:type="dxa"/>
          </w:tcPr>
          <w:p w:rsidR="009E0B6E" w:rsidRDefault="009E0B6E" w:rsidP="0043786D">
            <w:pPr>
              <w:pStyle w:val="TableParagraph"/>
              <w:rPr>
                <w:rFonts w:ascii="Times New Roman"/>
                <w:sz w:val="18"/>
              </w:rPr>
            </w:pPr>
          </w:p>
        </w:tc>
      </w:tr>
      <w:tr w:rsidR="009E0B6E" w:rsidTr="0043786D">
        <w:trPr>
          <w:trHeight w:val="889"/>
        </w:trPr>
        <w:tc>
          <w:tcPr>
            <w:tcW w:w="2084" w:type="dxa"/>
          </w:tcPr>
          <w:p w:rsidR="009E0B6E" w:rsidRDefault="009E0B6E" w:rsidP="0043786D">
            <w:pPr>
              <w:pStyle w:val="TableParagraph"/>
              <w:spacing w:before="76"/>
              <w:ind w:left="79"/>
              <w:rPr>
                <w:sz w:val="20"/>
              </w:rPr>
            </w:pPr>
            <w:r>
              <w:rPr>
                <w:spacing w:val="-10"/>
                <w:sz w:val="20"/>
              </w:rPr>
              <w:t>6</w:t>
            </w:r>
          </w:p>
        </w:tc>
        <w:tc>
          <w:tcPr>
            <w:tcW w:w="2901" w:type="dxa"/>
          </w:tcPr>
          <w:p w:rsidR="009E0B6E" w:rsidRDefault="009E0B6E" w:rsidP="0043786D">
            <w:pPr>
              <w:pStyle w:val="TableParagraph"/>
              <w:spacing w:before="76" w:line="273" w:lineRule="auto"/>
              <w:ind w:left="78" w:right="301"/>
              <w:rPr>
                <w:sz w:val="20"/>
              </w:rPr>
            </w:pPr>
            <w:r>
              <w:rPr>
                <w:sz w:val="20"/>
              </w:rPr>
              <w:t xml:space="preserve">Meeting procedures and </w:t>
            </w:r>
            <w:r>
              <w:rPr>
                <w:spacing w:val="-2"/>
                <w:sz w:val="20"/>
              </w:rPr>
              <w:t>protocols</w:t>
            </w:r>
          </w:p>
        </w:tc>
        <w:tc>
          <w:tcPr>
            <w:tcW w:w="2274" w:type="dxa"/>
          </w:tcPr>
          <w:p w:rsidR="009E0B6E" w:rsidRDefault="009E0B6E" w:rsidP="0043786D">
            <w:pPr>
              <w:pStyle w:val="TableParagraph"/>
              <w:rPr>
                <w:rFonts w:ascii="Times New Roman"/>
                <w:sz w:val="18"/>
              </w:rPr>
            </w:pPr>
          </w:p>
        </w:tc>
        <w:tc>
          <w:tcPr>
            <w:tcW w:w="2545" w:type="dxa"/>
          </w:tcPr>
          <w:p w:rsidR="009E0B6E" w:rsidRDefault="009E0B6E" w:rsidP="0043786D">
            <w:pPr>
              <w:pStyle w:val="TableParagraph"/>
              <w:rPr>
                <w:rFonts w:ascii="Times New Roman"/>
                <w:sz w:val="18"/>
              </w:rPr>
            </w:pPr>
          </w:p>
        </w:tc>
      </w:tr>
    </w:tbl>
    <w:p w:rsidR="009E0B6E" w:rsidRDefault="009E0B6E" w:rsidP="009E0B6E">
      <w:pPr>
        <w:pStyle w:val="BodyText"/>
        <w:rPr>
          <w:rFonts w:ascii="Arial"/>
          <w:b/>
        </w:rPr>
      </w:pPr>
    </w:p>
    <w:p w:rsidR="009E0B6E" w:rsidRDefault="009E0B6E" w:rsidP="009E0B6E">
      <w:pPr>
        <w:pStyle w:val="BodyText"/>
        <w:rPr>
          <w:rFonts w:ascii="Arial"/>
          <w:b/>
        </w:rPr>
      </w:pPr>
    </w:p>
    <w:p w:rsidR="009E0B6E" w:rsidRDefault="009E0B6E" w:rsidP="009E0B6E">
      <w:pPr>
        <w:pStyle w:val="BodyText"/>
        <w:rPr>
          <w:rFonts w:ascii="Arial"/>
          <w:b/>
        </w:rPr>
      </w:pPr>
    </w:p>
    <w:p w:rsidR="009E0B6E" w:rsidRDefault="009E0B6E" w:rsidP="009E0B6E">
      <w:pPr>
        <w:pStyle w:val="BodyText"/>
        <w:spacing w:before="23"/>
        <w:rPr>
          <w:rFonts w:ascii="Arial"/>
          <w:b/>
        </w:rPr>
      </w:pPr>
    </w:p>
    <w:tbl>
      <w:tblPr>
        <w:tblW w:w="0" w:type="auto"/>
        <w:tblInd w:w="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69"/>
        <w:gridCol w:w="2826"/>
        <w:gridCol w:w="2322"/>
        <w:gridCol w:w="2586"/>
      </w:tblGrid>
      <w:tr w:rsidR="009E0B6E" w:rsidTr="0043786D">
        <w:trPr>
          <w:trHeight w:val="890"/>
        </w:trPr>
        <w:tc>
          <w:tcPr>
            <w:tcW w:w="2069" w:type="dxa"/>
          </w:tcPr>
          <w:p w:rsidR="009E0B6E" w:rsidRDefault="009E0B6E" w:rsidP="0043786D">
            <w:pPr>
              <w:pStyle w:val="TableParagraph"/>
              <w:rPr>
                <w:rFonts w:ascii="Times New Roman"/>
                <w:sz w:val="18"/>
              </w:rPr>
            </w:pPr>
          </w:p>
        </w:tc>
        <w:tc>
          <w:tcPr>
            <w:tcW w:w="2826" w:type="dxa"/>
          </w:tcPr>
          <w:p w:rsidR="009E0B6E" w:rsidRDefault="009E0B6E" w:rsidP="0043786D">
            <w:pPr>
              <w:pStyle w:val="TableParagraph"/>
              <w:spacing w:before="76" w:line="276" w:lineRule="auto"/>
              <w:ind w:left="79" w:right="13"/>
              <w:rPr>
                <w:rFonts w:ascii="Arial"/>
                <w:b/>
                <w:sz w:val="20"/>
              </w:rPr>
            </w:pPr>
            <w:r>
              <w:rPr>
                <w:rFonts w:ascii="Arial"/>
                <w:b/>
                <w:sz w:val="20"/>
              </w:rPr>
              <w:t>Additional</w:t>
            </w:r>
            <w:r>
              <w:rPr>
                <w:rFonts w:ascii="Arial"/>
                <w:b/>
                <w:spacing w:val="-14"/>
                <w:sz w:val="20"/>
              </w:rPr>
              <w:t xml:space="preserve"> </w:t>
            </w:r>
            <w:r>
              <w:rPr>
                <w:rFonts w:ascii="Arial"/>
                <w:b/>
                <w:sz w:val="20"/>
              </w:rPr>
              <w:t>Assignments</w:t>
            </w:r>
            <w:r>
              <w:rPr>
                <w:rFonts w:ascii="Arial"/>
                <w:b/>
                <w:spacing w:val="-14"/>
                <w:sz w:val="20"/>
              </w:rPr>
              <w:t xml:space="preserve"> </w:t>
            </w:r>
            <w:r>
              <w:rPr>
                <w:rFonts w:ascii="Arial"/>
                <w:b/>
                <w:sz w:val="20"/>
              </w:rPr>
              <w:t>to be Assessed Externally</w:t>
            </w:r>
          </w:p>
        </w:tc>
        <w:tc>
          <w:tcPr>
            <w:tcW w:w="2322" w:type="dxa"/>
          </w:tcPr>
          <w:p w:rsidR="009E0B6E" w:rsidRDefault="009E0B6E" w:rsidP="0043786D">
            <w:pPr>
              <w:pStyle w:val="TableParagraph"/>
              <w:spacing w:before="76"/>
              <w:ind w:left="81"/>
              <w:rPr>
                <w:sz w:val="20"/>
              </w:rPr>
            </w:pPr>
            <w:r>
              <w:rPr>
                <w:spacing w:val="-4"/>
                <w:w w:val="105"/>
                <w:sz w:val="20"/>
              </w:rPr>
              <w:t>Date</w:t>
            </w:r>
          </w:p>
        </w:tc>
        <w:tc>
          <w:tcPr>
            <w:tcW w:w="2586" w:type="dxa"/>
          </w:tcPr>
          <w:p w:rsidR="009E0B6E" w:rsidRDefault="009E0B6E" w:rsidP="0043786D">
            <w:pPr>
              <w:pStyle w:val="TableParagraph"/>
              <w:spacing w:before="76"/>
              <w:ind w:left="80"/>
              <w:rPr>
                <w:sz w:val="20"/>
              </w:rPr>
            </w:pPr>
            <w:r>
              <w:rPr>
                <w:spacing w:val="-2"/>
                <w:sz w:val="20"/>
              </w:rPr>
              <w:t>Signature</w:t>
            </w:r>
          </w:p>
        </w:tc>
      </w:tr>
    </w:tbl>
    <w:p w:rsidR="009E0B6E" w:rsidRDefault="009E0B6E" w:rsidP="009E0B6E">
      <w:pPr>
        <w:pStyle w:val="BodyText"/>
        <w:rPr>
          <w:rFonts w:ascii="Arial"/>
          <w:b/>
        </w:rPr>
      </w:pPr>
    </w:p>
    <w:p w:rsidR="009E0B6E" w:rsidRDefault="009E0B6E" w:rsidP="009E0B6E">
      <w:pPr>
        <w:pStyle w:val="BodyText"/>
        <w:rPr>
          <w:rFonts w:ascii="Arial"/>
          <w:b/>
        </w:rPr>
      </w:pPr>
    </w:p>
    <w:p w:rsidR="009E0B6E" w:rsidRDefault="009E0B6E" w:rsidP="009E0B6E">
      <w:pPr>
        <w:pStyle w:val="BodyText"/>
        <w:rPr>
          <w:rFonts w:ascii="Arial"/>
          <w:b/>
        </w:rPr>
      </w:pPr>
    </w:p>
    <w:p w:rsidR="009E0B6E" w:rsidRDefault="009E0B6E" w:rsidP="009E0B6E">
      <w:pPr>
        <w:pStyle w:val="BodyText"/>
        <w:spacing w:before="5"/>
        <w:rPr>
          <w:rFonts w:ascii="Arial"/>
          <w:b/>
        </w:rPr>
      </w:pPr>
    </w:p>
    <w:p w:rsidR="009E0B6E" w:rsidRDefault="009E0B6E" w:rsidP="009E0B6E">
      <w:pPr>
        <w:spacing w:before="1"/>
        <w:ind w:left="141"/>
        <w:rPr>
          <w:rFonts w:ascii="Arial"/>
          <w:b/>
          <w:sz w:val="20"/>
        </w:rPr>
      </w:pPr>
      <w:r>
        <w:rPr>
          <w:rFonts w:ascii="Arial"/>
          <w:b/>
          <w:sz w:val="20"/>
        </w:rPr>
        <w:t>216302001-WM-04,</w:t>
      </w:r>
      <w:r>
        <w:rPr>
          <w:rFonts w:ascii="Arial"/>
          <w:b/>
          <w:spacing w:val="-8"/>
          <w:sz w:val="20"/>
        </w:rPr>
        <w:t xml:space="preserve"> </w:t>
      </w:r>
      <w:r>
        <w:rPr>
          <w:rFonts w:ascii="Arial"/>
          <w:b/>
          <w:sz w:val="20"/>
        </w:rPr>
        <w:t>Furniture</w:t>
      </w:r>
      <w:r>
        <w:rPr>
          <w:rFonts w:ascii="Arial"/>
          <w:b/>
          <w:spacing w:val="-8"/>
          <w:sz w:val="20"/>
        </w:rPr>
        <w:t xml:space="preserve"> </w:t>
      </w:r>
      <w:r>
        <w:rPr>
          <w:rFonts w:ascii="Arial"/>
          <w:b/>
          <w:sz w:val="20"/>
        </w:rPr>
        <w:t>design</w:t>
      </w:r>
      <w:r>
        <w:rPr>
          <w:rFonts w:ascii="Arial"/>
          <w:b/>
          <w:spacing w:val="-6"/>
          <w:sz w:val="20"/>
        </w:rPr>
        <w:t xml:space="preserve"> </w:t>
      </w:r>
      <w:r>
        <w:rPr>
          <w:rFonts w:ascii="Arial"/>
          <w:b/>
          <w:sz w:val="20"/>
        </w:rPr>
        <w:t>for</w:t>
      </w:r>
      <w:r>
        <w:rPr>
          <w:rFonts w:ascii="Arial"/>
          <w:b/>
          <w:spacing w:val="-8"/>
          <w:sz w:val="20"/>
        </w:rPr>
        <w:t xml:space="preserve"> </w:t>
      </w:r>
      <w:r>
        <w:rPr>
          <w:rFonts w:ascii="Arial"/>
          <w:b/>
          <w:sz w:val="20"/>
        </w:rPr>
        <w:t>mass,</w:t>
      </w:r>
      <w:r>
        <w:rPr>
          <w:rFonts w:ascii="Arial"/>
          <w:b/>
          <w:spacing w:val="-7"/>
          <w:sz w:val="20"/>
        </w:rPr>
        <w:t xml:space="preserve"> </w:t>
      </w:r>
      <w:r>
        <w:rPr>
          <w:rFonts w:ascii="Arial"/>
          <w:b/>
          <w:sz w:val="20"/>
        </w:rPr>
        <w:t>batch</w:t>
      </w:r>
      <w:r>
        <w:rPr>
          <w:rFonts w:ascii="Arial"/>
          <w:b/>
          <w:spacing w:val="-7"/>
          <w:sz w:val="20"/>
        </w:rPr>
        <w:t xml:space="preserve"> </w:t>
      </w:r>
      <w:r>
        <w:rPr>
          <w:rFonts w:ascii="Arial"/>
          <w:b/>
          <w:sz w:val="20"/>
        </w:rPr>
        <w:t>or</w:t>
      </w:r>
      <w:r>
        <w:rPr>
          <w:rFonts w:ascii="Arial"/>
          <w:b/>
          <w:spacing w:val="-8"/>
          <w:sz w:val="20"/>
        </w:rPr>
        <w:t xml:space="preserve"> </w:t>
      </w:r>
      <w:r>
        <w:rPr>
          <w:rFonts w:ascii="Arial"/>
          <w:b/>
          <w:sz w:val="20"/>
        </w:rPr>
        <w:t>once-off</w:t>
      </w:r>
      <w:r>
        <w:rPr>
          <w:rFonts w:ascii="Arial"/>
          <w:b/>
          <w:spacing w:val="-6"/>
          <w:sz w:val="20"/>
        </w:rPr>
        <w:t xml:space="preserve"> </w:t>
      </w:r>
      <w:r>
        <w:rPr>
          <w:rFonts w:ascii="Arial"/>
          <w:b/>
          <w:sz w:val="20"/>
        </w:rPr>
        <w:t>production,</w:t>
      </w:r>
      <w:r>
        <w:rPr>
          <w:rFonts w:ascii="Arial"/>
          <w:b/>
          <w:spacing w:val="-6"/>
          <w:sz w:val="20"/>
        </w:rPr>
        <w:t xml:space="preserve"> </w:t>
      </w:r>
      <w:r>
        <w:rPr>
          <w:rFonts w:ascii="Arial"/>
          <w:b/>
          <w:sz w:val="20"/>
        </w:rPr>
        <w:t>NQF</w:t>
      </w:r>
      <w:r>
        <w:rPr>
          <w:rFonts w:ascii="Arial"/>
          <w:b/>
          <w:spacing w:val="-7"/>
          <w:sz w:val="20"/>
        </w:rPr>
        <w:t xml:space="preserve"> </w:t>
      </w:r>
      <w:r>
        <w:rPr>
          <w:rFonts w:ascii="Arial"/>
          <w:b/>
          <w:sz w:val="20"/>
        </w:rPr>
        <w:t>Level</w:t>
      </w:r>
      <w:r>
        <w:rPr>
          <w:rFonts w:ascii="Arial"/>
          <w:b/>
          <w:spacing w:val="-7"/>
          <w:sz w:val="20"/>
        </w:rPr>
        <w:t xml:space="preserve"> </w:t>
      </w:r>
      <w:r>
        <w:rPr>
          <w:rFonts w:ascii="Arial"/>
          <w:b/>
          <w:sz w:val="20"/>
        </w:rPr>
        <w:t>6,</w:t>
      </w:r>
      <w:r>
        <w:rPr>
          <w:rFonts w:ascii="Arial"/>
          <w:b/>
          <w:spacing w:val="-8"/>
          <w:sz w:val="20"/>
        </w:rPr>
        <w:t xml:space="preserve"> </w:t>
      </w:r>
      <w:r>
        <w:rPr>
          <w:rFonts w:ascii="Arial"/>
          <w:b/>
          <w:sz w:val="20"/>
        </w:rPr>
        <w:t>Credits</w:t>
      </w:r>
      <w:r>
        <w:rPr>
          <w:rFonts w:ascii="Arial"/>
          <w:b/>
          <w:spacing w:val="-6"/>
          <w:sz w:val="20"/>
        </w:rPr>
        <w:t xml:space="preserve"> </w:t>
      </w:r>
      <w:r>
        <w:rPr>
          <w:rFonts w:ascii="Arial"/>
          <w:b/>
          <w:spacing w:val="-5"/>
          <w:sz w:val="20"/>
        </w:rPr>
        <w:t>25</w:t>
      </w:r>
    </w:p>
    <w:p w:rsidR="009E0B6E" w:rsidRDefault="009E0B6E" w:rsidP="009E0B6E">
      <w:pPr>
        <w:pStyle w:val="BodyText"/>
        <w:spacing w:before="5" w:after="1"/>
        <w:rPr>
          <w:rFonts w:ascii="Arial"/>
          <w:b/>
        </w:rPr>
      </w:pPr>
    </w:p>
    <w:tbl>
      <w:tblPr>
        <w:tblW w:w="0" w:type="auto"/>
        <w:tblInd w:w="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85"/>
        <w:gridCol w:w="4952"/>
        <w:gridCol w:w="1404"/>
        <w:gridCol w:w="1759"/>
      </w:tblGrid>
      <w:tr w:rsidR="009E0B6E" w:rsidTr="0043786D">
        <w:trPr>
          <w:trHeight w:val="1153"/>
        </w:trPr>
        <w:tc>
          <w:tcPr>
            <w:tcW w:w="1685" w:type="dxa"/>
          </w:tcPr>
          <w:p w:rsidR="009E0B6E" w:rsidRDefault="009E0B6E" w:rsidP="0043786D">
            <w:pPr>
              <w:pStyle w:val="TableParagraph"/>
              <w:spacing w:before="78"/>
              <w:ind w:left="79"/>
              <w:rPr>
                <w:sz w:val="20"/>
              </w:rPr>
            </w:pPr>
            <w:r>
              <w:rPr>
                <w:spacing w:val="-2"/>
                <w:sz w:val="20"/>
              </w:rPr>
              <w:lastRenderedPageBreak/>
              <w:t>WM-04-</w:t>
            </w:r>
            <w:r>
              <w:rPr>
                <w:spacing w:val="-4"/>
                <w:sz w:val="20"/>
              </w:rPr>
              <w:t>WE01</w:t>
            </w:r>
          </w:p>
        </w:tc>
        <w:tc>
          <w:tcPr>
            <w:tcW w:w="4952" w:type="dxa"/>
          </w:tcPr>
          <w:p w:rsidR="009E0B6E" w:rsidRDefault="009E0B6E" w:rsidP="0043786D">
            <w:pPr>
              <w:pStyle w:val="TableParagraph"/>
              <w:spacing w:before="78" w:line="271" w:lineRule="auto"/>
              <w:ind w:left="81" w:right="105"/>
              <w:rPr>
                <w:sz w:val="20"/>
              </w:rPr>
            </w:pPr>
            <w:r>
              <w:rPr>
                <w:sz w:val="20"/>
              </w:rPr>
              <w:t>Research and develop the construction methods and drawings of the design for manufacturers discussion and input</w:t>
            </w:r>
          </w:p>
        </w:tc>
        <w:tc>
          <w:tcPr>
            <w:tcW w:w="1404" w:type="dxa"/>
          </w:tcPr>
          <w:p w:rsidR="009E0B6E" w:rsidRDefault="009E0B6E" w:rsidP="0043786D">
            <w:pPr>
              <w:pStyle w:val="TableParagraph"/>
              <w:rPr>
                <w:rFonts w:ascii="Times New Roman"/>
                <w:sz w:val="18"/>
              </w:rPr>
            </w:pPr>
          </w:p>
        </w:tc>
        <w:tc>
          <w:tcPr>
            <w:tcW w:w="1759" w:type="dxa"/>
          </w:tcPr>
          <w:p w:rsidR="009E0B6E" w:rsidRDefault="009E0B6E" w:rsidP="0043786D">
            <w:pPr>
              <w:pStyle w:val="TableParagraph"/>
              <w:rPr>
                <w:rFonts w:ascii="Times New Roman"/>
                <w:sz w:val="18"/>
              </w:rPr>
            </w:pPr>
          </w:p>
        </w:tc>
      </w:tr>
      <w:tr w:rsidR="009E0B6E" w:rsidTr="0043786D">
        <w:trPr>
          <w:trHeight w:val="623"/>
        </w:trPr>
        <w:tc>
          <w:tcPr>
            <w:tcW w:w="1685" w:type="dxa"/>
          </w:tcPr>
          <w:p w:rsidR="009E0B6E" w:rsidRDefault="009E0B6E" w:rsidP="0043786D">
            <w:pPr>
              <w:pStyle w:val="TableParagraph"/>
              <w:rPr>
                <w:rFonts w:ascii="Times New Roman"/>
                <w:sz w:val="18"/>
              </w:rPr>
            </w:pPr>
          </w:p>
        </w:tc>
        <w:tc>
          <w:tcPr>
            <w:tcW w:w="4952" w:type="dxa"/>
          </w:tcPr>
          <w:p w:rsidR="009E0B6E" w:rsidRDefault="009E0B6E" w:rsidP="0043786D">
            <w:pPr>
              <w:pStyle w:val="TableParagraph"/>
              <w:spacing w:before="78"/>
              <w:ind w:left="81"/>
              <w:rPr>
                <w:rFonts w:ascii="Arial"/>
                <w:b/>
                <w:sz w:val="20"/>
              </w:rPr>
            </w:pPr>
            <w:r>
              <w:rPr>
                <w:rFonts w:ascii="Arial"/>
                <w:b/>
                <w:sz w:val="20"/>
              </w:rPr>
              <w:t>Supporting</w:t>
            </w:r>
            <w:r>
              <w:rPr>
                <w:rFonts w:ascii="Arial"/>
                <w:b/>
                <w:spacing w:val="-13"/>
                <w:sz w:val="20"/>
              </w:rPr>
              <w:t xml:space="preserve"> </w:t>
            </w:r>
            <w:r>
              <w:rPr>
                <w:rFonts w:ascii="Arial"/>
                <w:b/>
                <w:spacing w:val="-2"/>
                <w:sz w:val="20"/>
              </w:rPr>
              <w:t>Evidence</w:t>
            </w:r>
          </w:p>
        </w:tc>
        <w:tc>
          <w:tcPr>
            <w:tcW w:w="1404" w:type="dxa"/>
          </w:tcPr>
          <w:p w:rsidR="009E0B6E" w:rsidRDefault="009E0B6E" w:rsidP="0043786D">
            <w:pPr>
              <w:pStyle w:val="TableParagraph"/>
              <w:spacing w:before="78"/>
              <w:ind w:left="79"/>
              <w:rPr>
                <w:sz w:val="20"/>
              </w:rPr>
            </w:pPr>
            <w:r>
              <w:rPr>
                <w:spacing w:val="-4"/>
                <w:w w:val="105"/>
                <w:sz w:val="20"/>
              </w:rPr>
              <w:t>Date</w:t>
            </w:r>
          </w:p>
        </w:tc>
        <w:tc>
          <w:tcPr>
            <w:tcW w:w="1759" w:type="dxa"/>
          </w:tcPr>
          <w:p w:rsidR="009E0B6E" w:rsidRDefault="009E0B6E" w:rsidP="0043786D">
            <w:pPr>
              <w:pStyle w:val="TableParagraph"/>
              <w:spacing w:before="78"/>
              <w:ind w:left="79"/>
              <w:rPr>
                <w:sz w:val="20"/>
              </w:rPr>
            </w:pPr>
            <w:r>
              <w:rPr>
                <w:spacing w:val="-2"/>
                <w:sz w:val="20"/>
              </w:rPr>
              <w:t>Signature</w:t>
            </w:r>
          </w:p>
        </w:tc>
      </w:tr>
      <w:tr w:rsidR="009E0B6E" w:rsidTr="0043786D">
        <w:trPr>
          <w:trHeight w:val="625"/>
        </w:trPr>
        <w:tc>
          <w:tcPr>
            <w:tcW w:w="1685" w:type="dxa"/>
          </w:tcPr>
          <w:p w:rsidR="009E0B6E" w:rsidRDefault="009E0B6E" w:rsidP="0043786D">
            <w:pPr>
              <w:pStyle w:val="TableParagraph"/>
              <w:spacing w:before="78"/>
              <w:ind w:left="79"/>
              <w:rPr>
                <w:sz w:val="20"/>
              </w:rPr>
            </w:pPr>
            <w:r>
              <w:rPr>
                <w:spacing w:val="-2"/>
                <w:w w:val="110"/>
                <w:sz w:val="20"/>
              </w:rPr>
              <w:t>SE0101</w:t>
            </w:r>
          </w:p>
        </w:tc>
        <w:tc>
          <w:tcPr>
            <w:tcW w:w="4952" w:type="dxa"/>
          </w:tcPr>
          <w:p w:rsidR="009E0B6E" w:rsidRDefault="009E0B6E" w:rsidP="0043786D">
            <w:pPr>
              <w:pStyle w:val="TableParagraph"/>
              <w:spacing w:before="78"/>
              <w:ind w:left="81"/>
              <w:rPr>
                <w:sz w:val="20"/>
              </w:rPr>
            </w:pPr>
            <w:r>
              <w:rPr>
                <w:sz w:val="20"/>
              </w:rPr>
              <w:t>Technical</w:t>
            </w:r>
            <w:r>
              <w:rPr>
                <w:spacing w:val="34"/>
                <w:sz w:val="20"/>
              </w:rPr>
              <w:t xml:space="preserve"> </w:t>
            </w:r>
            <w:r>
              <w:rPr>
                <w:spacing w:val="-2"/>
                <w:sz w:val="20"/>
              </w:rPr>
              <w:t>drawings</w:t>
            </w:r>
          </w:p>
        </w:tc>
        <w:tc>
          <w:tcPr>
            <w:tcW w:w="1404" w:type="dxa"/>
          </w:tcPr>
          <w:p w:rsidR="009E0B6E" w:rsidRDefault="009E0B6E" w:rsidP="0043786D">
            <w:pPr>
              <w:pStyle w:val="TableParagraph"/>
              <w:rPr>
                <w:rFonts w:ascii="Times New Roman"/>
                <w:sz w:val="18"/>
              </w:rPr>
            </w:pPr>
          </w:p>
        </w:tc>
        <w:tc>
          <w:tcPr>
            <w:tcW w:w="1759" w:type="dxa"/>
          </w:tcPr>
          <w:p w:rsidR="009E0B6E" w:rsidRDefault="009E0B6E" w:rsidP="0043786D">
            <w:pPr>
              <w:pStyle w:val="TableParagraph"/>
              <w:rPr>
                <w:rFonts w:ascii="Times New Roman"/>
                <w:sz w:val="18"/>
              </w:rPr>
            </w:pPr>
          </w:p>
        </w:tc>
      </w:tr>
      <w:tr w:rsidR="009E0B6E" w:rsidTr="0043786D">
        <w:trPr>
          <w:trHeight w:val="623"/>
        </w:trPr>
        <w:tc>
          <w:tcPr>
            <w:tcW w:w="1685" w:type="dxa"/>
          </w:tcPr>
          <w:p w:rsidR="009E0B6E" w:rsidRDefault="009E0B6E" w:rsidP="0043786D">
            <w:pPr>
              <w:pStyle w:val="TableParagraph"/>
              <w:spacing w:before="78"/>
              <w:ind w:left="79"/>
              <w:rPr>
                <w:sz w:val="20"/>
              </w:rPr>
            </w:pPr>
            <w:r>
              <w:rPr>
                <w:spacing w:val="-2"/>
                <w:w w:val="110"/>
                <w:sz w:val="20"/>
              </w:rPr>
              <w:t>SE0102</w:t>
            </w:r>
          </w:p>
        </w:tc>
        <w:tc>
          <w:tcPr>
            <w:tcW w:w="4952" w:type="dxa"/>
          </w:tcPr>
          <w:p w:rsidR="009E0B6E" w:rsidRDefault="009E0B6E" w:rsidP="0043786D">
            <w:pPr>
              <w:pStyle w:val="TableParagraph"/>
              <w:spacing w:before="78"/>
              <w:ind w:left="81"/>
              <w:rPr>
                <w:sz w:val="20"/>
              </w:rPr>
            </w:pPr>
            <w:r>
              <w:rPr>
                <w:spacing w:val="-2"/>
                <w:sz w:val="20"/>
              </w:rPr>
              <w:t>Documentation</w:t>
            </w:r>
          </w:p>
        </w:tc>
        <w:tc>
          <w:tcPr>
            <w:tcW w:w="1404" w:type="dxa"/>
          </w:tcPr>
          <w:p w:rsidR="009E0B6E" w:rsidRDefault="009E0B6E" w:rsidP="0043786D">
            <w:pPr>
              <w:pStyle w:val="TableParagraph"/>
              <w:rPr>
                <w:rFonts w:ascii="Times New Roman"/>
                <w:sz w:val="18"/>
              </w:rPr>
            </w:pPr>
          </w:p>
        </w:tc>
        <w:tc>
          <w:tcPr>
            <w:tcW w:w="1759" w:type="dxa"/>
          </w:tcPr>
          <w:p w:rsidR="009E0B6E" w:rsidRDefault="009E0B6E" w:rsidP="0043786D">
            <w:pPr>
              <w:pStyle w:val="TableParagraph"/>
              <w:rPr>
                <w:rFonts w:ascii="Times New Roman"/>
                <w:sz w:val="18"/>
              </w:rPr>
            </w:pPr>
          </w:p>
        </w:tc>
      </w:tr>
      <w:tr w:rsidR="009E0B6E" w:rsidTr="0043786D">
        <w:trPr>
          <w:trHeight w:val="625"/>
        </w:trPr>
        <w:tc>
          <w:tcPr>
            <w:tcW w:w="1685" w:type="dxa"/>
          </w:tcPr>
          <w:p w:rsidR="009E0B6E" w:rsidRDefault="009E0B6E" w:rsidP="0043786D">
            <w:pPr>
              <w:pStyle w:val="TableParagraph"/>
              <w:rPr>
                <w:rFonts w:ascii="Times New Roman"/>
                <w:sz w:val="18"/>
              </w:rPr>
            </w:pPr>
          </w:p>
        </w:tc>
        <w:tc>
          <w:tcPr>
            <w:tcW w:w="4952" w:type="dxa"/>
          </w:tcPr>
          <w:p w:rsidR="009E0B6E" w:rsidRDefault="009E0B6E" w:rsidP="0043786D">
            <w:pPr>
              <w:pStyle w:val="TableParagraph"/>
              <w:spacing w:before="78"/>
              <w:ind w:left="81"/>
              <w:rPr>
                <w:rFonts w:ascii="Arial"/>
                <w:b/>
                <w:sz w:val="20"/>
              </w:rPr>
            </w:pPr>
            <w:r>
              <w:rPr>
                <w:rFonts w:ascii="Arial"/>
                <w:b/>
                <w:sz w:val="20"/>
              </w:rPr>
              <w:t>Scope</w:t>
            </w:r>
            <w:r>
              <w:rPr>
                <w:rFonts w:ascii="Arial"/>
                <w:b/>
                <w:spacing w:val="-9"/>
                <w:sz w:val="20"/>
              </w:rPr>
              <w:t xml:space="preserve"> </w:t>
            </w:r>
            <w:r>
              <w:rPr>
                <w:rFonts w:ascii="Arial"/>
                <w:b/>
                <w:sz w:val="20"/>
              </w:rPr>
              <w:t>Work</w:t>
            </w:r>
            <w:r>
              <w:rPr>
                <w:rFonts w:ascii="Arial"/>
                <w:b/>
                <w:spacing w:val="-6"/>
                <w:sz w:val="20"/>
              </w:rPr>
              <w:t xml:space="preserve"> </w:t>
            </w:r>
            <w:r>
              <w:rPr>
                <w:rFonts w:ascii="Arial"/>
                <w:b/>
                <w:spacing w:val="-2"/>
                <w:sz w:val="20"/>
              </w:rPr>
              <w:t>Experience</w:t>
            </w:r>
          </w:p>
        </w:tc>
        <w:tc>
          <w:tcPr>
            <w:tcW w:w="1404" w:type="dxa"/>
          </w:tcPr>
          <w:p w:rsidR="009E0B6E" w:rsidRDefault="009E0B6E" w:rsidP="0043786D">
            <w:pPr>
              <w:pStyle w:val="TableParagraph"/>
              <w:spacing w:before="78"/>
              <w:ind w:left="79"/>
              <w:rPr>
                <w:sz w:val="20"/>
              </w:rPr>
            </w:pPr>
            <w:r>
              <w:rPr>
                <w:spacing w:val="-4"/>
                <w:w w:val="105"/>
                <w:sz w:val="20"/>
              </w:rPr>
              <w:t>Date</w:t>
            </w:r>
          </w:p>
        </w:tc>
        <w:tc>
          <w:tcPr>
            <w:tcW w:w="1759" w:type="dxa"/>
          </w:tcPr>
          <w:p w:rsidR="009E0B6E" w:rsidRDefault="009E0B6E" w:rsidP="0043786D">
            <w:pPr>
              <w:pStyle w:val="TableParagraph"/>
              <w:spacing w:before="78"/>
              <w:ind w:left="79"/>
              <w:rPr>
                <w:sz w:val="20"/>
              </w:rPr>
            </w:pPr>
            <w:r>
              <w:rPr>
                <w:spacing w:val="-2"/>
                <w:sz w:val="20"/>
              </w:rPr>
              <w:t>Signature</w:t>
            </w:r>
          </w:p>
        </w:tc>
      </w:tr>
      <w:tr w:rsidR="009E0B6E" w:rsidTr="0043786D">
        <w:trPr>
          <w:trHeight w:val="887"/>
        </w:trPr>
        <w:tc>
          <w:tcPr>
            <w:tcW w:w="1685" w:type="dxa"/>
          </w:tcPr>
          <w:p w:rsidR="009E0B6E" w:rsidRDefault="009E0B6E" w:rsidP="0043786D">
            <w:pPr>
              <w:pStyle w:val="TableParagraph"/>
              <w:spacing w:before="76"/>
              <w:ind w:left="79"/>
              <w:rPr>
                <w:sz w:val="20"/>
              </w:rPr>
            </w:pPr>
            <w:r>
              <w:rPr>
                <w:spacing w:val="-2"/>
                <w:sz w:val="20"/>
              </w:rPr>
              <w:t>WA0101</w:t>
            </w:r>
          </w:p>
        </w:tc>
        <w:tc>
          <w:tcPr>
            <w:tcW w:w="4952" w:type="dxa"/>
          </w:tcPr>
          <w:p w:rsidR="009E0B6E" w:rsidRDefault="009E0B6E" w:rsidP="0043786D">
            <w:pPr>
              <w:pStyle w:val="TableParagraph"/>
              <w:spacing w:before="76" w:line="273" w:lineRule="auto"/>
              <w:ind w:left="81" w:right="105"/>
              <w:rPr>
                <w:sz w:val="20"/>
              </w:rPr>
            </w:pPr>
            <w:r>
              <w:rPr>
                <w:sz w:val="20"/>
              </w:rPr>
              <w:t>Research components such as manufacturers</w:t>
            </w:r>
            <w:r>
              <w:rPr>
                <w:spacing w:val="40"/>
                <w:sz w:val="20"/>
              </w:rPr>
              <w:t xml:space="preserve"> </w:t>
            </w:r>
            <w:r>
              <w:rPr>
                <w:sz w:val="20"/>
              </w:rPr>
              <w:t>capabilities, lead times, etc.</w:t>
            </w:r>
          </w:p>
        </w:tc>
        <w:tc>
          <w:tcPr>
            <w:tcW w:w="1404" w:type="dxa"/>
          </w:tcPr>
          <w:p w:rsidR="009E0B6E" w:rsidRDefault="009E0B6E" w:rsidP="0043786D">
            <w:pPr>
              <w:pStyle w:val="TableParagraph"/>
              <w:rPr>
                <w:rFonts w:ascii="Times New Roman"/>
                <w:sz w:val="18"/>
              </w:rPr>
            </w:pPr>
          </w:p>
        </w:tc>
        <w:tc>
          <w:tcPr>
            <w:tcW w:w="1759" w:type="dxa"/>
          </w:tcPr>
          <w:p w:rsidR="009E0B6E" w:rsidRDefault="009E0B6E" w:rsidP="0043786D">
            <w:pPr>
              <w:pStyle w:val="TableParagraph"/>
              <w:rPr>
                <w:rFonts w:ascii="Times New Roman"/>
                <w:sz w:val="18"/>
              </w:rPr>
            </w:pPr>
          </w:p>
        </w:tc>
      </w:tr>
      <w:tr w:rsidR="009E0B6E" w:rsidTr="0043786D">
        <w:trPr>
          <w:trHeight w:val="889"/>
        </w:trPr>
        <w:tc>
          <w:tcPr>
            <w:tcW w:w="1685" w:type="dxa"/>
          </w:tcPr>
          <w:p w:rsidR="009E0B6E" w:rsidRDefault="009E0B6E" w:rsidP="0043786D">
            <w:pPr>
              <w:pStyle w:val="TableParagraph"/>
              <w:spacing w:before="78"/>
              <w:ind w:left="79"/>
              <w:rPr>
                <w:sz w:val="20"/>
              </w:rPr>
            </w:pPr>
            <w:r>
              <w:rPr>
                <w:spacing w:val="-2"/>
                <w:sz w:val="20"/>
              </w:rPr>
              <w:t>WA0102</w:t>
            </w:r>
          </w:p>
        </w:tc>
        <w:tc>
          <w:tcPr>
            <w:tcW w:w="4952" w:type="dxa"/>
          </w:tcPr>
          <w:p w:rsidR="009E0B6E" w:rsidRDefault="009E0B6E" w:rsidP="0043786D">
            <w:pPr>
              <w:pStyle w:val="TableParagraph"/>
              <w:spacing w:before="78" w:line="271" w:lineRule="auto"/>
              <w:ind w:left="81" w:right="105"/>
              <w:rPr>
                <w:sz w:val="20"/>
              </w:rPr>
            </w:pPr>
            <w:r>
              <w:rPr>
                <w:sz w:val="20"/>
              </w:rPr>
              <w:t>Produce preliminary technical drawings for discussion with the production manager or factory</w:t>
            </w:r>
          </w:p>
        </w:tc>
        <w:tc>
          <w:tcPr>
            <w:tcW w:w="1404" w:type="dxa"/>
          </w:tcPr>
          <w:p w:rsidR="009E0B6E" w:rsidRDefault="009E0B6E" w:rsidP="0043786D">
            <w:pPr>
              <w:pStyle w:val="TableParagraph"/>
              <w:rPr>
                <w:rFonts w:ascii="Times New Roman"/>
                <w:sz w:val="18"/>
              </w:rPr>
            </w:pPr>
          </w:p>
        </w:tc>
        <w:tc>
          <w:tcPr>
            <w:tcW w:w="1759" w:type="dxa"/>
          </w:tcPr>
          <w:p w:rsidR="009E0B6E" w:rsidRDefault="009E0B6E" w:rsidP="0043786D">
            <w:pPr>
              <w:pStyle w:val="TableParagraph"/>
              <w:rPr>
                <w:rFonts w:ascii="Times New Roman"/>
                <w:sz w:val="18"/>
              </w:rPr>
            </w:pPr>
          </w:p>
        </w:tc>
      </w:tr>
      <w:tr w:rsidR="009E0B6E" w:rsidTr="0043786D">
        <w:trPr>
          <w:trHeight w:val="625"/>
        </w:trPr>
        <w:tc>
          <w:tcPr>
            <w:tcW w:w="1685" w:type="dxa"/>
          </w:tcPr>
          <w:p w:rsidR="009E0B6E" w:rsidRDefault="009E0B6E" w:rsidP="0043786D">
            <w:pPr>
              <w:pStyle w:val="TableParagraph"/>
              <w:spacing w:before="78"/>
              <w:ind w:left="79"/>
              <w:rPr>
                <w:sz w:val="20"/>
              </w:rPr>
            </w:pPr>
            <w:r>
              <w:rPr>
                <w:spacing w:val="-2"/>
                <w:sz w:val="20"/>
              </w:rPr>
              <w:t>WA0103</w:t>
            </w:r>
          </w:p>
        </w:tc>
        <w:tc>
          <w:tcPr>
            <w:tcW w:w="4952" w:type="dxa"/>
          </w:tcPr>
          <w:p w:rsidR="009E0B6E" w:rsidRDefault="009E0B6E" w:rsidP="0043786D">
            <w:pPr>
              <w:pStyle w:val="TableParagraph"/>
              <w:spacing w:before="78"/>
              <w:ind w:left="81"/>
              <w:rPr>
                <w:sz w:val="20"/>
              </w:rPr>
            </w:pPr>
            <w:r>
              <w:rPr>
                <w:sz w:val="20"/>
              </w:rPr>
              <w:t>Calculate</w:t>
            </w:r>
            <w:r>
              <w:rPr>
                <w:spacing w:val="20"/>
                <w:sz w:val="20"/>
              </w:rPr>
              <w:t xml:space="preserve"> </w:t>
            </w:r>
            <w:r>
              <w:rPr>
                <w:sz w:val="20"/>
              </w:rPr>
              <w:t>the</w:t>
            </w:r>
            <w:r>
              <w:rPr>
                <w:spacing w:val="21"/>
                <w:sz w:val="20"/>
              </w:rPr>
              <w:t xml:space="preserve"> </w:t>
            </w:r>
            <w:r>
              <w:rPr>
                <w:sz w:val="20"/>
              </w:rPr>
              <w:t>final</w:t>
            </w:r>
            <w:r>
              <w:rPr>
                <w:spacing w:val="20"/>
                <w:sz w:val="20"/>
              </w:rPr>
              <w:t xml:space="preserve"> </w:t>
            </w:r>
            <w:r>
              <w:rPr>
                <w:sz w:val="20"/>
              </w:rPr>
              <w:t>costing</w:t>
            </w:r>
            <w:r>
              <w:rPr>
                <w:spacing w:val="19"/>
                <w:sz w:val="20"/>
              </w:rPr>
              <w:t xml:space="preserve"> </w:t>
            </w:r>
            <w:r>
              <w:rPr>
                <w:spacing w:val="-2"/>
                <w:sz w:val="20"/>
              </w:rPr>
              <w:t>element</w:t>
            </w:r>
          </w:p>
        </w:tc>
        <w:tc>
          <w:tcPr>
            <w:tcW w:w="1404" w:type="dxa"/>
          </w:tcPr>
          <w:p w:rsidR="009E0B6E" w:rsidRDefault="009E0B6E" w:rsidP="0043786D">
            <w:pPr>
              <w:pStyle w:val="TableParagraph"/>
              <w:rPr>
                <w:rFonts w:ascii="Times New Roman"/>
                <w:sz w:val="18"/>
              </w:rPr>
            </w:pPr>
          </w:p>
        </w:tc>
        <w:tc>
          <w:tcPr>
            <w:tcW w:w="1759" w:type="dxa"/>
          </w:tcPr>
          <w:p w:rsidR="009E0B6E" w:rsidRDefault="009E0B6E" w:rsidP="0043786D">
            <w:pPr>
              <w:pStyle w:val="TableParagraph"/>
              <w:rPr>
                <w:rFonts w:ascii="Times New Roman"/>
                <w:sz w:val="18"/>
              </w:rPr>
            </w:pPr>
          </w:p>
        </w:tc>
      </w:tr>
      <w:tr w:rsidR="009E0B6E" w:rsidTr="0043786D">
        <w:trPr>
          <w:trHeight w:val="623"/>
        </w:trPr>
        <w:tc>
          <w:tcPr>
            <w:tcW w:w="1685" w:type="dxa"/>
          </w:tcPr>
          <w:p w:rsidR="009E0B6E" w:rsidRDefault="009E0B6E" w:rsidP="0043786D">
            <w:pPr>
              <w:pStyle w:val="TableParagraph"/>
              <w:spacing w:before="76"/>
              <w:ind w:left="79"/>
              <w:rPr>
                <w:sz w:val="20"/>
              </w:rPr>
            </w:pPr>
            <w:r>
              <w:rPr>
                <w:spacing w:val="-2"/>
                <w:sz w:val="20"/>
              </w:rPr>
              <w:t>WA0104</w:t>
            </w:r>
          </w:p>
        </w:tc>
        <w:tc>
          <w:tcPr>
            <w:tcW w:w="4952" w:type="dxa"/>
          </w:tcPr>
          <w:p w:rsidR="009E0B6E" w:rsidRDefault="009E0B6E" w:rsidP="0043786D">
            <w:pPr>
              <w:pStyle w:val="TableParagraph"/>
              <w:spacing w:before="76"/>
              <w:ind w:left="81"/>
              <w:rPr>
                <w:sz w:val="20"/>
              </w:rPr>
            </w:pPr>
            <w:r>
              <w:rPr>
                <w:sz w:val="20"/>
              </w:rPr>
              <w:t>Identify outsourced</w:t>
            </w:r>
            <w:r>
              <w:rPr>
                <w:spacing w:val="3"/>
                <w:sz w:val="20"/>
              </w:rPr>
              <w:t xml:space="preserve"> </w:t>
            </w:r>
            <w:r>
              <w:rPr>
                <w:spacing w:val="-4"/>
                <w:sz w:val="20"/>
              </w:rPr>
              <w:t>items</w:t>
            </w:r>
          </w:p>
        </w:tc>
        <w:tc>
          <w:tcPr>
            <w:tcW w:w="1404" w:type="dxa"/>
          </w:tcPr>
          <w:p w:rsidR="009E0B6E" w:rsidRDefault="009E0B6E" w:rsidP="0043786D">
            <w:pPr>
              <w:pStyle w:val="TableParagraph"/>
              <w:rPr>
                <w:rFonts w:ascii="Times New Roman"/>
                <w:sz w:val="18"/>
              </w:rPr>
            </w:pPr>
          </w:p>
        </w:tc>
        <w:tc>
          <w:tcPr>
            <w:tcW w:w="1759" w:type="dxa"/>
          </w:tcPr>
          <w:p w:rsidR="009E0B6E" w:rsidRDefault="009E0B6E" w:rsidP="0043786D">
            <w:pPr>
              <w:pStyle w:val="TableParagraph"/>
              <w:rPr>
                <w:rFonts w:ascii="Times New Roman"/>
                <w:sz w:val="18"/>
              </w:rPr>
            </w:pPr>
          </w:p>
        </w:tc>
      </w:tr>
      <w:tr w:rsidR="009E0B6E" w:rsidTr="0043786D">
        <w:trPr>
          <w:trHeight w:val="623"/>
        </w:trPr>
        <w:tc>
          <w:tcPr>
            <w:tcW w:w="1685" w:type="dxa"/>
          </w:tcPr>
          <w:p w:rsidR="009E0B6E" w:rsidRDefault="009E0B6E" w:rsidP="0043786D">
            <w:pPr>
              <w:pStyle w:val="TableParagraph"/>
              <w:spacing w:before="78"/>
              <w:ind w:left="79"/>
              <w:rPr>
                <w:sz w:val="20"/>
              </w:rPr>
            </w:pPr>
            <w:r>
              <w:rPr>
                <w:spacing w:val="-2"/>
                <w:sz w:val="20"/>
              </w:rPr>
              <w:t>WA0105</w:t>
            </w:r>
          </w:p>
        </w:tc>
        <w:tc>
          <w:tcPr>
            <w:tcW w:w="4952" w:type="dxa"/>
          </w:tcPr>
          <w:p w:rsidR="009E0B6E" w:rsidRDefault="009E0B6E" w:rsidP="0043786D">
            <w:pPr>
              <w:pStyle w:val="TableParagraph"/>
              <w:spacing w:before="78"/>
              <w:ind w:left="81"/>
              <w:rPr>
                <w:sz w:val="20"/>
              </w:rPr>
            </w:pPr>
            <w:r>
              <w:rPr>
                <w:sz w:val="20"/>
              </w:rPr>
              <w:t>Clarify</w:t>
            </w:r>
            <w:r>
              <w:rPr>
                <w:spacing w:val="6"/>
                <w:sz w:val="20"/>
              </w:rPr>
              <w:t xml:space="preserve"> </w:t>
            </w:r>
            <w:r>
              <w:rPr>
                <w:spacing w:val="-2"/>
                <w:sz w:val="20"/>
              </w:rPr>
              <w:t>specifications</w:t>
            </w:r>
          </w:p>
        </w:tc>
        <w:tc>
          <w:tcPr>
            <w:tcW w:w="1404" w:type="dxa"/>
          </w:tcPr>
          <w:p w:rsidR="009E0B6E" w:rsidRDefault="009E0B6E" w:rsidP="0043786D">
            <w:pPr>
              <w:pStyle w:val="TableParagraph"/>
              <w:rPr>
                <w:rFonts w:ascii="Times New Roman"/>
                <w:sz w:val="18"/>
              </w:rPr>
            </w:pPr>
          </w:p>
        </w:tc>
        <w:tc>
          <w:tcPr>
            <w:tcW w:w="1759" w:type="dxa"/>
          </w:tcPr>
          <w:p w:rsidR="009E0B6E" w:rsidRDefault="009E0B6E" w:rsidP="0043786D">
            <w:pPr>
              <w:pStyle w:val="TableParagraph"/>
              <w:rPr>
                <w:rFonts w:ascii="Times New Roman"/>
                <w:sz w:val="18"/>
              </w:rPr>
            </w:pPr>
          </w:p>
        </w:tc>
      </w:tr>
      <w:tr w:rsidR="009E0B6E" w:rsidTr="0043786D">
        <w:trPr>
          <w:trHeight w:val="890"/>
        </w:trPr>
        <w:tc>
          <w:tcPr>
            <w:tcW w:w="1685" w:type="dxa"/>
          </w:tcPr>
          <w:p w:rsidR="009E0B6E" w:rsidRDefault="009E0B6E" w:rsidP="0043786D">
            <w:pPr>
              <w:pStyle w:val="TableParagraph"/>
              <w:spacing w:before="79"/>
              <w:ind w:left="79"/>
              <w:rPr>
                <w:sz w:val="20"/>
              </w:rPr>
            </w:pPr>
            <w:r>
              <w:rPr>
                <w:spacing w:val="-2"/>
                <w:sz w:val="20"/>
              </w:rPr>
              <w:t>WM-04-</w:t>
            </w:r>
            <w:r>
              <w:rPr>
                <w:spacing w:val="-4"/>
                <w:sz w:val="20"/>
              </w:rPr>
              <w:t>WE02</w:t>
            </w:r>
          </w:p>
        </w:tc>
        <w:tc>
          <w:tcPr>
            <w:tcW w:w="4952" w:type="dxa"/>
          </w:tcPr>
          <w:p w:rsidR="009E0B6E" w:rsidRDefault="009E0B6E" w:rsidP="0043786D">
            <w:pPr>
              <w:pStyle w:val="TableParagraph"/>
              <w:spacing w:before="79" w:line="271" w:lineRule="auto"/>
              <w:ind w:left="81" w:right="105"/>
              <w:rPr>
                <w:sz w:val="20"/>
              </w:rPr>
            </w:pPr>
            <w:r>
              <w:rPr>
                <w:sz w:val="20"/>
              </w:rPr>
              <w:t xml:space="preserve">Develop a set of technical drawings for three furniture </w:t>
            </w:r>
            <w:r>
              <w:rPr>
                <w:spacing w:val="-2"/>
                <w:sz w:val="20"/>
              </w:rPr>
              <w:t>products</w:t>
            </w:r>
          </w:p>
        </w:tc>
        <w:tc>
          <w:tcPr>
            <w:tcW w:w="1404" w:type="dxa"/>
          </w:tcPr>
          <w:p w:rsidR="009E0B6E" w:rsidRDefault="009E0B6E" w:rsidP="0043786D">
            <w:pPr>
              <w:pStyle w:val="TableParagraph"/>
              <w:rPr>
                <w:rFonts w:ascii="Times New Roman"/>
                <w:sz w:val="18"/>
              </w:rPr>
            </w:pPr>
          </w:p>
        </w:tc>
        <w:tc>
          <w:tcPr>
            <w:tcW w:w="1759" w:type="dxa"/>
          </w:tcPr>
          <w:p w:rsidR="009E0B6E" w:rsidRDefault="009E0B6E" w:rsidP="0043786D">
            <w:pPr>
              <w:pStyle w:val="TableParagraph"/>
              <w:rPr>
                <w:rFonts w:ascii="Times New Roman"/>
                <w:sz w:val="18"/>
              </w:rPr>
            </w:pPr>
          </w:p>
        </w:tc>
      </w:tr>
      <w:tr w:rsidR="009E0B6E" w:rsidTr="0043786D">
        <w:trPr>
          <w:trHeight w:val="625"/>
        </w:trPr>
        <w:tc>
          <w:tcPr>
            <w:tcW w:w="1685" w:type="dxa"/>
          </w:tcPr>
          <w:p w:rsidR="009E0B6E" w:rsidRDefault="009E0B6E" w:rsidP="0043786D">
            <w:pPr>
              <w:pStyle w:val="TableParagraph"/>
              <w:rPr>
                <w:rFonts w:ascii="Times New Roman"/>
                <w:sz w:val="18"/>
              </w:rPr>
            </w:pPr>
          </w:p>
        </w:tc>
        <w:tc>
          <w:tcPr>
            <w:tcW w:w="4952" w:type="dxa"/>
          </w:tcPr>
          <w:p w:rsidR="009E0B6E" w:rsidRDefault="009E0B6E" w:rsidP="0043786D">
            <w:pPr>
              <w:pStyle w:val="TableParagraph"/>
              <w:spacing w:before="78"/>
              <w:ind w:left="81"/>
              <w:rPr>
                <w:rFonts w:ascii="Arial"/>
                <w:b/>
                <w:sz w:val="20"/>
              </w:rPr>
            </w:pPr>
            <w:r>
              <w:rPr>
                <w:rFonts w:ascii="Arial"/>
                <w:b/>
                <w:sz w:val="20"/>
              </w:rPr>
              <w:t>Supporting</w:t>
            </w:r>
            <w:r>
              <w:rPr>
                <w:rFonts w:ascii="Arial"/>
                <w:b/>
                <w:spacing w:val="-13"/>
                <w:sz w:val="20"/>
              </w:rPr>
              <w:t xml:space="preserve"> </w:t>
            </w:r>
            <w:r>
              <w:rPr>
                <w:rFonts w:ascii="Arial"/>
                <w:b/>
                <w:spacing w:val="-2"/>
                <w:sz w:val="20"/>
              </w:rPr>
              <w:t>Evidence</w:t>
            </w:r>
          </w:p>
        </w:tc>
        <w:tc>
          <w:tcPr>
            <w:tcW w:w="1404" w:type="dxa"/>
          </w:tcPr>
          <w:p w:rsidR="009E0B6E" w:rsidRDefault="009E0B6E" w:rsidP="0043786D">
            <w:pPr>
              <w:pStyle w:val="TableParagraph"/>
              <w:spacing w:before="78"/>
              <w:ind w:left="79"/>
              <w:rPr>
                <w:sz w:val="20"/>
              </w:rPr>
            </w:pPr>
            <w:r>
              <w:rPr>
                <w:spacing w:val="-4"/>
                <w:w w:val="105"/>
                <w:sz w:val="20"/>
              </w:rPr>
              <w:t>Date</w:t>
            </w:r>
          </w:p>
        </w:tc>
        <w:tc>
          <w:tcPr>
            <w:tcW w:w="1759" w:type="dxa"/>
          </w:tcPr>
          <w:p w:rsidR="009E0B6E" w:rsidRDefault="009E0B6E" w:rsidP="0043786D">
            <w:pPr>
              <w:pStyle w:val="TableParagraph"/>
              <w:spacing w:before="78"/>
              <w:ind w:left="79"/>
              <w:rPr>
                <w:sz w:val="20"/>
              </w:rPr>
            </w:pPr>
            <w:r>
              <w:rPr>
                <w:spacing w:val="-2"/>
                <w:sz w:val="20"/>
              </w:rPr>
              <w:t>Signature</w:t>
            </w:r>
          </w:p>
        </w:tc>
      </w:tr>
    </w:tbl>
    <w:p w:rsidR="009E0B6E" w:rsidRDefault="009E0B6E" w:rsidP="009E0B6E">
      <w:pPr>
        <w:pStyle w:val="TableParagraph"/>
        <w:rPr>
          <w:sz w:val="20"/>
        </w:rPr>
        <w:sectPr w:rsidR="009E0B6E">
          <w:type w:val="continuous"/>
          <w:pgSz w:w="11910" w:h="16840"/>
          <w:pgMar w:top="1100" w:right="992" w:bottom="1341" w:left="992" w:header="0" w:footer="861" w:gutter="0"/>
          <w:cols w:space="720"/>
        </w:sectPr>
      </w:pPr>
    </w:p>
    <w:tbl>
      <w:tblPr>
        <w:tblW w:w="0" w:type="auto"/>
        <w:tblInd w:w="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85"/>
        <w:gridCol w:w="4952"/>
        <w:gridCol w:w="1404"/>
        <w:gridCol w:w="1759"/>
      </w:tblGrid>
      <w:tr w:rsidR="009E0B6E" w:rsidTr="0043786D">
        <w:trPr>
          <w:trHeight w:val="626"/>
        </w:trPr>
        <w:tc>
          <w:tcPr>
            <w:tcW w:w="1685" w:type="dxa"/>
          </w:tcPr>
          <w:p w:rsidR="009E0B6E" w:rsidRDefault="009E0B6E" w:rsidP="0043786D">
            <w:pPr>
              <w:pStyle w:val="TableParagraph"/>
              <w:spacing w:before="78"/>
              <w:ind w:left="79"/>
              <w:rPr>
                <w:sz w:val="20"/>
              </w:rPr>
            </w:pPr>
            <w:r>
              <w:rPr>
                <w:spacing w:val="-2"/>
                <w:w w:val="110"/>
                <w:sz w:val="20"/>
              </w:rPr>
              <w:lastRenderedPageBreak/>
              <w:t>SE0201</w:t>
            </w:r>
          </w:p>
        </w:tc>
        <w:tc>
          <w:tcPr>
            <w:tcW w:w="4952" w:type="dxa"/>
          </w:tcPr>
          <w:p w:rsidR="009E0B6E" w:rsidRDefault="009E0B6E" w:rsidP="0043786D">
            <w:pPr>
              <w:pStyle w:val="TableParagraph"/>
              <w:spacing w:before="78"/>
              <w:ind w:left="81"/>
              <w:rPr>
                <w:sz w:val="20"/>
              </w:rPr>
            </w:pPr>
            <w:r>
              <w:rPr>
                <w:sz w:val="20"/>
              </w:rPr>
              <w:t xml:space="preserve">Draft </w:t>
            </w:r>
            <w:r>
              <w:rPr>
                <w:spacing w:val="-5"/>
                <w:sz w:val="20"/>
              </w:rPr>
              <w:t>set</w:t>
            </w:r>
          </w:p>
        </w:tc>
        <w:tc>
          <w:tcPr>
            <w:tcW w:w="1404" w:type="dxa"/>
          </w:tcPr>
          <w:p w:rsidR="009E0B6E" w:rsidRDefault="009E0B6E" w:rsidP="0043786D">
            <w:pPr>
              <w:pStyle w:val="TableParagraph"/>
              <w:rPr>
                <w:rFonts w:ascii="Times New Roman"/>
                <w:sz w:val="18"/>
              </w:rPr>
            </w:pPr>
          </w:p>
        </w:tc>
        <w:tc>
          <w:tcPr>
            <w:tcW w:w="1759" w:type="dxa"/>
          </w:tcPr>
          <w:p w:rsidR="009E0B6E" w:rsidRDefault="009E0B6E" w:rsidP="0043786D">
            <w:pPr>
              <w:pStyle w:val="TableParagraph"/>
              <w:rPr>
                <w:rFonts w:ascii="Times New Roman"/>
                <w:sz w:val="18"/>
              </w:rPr>
            </w:pPr>
          </w:p>
        </w:tc>
      </w:tr>
      <w:tr w:rsidR="009E0B6E" w:rsidTr="0043786D">
        <w:trPr>
          <w:trHeight w:val="623"/>
        </w:trPr>
        <w:tc>
          <w:tcPr>
            <w:tcW w:w="1685" w:type="dxa"/>
          </w:tcPr>
          <w:p w:rsidR="009E0B6E" w:rsidRDefault="009E0B6E" w:rsidP="0043786D">
            <w:pPr>
              <w:pStyle w:val="TableParagraph"/>
              <w:spacing w:before="76"/>
              <w:ind w:left="79"/>
              <w:rPr>
                <w:sz w:val="20"/>
              </w:rPr>
            </w:pPr>
            <w:r>
              <w:rPr>
                <w:spacing w:val="-2"/>
                <w:w w:val="110"/>
                <w:sz w:val="20"/>
              </w:rPr>
              <w:t>SE0202</w:t>
            </w:r>
          </w:p>
        </w:tc>
        <w:tc>
          <w:tcPr>
            <w:tcW w:w="4952" w:type="dxa"/>
          </w:tcPr>
          <w:p w:rsidR="009E0B6E" w:rsidRDefault="009E0B6E" w:rsidP="0043786D">
            <w:pPr>
              <w:pStyle w:val="TableParagraph"/>
              <w:spacing w:before="76"/>
              <w:ind w:left="81"/>
              <w:rPr>
                <w:sz w:val="20"/>
              </w:rPr>
            </w:pPr>
            <w:r>
              <w:rPr>
                <w:spacing w:val="-2"/>
                <w:sz w:val="20"/>
              </w:rPr>
              <w:t>Documentation</w:t>
            </w:r>
          </w:p>
        </w:tc>
        <w:tc>
          <w:tcPr>
            <w:tcW w:w="1404" w:type="dxa"/>
          </w:tcPr>
          <w:p w:rsidR="009E0B6E" w:rsidRDefault="009E0B6E" w:rsidP="0043786D">
            <w:pPr>
              <w:pStyle w:val="TableParagraph"/>
              <w:rPr>
                <w:rFonts w:ascii="Times New Roman"/>
                <w:sz w:val="18"/>
              </w:rPr>
            </w:pPr>
          </w:p>
        </w:tc>
        <w:tc>
          <w:tcPr>
            <w:tcW w:w="1759" w:type="dxa"/>
          </w:tcPr>
          <w:p w:rsidR="009E0B6E" w:rsidRDefault="009E0B6E" w:rsidP="0043786D">
            <w:pPr>
              <w:pStyle w:val="TableParagraph"/>
              <w:rPr>
                <w:rFonts w:ascii="Times New Roman"/>
                <w:sz w:val="18"/>
              </w:rPr>
            </w:pPr>
          </w:p>
        </w:tc>
      </w:tr>
      <w:tr w:rsidR="009E0B6E" w:rsidTr="0043786D">
        <w:trPr>
          <w:trHeight w:val="623"/>
        </w:trPr>
        <w:tc>
          <w:tcPr>
            <w:tcW w:w="1685" w:type="dxa"/>
          </w:tcPr>
          <w:p w:rsidR="009E0B6E" w:rsidRDefault="009E0B6E" w:rsidP="0043786D">
            <w:pPr>
              <w:pStyle w:val="TableParagraph"/>
              <w:rPr>
                <w:rFonts w:ascii="Times New Roman"/>
                <w:sz w:val="18"/>
              </w:rPr>
            </w:pPr>
          </w:p>
        </w:tc>
        <w:tc>
          <w:tcPr>
            <w:tcW w:w="4952" w:type="dxa"/>
          </w:tcPr>
          <w:p w:rsidR="009E0B6E" w:rsidRDefault="009E0B6E" w:rsidP="0043786D">
            <w:pPr>
              <w:pStyle w:val="TableParagraph"/>
              <w:spacing w:before="78"/>
              <w:ind w:left="81"/>
              <w:rPr>
                <w:rFonts w:ascii="Arial"/>
                <w:b/>
                <w:sz w:val="20"/>
              </w:rPr>
            </w:pPr>
            <w:r>
              <w:rPr>
                <w:rFonts w:ascii="Arial"/>
                <w:b/>
                <w:sz w:val="20"/>
              </w:rPr>
              <w:t>Scope</w:t>
            </w:r>
            <w:r>
              <w:rPr>
                <w:rFonts w:ascii="Arial"/>
                <w:b/>
                <w:spacing w:val="-9"/>
                <w:sz w:val="20"/>
              </w:rPr>
              <w:t xml:space="preserve"> </w:t>
            </w:r>
            <w:r>
              <w:rPr>
                <w:rFonts w:ascii="Arial"/>
                <w:b/>
                <w:sz w:val="20"/>
              </w:rPr>
              <w:t>Work</w:t>
            </w:r>
            <w:r>
              <w:rPr>
                <w:rFonts w:ascii="Arial"/>
                <w:b/>
                <w:spacing w:val="-6"/>
                <w:sz w:val="20"/>
              </w:rPr>
              <w:t xml:space="preserve"> </w:t>
            </w:r>
            <w:r>
              <w:rPr>
                <w:rFonts w:ascii="Arial"/>
                <w:b/>
                <w:spacing w:val="-2"/>
                <w:sz w:val="20"/>
              </w:rPr>
              <w:t>Experience</w:t>
            </w:r>
          </w:p>
        </w:tc>
        <w:tc>
          <w:tcPr>
            <w:tcW w:w="1404" w:type="dxa"/>
          </w:tcPr>
          <w:p w:rsidR="009E0B6E" w:rsidRDefault="009E0B6E" w:rsidP="0043786D">
            <w:pPr>
              <w:pStyle w:val="TableParagraph"/>
              <w:spacing w:before="78"/>
              <w:ind w:left="79"/>
              <w:rPr>
                <w:sz w:val="20"/>
              </w:rPr>
            </w:pPr>
            <w:r>
              <w:rPr>
                <w:spacing w:val="-4"/>
                <w:w w:val="105"/>
                <w:sz w:val="20"/>
              </w:rPr>
              <w:t>Date</w:t>
            </w:r>
          </w:p>
        </w:tc>
        <w:tc>
          <w:tcPr>
            <w:tcW w:w="1759" w:type="dxa"/>
          </w:tcPr>
          <w:p w:rsidR="009E0B6E" w:rsidRDefault="009E0B6E" w:rsidP="0043786D">
            <w:pPr>
              <w:pStyle w:val="TableParagraph"/>
              <w:spacing w:before="78"/>
              <w:ind w:left="79"/>
              <w:rPr>
                <w:sz w:val="20"/>
              </w:rPr>
            </w:pPr>
            <w:r>
              <w:rPr>
                <w:spacing w:val="-2"/>
                <w:sz w:val="20"/>
              </w:rPr>
              <w:t>Signature</w:t>
            </w:r>
          </w:p>
        </w:tc>
      </w:tr>
      <w:tr w:rsidR="009E0B6E" w:rsidTr="0043786D">
        <w:trPr>
          <w:trHeight w:val="1417"/>
        </w:trPr>
        <w:tc>
          <w:tcPr>
            <w:tcW w:w="1685" w:type="dxa"/>
          </w:tcPr>
          <w:p w:rsidR="009E0B6E" w:rsidRDefault="009E0B6E" w:rsidP="0043786D">
            <w:pPr>
              <w:pStyle w:val="TableParagraph"/>
              <w:spacing w:before="78"/>
              <w:ind w:left="79"/>
              <w:rPr>
                <w:sz w:val="20"/>
              </w:rPr>
            </w:pPr>
            <w:r>
              <w:rPr>
                <w:spacing w:val="-2"/>
                <w:sz w:val="20"/>
              </w:rPr>
              <w:t>WA0201</w:t>
            </w:r>
          </w:p>
        </w:tc>
        <w:tc>
          <w:tcPr>
            <w:tcW w:w="4952" w:type="dxa"/>
          </w:tcPr>
          <w:p w:rsidR="009E0B6E" w:rsidRDefault="009E0B6E" w:rsidP="0043786D">
            <w:pPr>
              <w:pStyle w:val="TableParagraph"/>
              <w:spacing w:before="78" w:line="271" w:lineRule="auto"/>
              <w:ind w:left="81" w:right="161"/>
              <w:rPr>
                <w:sz w:val="20"/>
              </w:rPr>
            </w:pPr>
            <w:r>
              <w:rPr>
                <w:sz w:val="20"/>
              </w:rPr>
              <w:t>Generate a draft set of drawings to include plans, evaluations, section, axonometric or isometric drawings and/or perspectives is executed to convey the design solution to the manufacturing team</w:t>
            </w:r>
          </w:p>
        </w:tc>
        <w:tc>
          <w:tcPr>
            <w:tcW w:w="1404" w:type="dxa"/>
          </w:tcPr>
          <w:p w:rsidR="009E0B6E" w:rsidRDefault="009E0B6E" w:rsidP="0043786D">
            <w:pPr>
              <w:pStyle w:val="TableParagraph"/>
              <w:rPr>
                <w:rFonts w:ascii="Times New Roman"/>
                <w:sz w:val="18"/>
              </w:rPr>
            </w:pPr>
          </w:p>
        </w:tc>
        <w:tc>
          <w:tcPr>
            <w:tcW w:w="1759" w:type="dxa"/>
          </w:tcPr>
          <w:p w:rsidR="009E0B6E" w:rsidRDefault="009E0B6E" w:rsidP="0043786D">
            <w:pPr>
              <w:pStyle w:val="TableParagraph"/>
              <w:rPr>
                <w:rFonts w:ascii="Times New Roman"/>
                <w:sz w:val="18"/>
              </w:rPr>
            </w:pPr>
          </w:p>
        </w:tc>
      </w:tr>
      <w:tr w:rsidR="009E0B6E" w:rsidTr="0043786D">
        <w:trPr>
          <w:trHeight w:val="890"/>
        </w:trPr>
        <w:tc>
          <w:tcPr>
            <w:tcW w:w="1685" w:type="dxa"/>
          </w:tcPr>
          <w:p w:rsidR="009E0B6E" w:rsidRDefault="009E0B6E" w:rsidP="0043786D">
            <w:pPr>
              <w:pStyle w:val="TableParagraph"/>
              <w:spacing w:before="79"/>
              <w:ind w:left="79"/>
              <w:rPr>
                <w:sz w:val="20"/>
              </w:rPr>
            </w:pPr>
            <w:r>
              <w:rPr>
                <w:spacing w:val="-2"/>
                <w:sz w:val="20"/>
              </w:rPr>
              <w:t>WA0202</w:t>
            </w:r>
          </w:p>
        </w:tc>
        <w:tc>
          <w:tcPr>
            <w:tcW w:w="4952" w:type="dxa"/>
          </w:tcPr>
          <w:p w:rsidR="009E0B6E" w:rsidRDefault="009E0B6E" w:rsidP="0043786D">
            <w:pPr>
              <w:pStyle w:val="TableParagraph"/>
              <w:spacing w:before="79" w:line="271" w:lineRule="auto"/>
              <w:ind w:left="81" w:right="105"/>
              <w:rPr>
                <w:sz w:val="20"/>
              </w:rPr>
            </w:pPr>
            <w:r>
              <w:rPr>
                <w:w w:val="105"/>
                <w:sz w:val="20"/>
              </w:rPr>
              <w:t>Document the procedures, changes</w:t>
            </w:r>
            <w:r>
              <w:rPr>
                <w:spacing w:val="40"/>
                <w:w w:val="105"/>
                <w:sz w:val="20"/>
              </w:rPr>
              <w:t xml:space="preserve"> </w:t>
            </w:r>
            <w:r>
              <w:rPr>
                <w:w w:val="105"/>
                <w:sz w:val="20"/>
              </w:rPr>
              <w:t xml:space="preserve">and keep good </w:t>
            </w:r>
            <w:r>
              <w:rPr>
                <w:spacing w:val="-2"/>
                <w:w w:val="105"/>
                <w:sz w:val="20"/>
              </w:rPr>
              <w:t>records</w:t>
            </w:r>
          </w:p>
        </w:tc>
        <w:tc>
          <w:tcPr>
            <w:tcW w:w="1404" w:type="dxa"/>
          </w:tcPr>
          <w:p w:rsidR="009E0B6E" w:rsidRDefault="009E0B6E" w:rsidP="0043786D">
            <w:pPr>
              <w:pStyle w:val="TableParagraph"/>
              <w:rPr>
                <w:rFonts w:ascii="Times New Roman"/>
                <w:sz w:val="18"/>
              </w:rPr>
            </w:pPr>
          </w:p>
        </w:tc>
        <w:tc>
          <w:tcPr>
            <w:tcW w:w="1759" w:type="dxa"/>
          </w:tcPr>
          <w:p w:rsidR="009E0B6E" w:rsidRDefault="009E0B6E" w:rsidP="0043786D">
            <w:pPr>
              <w:pStyle w:val="TableParagraph"/>
              <w:rPr>
                <w:rFonts w:ascii="Times New Roman"/>
                <w:sz w:val="18"/>
              </w:rPr>
            </w:pPr>
          </w:p>
        </w:tc>
      </w:tr>
      <w:tr w:rsidR="009E0B6E" w:rsidTr="0043786D">
        <w:trPr>
          <w:trHeight w:val="889"/>
        </w:trPr>
        <w:tc>
          <w:tcPr>
            <w:tcW w:w="1685" w:type="dxa"/>
          </w:tcPr>
          <w:p w:rsidR="009E0B6E" w:rsidRDefault="009E0B6E" w:rsidP="0043786D">
            <w:pPr>
              <w:pStyle w:val="TableParagraph"/>
              <w:spacing w:before="78"/>
              <w:ind w:left="79"/>
              <w:rPr>
                <w:sz w:val="20"/>
              </w:rPr>
            </w:pPr>
            <w:r>
              <w:rPr>
                <w:spacing w:val="-2"/>
                <w:sz w:val="20"/>
              </w:rPr>
              <w:t>WM-04-</w:t>
            </w:r>
            <w:r>
              <w:rPr>
                <w:spacing w:val="-4"/>
                <w:sz w:val="20"/>
              </w:rPr>
              <w:t>WE03</w:t>
            </w:r>
          </w:p>
        </w:tc>
        <w:tc>
          <w:tcPr>
            <w:tcW w:w="4952" w:type="dxa"/>
          </w:tcPr>
          <w:p w:rsidR="009E0B6E" w:rsidRDefault="009E0B6E" w:rsidP="0043786D">
            <w:pPr>
              <w:pStyle w:val="TableParagraph"/>
              <w:spacing w:before="78" w:line="271" w:lineRule="auto"/>
              <w:ind w:left="81" w:right="105"/>
              <w:rPr>
                <w:sz w:val="20"/>
              </w:rPr>
            </w:pPr>
            <w:r>
              <w:rPr>
                <w:sz w:val="20"/>
              </w:rPr>
              <w:t xml:space="preserve">Oversee and/or participate in the fabrication of a </w:t>
            </w:r>
            <w:r>
              <w:rPr>
                <w:spacing w:val="-2"/>
                <w:sz w:val="20"/>
              </w:rPr>
              <w:t>prototype</w:t>
            </w:r>
          </w:p>
        </w:tc>
        <w:tc>
          <w:tcPr>
            <w:tcW w:w="1404" w:type="dxa"/>
          </w:tcPr>
          <w:p w:rsidR="009E0B6E" w:rsidRDefault="009E0B6E" w:rsidP="0043786D">
            <w:pPr>
              <w:pStyle w:val="TableParagraph"/>
              <w:rPr>
                <w:rFonts w:ascii="Times New Roman"/>
                <w:sz w:val="18"/>
              </w:rPr>
            </w:pPr>
          </w:p>
        </w:tc>
        <w:tc>
          <w:tcPr>
            <w:tcW w:w="1759" w:type="dxa"/>
          </w:tcPr>
          <w:p w:rsidR="009E0B6E" w:rsidRDefault="009E0B6E" w:rsidP="0043786D">
            <w:pPr>
              <w:pStyle w:val="TableParagraph"/>
              <w:rPr>
                <w:rFonts w:ascii="Times New Roman"/>
                <w:sz w:val="18"/>
              </w:rPr>
            </w:pPr>
          </w:p>
        </w:tc>
      </w:tr>
      <w:tr w:rsidR="009E0B6E" w:rsidTr="0043786D">
        <w:trPr>
          <w:trHeight w:val="623"/>
        </w:trPr>
        <w:tc>
          <w:tcPr>
            <w:tcW w:w="1685" w:type="dxa"/>
          </w:tcPr>
          <w:p w:rsidR="009E0B6E" w:rsidRDefault="009E0B6E" w:rsidP="0043786D">
            <w:pPr>
              <w:pStyle w:val="TableParagraph"/>
              <w:rPr>
                <w:rFonts w:ascii="Times New Roman"/>
                <w:sz w:val="18"/>
              </w:rPr>
            </w:pPr>
          </w:p>
        </w:tc>
        <w:tc>
          <w:tcPr>
            <w:tcW w:w="4952" w:type="dxa"/>
          </w:tcPr>
          <w:p w:rsidR="009E0B6E" w:rsidRDefault="009E0B6E" w:rsidP="0043786D">
            <w:pPr>
              <w:pStyle w:val="TableParagraph"/>
              <w:spacing w:before="76"/>
              <w:ind w:left="81"/>
              <w:rPr>
                <w:rFonts w:ascii="Arial"/>
                <w:b/>
                <w:sz w:val="20"/>
              </w:rPr>
            </w:pPr>
            <w:r>
              <w:rPr>
                <w:rFonts w:ascii="Arial"/>
                <w:b/>
                <w:sz w:val="20"/>
              </w:rPr>
              <w:t>Supporting</w:t>
            </w:r>
            <w:r>
              <w:rPr>
                <w:rFonts w:ascii="Arial"/>
                <w:b/>
                <w:spacing w:val="-13"/>
                <w:sz w:val="20"/>
              </w:rPr>
              <w:t xml:space="preserve"> </w:t>
            </w:r>
            <w:r>
              <w:rPr>
                <w:rFonts w:ascii="Arial"/>
                <w:b/>
                <w:spacing w:val="-2"/>
                <w:sz w:val="20"/>
              </w:rPr>
              <w:t>Evidence</w:t>
            </w:r>
          </w:p>
        </w:tc>
        <w:tc>
          <w:tcPr>
            <w:tcW w:w="1404" w:type="dxa"/>
          </w:tcPr>
          <w:p w:rsidR="009E0B6E" w:rsidRDefault="009E0B6E" w:rsidP="0043786D">
            <w:pPr>
              <w:pStyle w:val="TableParagraph"/>
              <w:spacing w:before="76"/>
              <w:ind w:left="79"/>
              <w:rPr>
                <w:sz w:val="20"/>
              </w:rPr>
            </w:pPr>
            <w:r>
              <w:rPr>
                <w:spacing w:val="-4"/>
                <w:w w:val="105"/>
                <w:sz w:val="20"/>
              </w:rPr>
              <w:t>Date</w:t>
            </w:r>
          </w:p>
        </w:tc>
        <w:tc>
          <w:tcPr>
            <w:tcW w:w="1759" w:type="dxa"/>
          </w:tcPr>
          <w:p w:rsidR="009E0B6E" w:rsidRDefault="009E0B6E" w:rsidP="0043786D">
            <w:pPr>
              <w:pStyle w:val="TableParagraph"/>
              <w:spacing w:before="76"/>
              <w:ind w:left="79"/>
              <w:rPr>
                <w:sz w:val="20"/>
              </w:rPr>
            </w:pPr>
            <w:r>
              <w:rPr>
                <w:spacing w:val="-2"/>
                <w:sz w:val="20"/>
              </w:rPr>
              <w:t>Signature</w:t>
            </w:r>
          </w:p>
        </w:tc>
      </w:tr>
      <w:tr w:rsidR="009E0B6E" w:rsidTr="0043786D">
        <w:trPr>
          <w:trHeight w:val="625"/>
        </w:trPr>
        <w:tc>
          <w:tcPr>
            <w:tcW w:w="1685" w:type="dxa"/>
          </w:tcPr>
          <w:p w:rsidR="009E0B6E" w:rsidRDefault="009E0B6E" w:rsidP="0043786D">
            <w:pPr>
              <w:pStyle w:val="TableParagraph"/>
              <w:spacing w:before="78"/>
              <w:ind w:left="79"/>
              <w:rPr>
                <w:sz w:val="20"/>
              </w:rPr>
            </w:pPr>
            <w:r>
              <w:rPr>
                <w:spacing w:val="-2"/>
                <w:w w:val="110"/>
                <w:sz w:val="20"/>
              </w:rPr>
              <w:t>SE0301</w:t>
            </w:r>
          </w:p>
        </w:tc>
        <w:tc>
          <w:tcPr>
            <w:tcW w:w="4952" w:type="dxa"/>
          </w:tcPr>
          <w:p w:rsidR="009E0B6E" w:rsidRDefault="009E0B6E" w:rsidP="0043786D">
            <w:pPr>
              <w:pStyle w:val="TableParagraph"/>
              <w:spacing w:before="78"/>
              <w:ind w:left="81"/>
              <w:rPr>
                <w:sz w:val="20"/>
              </w:rPr>
            </w:pPr>
            <w:r>
              <w:rPr>
                <w:sz w:val="20"/>
              </w:rPr>
              <w:t>Optimised</w:t>
            </w:r>
            <w:r>
              <w:rPr>
                <w:spacing w:val="17"/>
                <w:sz w:val="20"/>
              </w:rPr>
              <w:t xml:space="preserve"> </w:t>
            </w:r>
            <w:r>
              <w:rPr>
                <w:spacing w:val="-2"/>
                <w:sz w:val="20"/>
              </w:rPr>
              <w:t>processes</w:t>
            </w:r>
          </w:p>
        </w:tc>
        <w:tc>
          <w:tcPr>
            <w:tcW w:w="1404" w:type="dxa"/>
          </w:tcPr>
          <w:p w:rsidR="009E0B6E" w:rsidRDefault="009E0B6E" w:rsidP="0043786D">
            <w:pPr>
              <w:pStyle w:val="TableParagraph"/>
              <w:rPr>
                <w:rFonts w:ascii="Times New Roman"/>
                <w:sz w:val="18"/>
              </w:rPr>
            </w:pPr>
          </w:p>
        </w:tc>
        <w:tc>
          <w:tcPr>
            <w:tcW w:w="1759" w:type="dxa"/>
          </w:tcPr>
          <w:p w:rsidR="009E0B6E" w:rsidRDefault="009E0B6E" w:rsidP="0043786D">
            <w:pPr>
              <w:pStyle w:val="TableParagraph"/>
              <w:rPr>
                <w:rFonts w:ascii="Times New Roman"/>
                <w:sz w:val="18"/>
              </w:rPr>
            </w:pPr>
          </w:p>
        </w:tc>
      </w:tr>
      <w:tr w:rsidR="009E0B6E" w:rsidTr="0043786D">
        <w:trPr>
          <w:trHeight w:val="623"/>
        </w:trPr>
        <w:tc>
          <w:tcPr>
            <w:tcW w:w="1685" w:type="dxa"/>
          </w:tcPr>
          <w:p w:rsidR="009E0B6E" w:rsidRDefault="009E0B6E" w:rsidP="0043786D">
            <w:pPr>
              <w:pStyle w:val="TableParagraph"/>
              <w:rPr>
                <w:rFonts w:ascii="Times New Roman"/>
                <w:sz w:val="18"/>
              </w:rPr>
            </w:pPr>
          </w:p>
        </w:tc>
        <w:tc>
          <w:tcPr>
            <w:tcW w:w="4952" w:type="dxa"/>
          </w:tcPr>
          <w:p w:rsidR="009E0B6E" w:rsidRDefault="009E0B6E" w:rsidP="0043786D">
            <w:pPr>
              <w:pStyle w:val="TableParagraph"/>
              <w:spacing w:before="76"/>
              <w:ind w:left="81"/>
              <w:rPr>
                <w:rFonts w:ascii="Arial"/>
                <w:b/>
                <w:sz w:val="20"/>
              </w:rPr>
            </w:pPr>
            <w:r>
              <w:rPr>
                <w:rFonts w:ascii="Arial"/>
                <w:b/>
                <w:sz w:val="20"/>
              </w:rPr>
              <w:t>Scope</w:t>
            </w:r>
            <w:r>
              <w:rPr>
                <w:rFonts w:ascii="Arial"/>
                <w:b/>
                <w:spacing w:val="-9"/>
                <w:sz w:val="20"/>
              </w:rPr>
              <w:t xml:space="preserve"> </w:t>
            </w:r>
            <w:r>
              <w:rPr>
                <w:rFonts w:ascii="Arial"/>
                <w:b/>
                <w:sz w:val="20"/>
              </w:rPr>
              <w:t>Work</w:t>
            </w:r>
            <w:r>
              <w:rPr>
                <w:rFonts w:ascii="Arial"/>
                <w:b/>
                <w:spacing w:val="-6"/>
                <w:sz w:val="20"/>
              </w:rPr>
              <w:t xml:space="preserve"> </w:t>
            </w:r>
            <w:r>
              <w:rPr>
                <w:rFonts w:ascii="Arial"/>
                <w:b/>
                <w:spacing w:val="-2"/>
                <w:sz w:val="20"/>
              </w:rPr>
              <w:t>Experience</w:t>
            </w:r>
          </w:p>
        </w:tc>
        <w:tc>
          <w:tcPr>
            <w:tcW w:w="1404" w:type="dxa"/>
          </w:tcPr>
          <w:p w:rsidR="009E0B6E" w:rsidRDefault="009E0B6E" w:rsidP="0043786D">
            <w:pPr>
              <w:pStyle w:val="TableParagraph"/>
              <w:spacing w:before="76"/>
              <w:ind w:left="79"/>
              <w:rPr>
                <w:sz w:val="20"/>
              </w:rPr>
            </w:pPr>
            <w:r>
              <w:rPr>
                <w:spacing w:val="-4"/>
                <w:w w:val="105"/>
                <w:sz w:val="20"/>
              </w:rPr>
              <w:t>Date</w:t>
            </w:r>
          </w:p>
        </w:tc>
        <w:tc>
          <w:tcPr>
            <w:tcW w:w="1759" w:type="dxa"/>
          </w:tcPr>
          <w:p w:rsidR="009E0B6E" w:rsidRDefault="009E0B6E" w:rsidP="0043786D">
            <w:pPr>
              <w:pStyle w:val="TableParagraph"/>
              <w:spacing w:before="76"/>
              <w:ind w:left="79"/>
              <w:rPr>
                <w:sz w:val="20"/>
              </w:rPr>
            </w:pPr>
            <w:r>
              <w:rPr>
                <w:spacing w:val="-2"/>
                <w:sz w:val="20"/>
              </w:rPr>
              <w:t>Signature</w:t>
            </w:r>
          </w:p>
        </w:tc>
      </w:tr>
      <w:tr w:rsidR="009E0B6E" w:rsidTr="0043786D">
        <w:trPr>
          <w:trHeight w:val="889"/>
        </w:trPr>
        <w:tc>
          <w:tcPr>
            <w:tcW w:w="1685" w:type="dxa"/>
          </w:tcPr>
          <w:p w:rsidR="009E0B6E" w:rsidRDefault="009E0B6E" w:rsidP="0043786D">
            <w:pPr>
              <w:pStyle w:val="TableParagraph"/>
              <w:spacing w:before="78"/>
              <w:ind w:left="79"/>
              <w:rPr>
                <w:sz w:val="20"/>
              </w:rPr>
            </w:pPr>
            <w:r>
              <w:rPr>
                <w:spacing w:val="-2"/>
                <w:sz w:val="20"/>
              </w:rPr>
              <w:t>WA0301</w:t>
            </w:r>
          </w:p>
        </w:tc>
        <w:tc>
          <w:tcPr>
            <w:tcW w:w="4952" w:type="dxa"/>
          </w:tcPr>
          <w:p w:rsidR="009E0B6E" w:rsidRDefault="009E0B6E" w:rsidP="0043786D">
            <w:pPr>
              <w:pStyle w:val="TableParagraph"/>
              <w:spacing w:before="78" w:line="271" w:lineRule="auto"/>
              <w:ind w:left="81" w:right="105"/>
              <w:rPr>
                <w:sz w:val="20"/>
              </w:rPr>
            </w:pPr>
            <w:r>
              <w:rPr>
                <w:sz w:val="20"/>
              </w:rPr>
              <w:t>Look for possible improvements in the manufacturing process or optimizing the manufacturing process</w:t>
            </w:r>
          </w:p>
        </w:tc>
        <w:tc>
          <w:tcPr>
            <w:tcW w:w="1404" w:type="dxa"/>
          </w:tcPr>
          <w:p w:rsidR="009E0B6E" w:rsidRDefault="009E0B6E" w:rsidP="0043786D">
            <w:pPr>
              <w:pStyle w:val="TableParagraph"/>
              <w:rPr>
                <w:rFonts w:ascii="Times New Roman"/>
                <w:sz w:val="18"/>
              </w:rPr>
            </w:pPr>
          </w:p>
        </w:tc>
        <w:tc>
          <w:tcPr>
            <w:tcW w:w="1759" w:type="dxa"/>
          </w:tcPr>
          <w:p w:rsidR="009E0B6E" w:rsidRDefault="009E0B6E" w:rsidP="0043786D">
            <w:pPr>
              <w:pStyle w:val="TableParagraph"/>
              <w:rPr>
                <w:rFonts w:ascii="Times New Roman"/>
                <w:sz w:val="18"/>
              </w:rPr>
            </w:pPr>
          </w:p>
        </w:tc>
      </w:tr>
      <w:tr w:rsidR="009E0B6E" w:rsidTr="0043786D">
        <w:trPr>
          <w:trHeight w:val="887"/>
        </w:trPr>
        <w:tc>
          <w:tcPr>
            <w:tcW w:w="1685" w:type="dxa"/>
          </w:tcPr>
          <w:p w:rsidR="009E0B6E" w:rsidRDefault="009E0B6E" w:rsidP="0043786D">
            <w:pPr>
              <w:pStyle w:val="TableParagraph"/>
              <w:spacing w:before="76"/>
              <w:ind w:left="79"/>
              <w:rPr>
                <w:sz w:val="20"/>
              </w:rPr>
            </w:pPr>
            <w:r>
              <w:rPr>
                <w:spacing w:val="-2"/>
                <w:sz w:val="20"/>
              </w:rPr>
              <w:t>WA0302</w:t>
            </w:r>
          </w:p>
        </w:tc>
        <w:tc>
          <w:tcPr>
            <w:tcW w:w="4952" w:type="dxa"/>
          </w:tcPr>
          <w:p w:rsidR="009E0B6E" w:rsidRDefault="009E0B6E" w:rsidP="0043786D">
            <w:pPr>
              <w:pStyle w:val="TableParagraph"/>
              <w:spacing w:before="76" w:line="273" w:lineRule="auto"/>
              <w:ind w:left="81" w:right="105"/>
              <w:rPr>
                <w:sz w:val="20"/>
              </w:rPr>
            </w:pPr>
            <w:r>
              <w:rPr>
                <w:sz w:val="20"/>
              </w:rPr>
              <w:t>Explore and identify the best possible materials and optimize</w:t>
            </w:r>
            <w:r>
              <w:rPr>
                <w:spacing w:val="5"/>
                <w:sz w:val="20"/>
              </w:rPr>
              <w:t xml:space="preserve"> </w:t>
            </w:r>
            <w:r>
              <w:rPr>
                <w:sz w:val="20"/>
              </w:rPr>
              <w:t>production</w:t>
            </w:r>
            <w:r>
              <w:rPr>
                <w:spacing w:val="5"/>
                <w:sz w:val="20"/>
              </w:rPr>
              <w:t xml:space="preserve"> </w:t>
            </w:r>
            <w:r>
              <w:rPr>
                <w:sz w:val="20"/>
              </w:rPr>
              <w:t>methods</w:t>
            </w:r>
            <w:r>
              <w:rPr>
                <w:spacing w:val="6"/>
                <w:sz w:val="20"/>
              </w:rPr>
              <w:t xml:space="preserve"> </w:t>
            </w:r>
            <w:r>
              <w:rPr>
                <w:sz w:val="20"/>
              </w:rPr>
              <w:t>by</w:t>
            </w:r>
            <w:r>
              <w:rPr>
                <w:spacing w:val="1"/>
                <w:sz w:val="20"/>
              </w:rPr>
              <w:t xml:space="preserve"> </w:t>
            </w:r>
            <w:r>
              <w:rPr>
                <w:sz w:val="20"/>
              </w:rPr>
              <w:t>considering</w:t>
            </w:r>
            <w:r>
              <w:rPr>
                <w:spacing w:val="5"/>
                <w:sz w:val="20"/>
              </w:rPr>
              <w:t xml:space="preserve"> </w:t>
            </w:r>
            <w:r>
              <w:rPr>
                <w:spacing w:val="-2"/>
                <w:sz w:val="20"/>
              </w:rPr>
              <w:t>options</w:t>
            </w:r>
          </w:p>
        </w:tc>
        <w:tc>
          <w:tcPr>
            <w:tcW w:w="1404" w:type="dxa"/>
          </w:tcPr>
          <w:p w:rsidR="009E0B6E" w:rsidRDefault="009E0B6E" w:rsidP="0043786D">
            <w:pPr>
              <w:pStyle w:val="TableParagraph"/>
              <w:rPr>
                <w:rFonts w:ascii="Times New Roman"/>
                <w:sz w:val="18"/>
              </w:rPr>
            </w:pPr>
          </w:p>
        </w:tc>
        <w:tc>
          <w:tcPr>
            <w:tcW w:w="1759" w:type="dxa"/>
          </w:tcPr>
          <w:p w:rsidR="009E0B6E" w:rsidRDefault="009E0B6E" w:rsidP="0043786D">
            <w:pPr>
              <w:pStyle w:val="TableParagraph"/>
              <w:rPr>
                <w:rFonts w:ascii="Times New Roman"/>
                <w:sz w:val="18"/>
              </w:rPr>
            </w:pPr>
          </w:p>
        </w:tc>
      </w:tr>
      <w:tr w:rsidR="009E0B6E" w:rsidTr="0043786D">
        <w:trPr>
          <w:trHeight w:val="625"/>
        </w:trPr>
        <w:tc>
          <w:tcPr>
            <w:tcW w:w="1685" w:type="dxa"/>
          </w:tcPr>
          <w:p w:rsidR="009E0B6E" w:rsidRDefault="009E0B6E" w:rsidP="0043786D">
            <w:pPr>
              <w:pStyle w:val="TableParagraph"/>
              <w:spacing w:before="78"/>
              <w:ind w:left="79"/>
              <w:rPr>
                <w:sz w:val="20"/>
              </w:rPr>
            </w:pPr>
            <w:r>
              <w:rPr>
                <w:spacing w:val="-2"/>
                <w:sz w:val="20"/>
              </w:rPr>
              <w:t>WM-04-</w:t>
            </w:r>
            <w:r>
              <w:rPr>
                <w:spacing w:val="-4"/>
                <w:sz w:val="20"/>
              </w:rPr>
              <w:t>WE04</w:t>
            </w:r>
          </w:p>
        </w:tc>
        <w:tc>
          <w:tcPr>
            <w:tcW w:w="4952" w:type="dxa"/>
          </w:tcPr>
          <w:p w:rsidR="009E0B6E" w:rsidRDefault="009E0B6E" w:rsidP="0043786D">
            <w:pPr>
              <w:pStyle w:val="TableParagraph"/>
              <w:spacing w:before="78"/>
              <w:ind w:left="81"/>
              <w:rPr>
                <w:sz w:val="20"/>
              </w:rPr>
            </w:pPr>
            <w:r>
              <w:rPr>
                <w:sz w:val="20"/>
              </w:rPr>
              <w:t>Test</w:t>
            </w:r>
            <w:r>
              <w:rPr>
                <w:spacing w:val="14"/>
                <w:sz w:val="20"/>
              </w:rPr>
              <w:t xml:space="preserve"> </w:t>
            </w:r>
            <w:r>
              <w:rPr>
                <w:sz w:val="20"/>
              </w:rPr>
              <w:t>and</w:t>
            </w:r>
            <w:r>
              <w:rPr>
                <w:spacing w:val="14"/>
                <w:sz w:val="20"/>
              </w:rPr>
              <w:t xml:space="preserve"> </w:t>
            </w:r>
            <w:r>
              <w:rPr>
                <w:sz w:val="20"/>
              </w:rPr>
              <w:t>refine</w:t>
            </w:r>
            <w:r>
              <w:rPr>
                <w:spacing w:val="13"/>
                <w:sz w:val="20"/>
              </w:rPr>
              <w:t xml:space="preserve"> </w:t>
            </w:r>
            <w:r>
              <w:rPr>
                <w:sz w:val="20"/>
              </w:rPr>
              <w:t>the</w:t>
            </w:r>
            <w:r>
              <w:rPr>
                <w:spacing w:val="14"/>
                <w:sz w:val="20"/>
              </w:rPr>
              <w:t xml:space="preserve"> </w:t>
            </w:r>
            <w:r>
              <w:rPr>
                <w:spacing w:val="-2"/>
                <w:sz w:val="20"/>
              </w:rPr>
              <w:t>prototype</w:t>
            </w:r>
          </w:p>
        </w:tc>
        <w:tc>
          <w:tcPr>
            <w:tcW w:w="1404" w:type="dxa"/>
          </w:tcPr>
          <w:p w:rsidR="009E0B6E" w:rsidRDefault="009E0B6E" w:rsidP="0043786D">
            <w:pPr>
              <w:pStyle w:val="TableParagraph"/>
              <w:rPr>
                <w:rFonts w:ascii="Times New Roman"/>
                <w:sz w:val="18"/>
              </w:rPr>
            </w:pPr>
          </w:p>
        </w:tc>
        <w:tc>
          <w:tcPr>
            <w:tcW w:w="1759" w:type="dxa"/>
          </w:tcPr>
          <w:p w:rsidR="009E0B6E" w:rsidRDefault="009E0B6E" w:rsidP="0043786D">
            <w:pPr>
              <w:pStyle w:val="TableParagraph"/>
              <w:rPr>
                <w:rFonts w:ascii="Times New Roman"/>
                <w:sz w:val="18"/>
              </w:rPr>
            </w:pPr>
          </w:p>
        </w:tc>
      </w:tr>
      <w:tr w:rsidR="009E0B6E" w:rsidTr="0043786D">
        <w:trPr>
          <w:trHeight w:val="623"/>
        </w:trPr>
        <w:tc>
          <w:tcPr>
            <w:tcW w:w="1685" w:type="dxa"/>
          </w:tcPr>
          <w:p w:rsidR="009E0B6E" w:rsidRDefault="009E0B6E" w:rsidP="0043786D">
            <w:pPr>
              <w:pStyle w:val="TableParagraph"/>
              <w:rPr>
                <w:rFonts w:ascii="Times New Roman"/>
                <w:sz w:val="18"/>
              </w:rPr>
            </w:pPr>
          </w:p>
        </w:tc>
        <w:tc>
          <w:tcPr>
            <w:tcW w:w="4952" w:type="dxa"/>
          </w:tcPr>
          <w:p w:rsidR="009E0B6E" w:rsidRDefault="009E0B6E" w:rsidP="0043786D">
            <w:pPr>
              <w:pStyle w:val="TableParagraph"/>
              <w:spacing w:before="76"/>
              <w:ind w:left="81"/>
              <w:rPr>
                <w:rFonts w:ascii="Arial"/>
                <w:b/>
                <w:sz w:val="20"/>
              </w:rPr>
            </w:pPr>
            <w:r>
              <w:rPr>
                <w:rFonts w:ascii="Arial"/>
                <w:b/>
                <w:sz w:val="20"/>
              </w:rPr>
              <w:t>Supporting</w:t>
            </w:r>
            <w:r>
              <w:rPr>
                <w:rFonts w:ascii="Arial"/>
                <w:b/>
                <w:spacing w:val="-13"/>
                <w:sz w:val="20"/>
              </w:rPr>
              <w:t xml:space="preserve"> </w:t>
            </w:r>
            <w:r>
              <w:rPr>
                <w:rFonts w:ascii="Arial"/>
                <w:b/>
                <w:spacing w:val="-2"/>
                <w:sz w:val="20"/>
              </w:rPr>
              <w:t>Evidence</w:t>
            </w:r>
          </w:p>
        </w:tc>
        <w:tc>
          <w:tcPr>
            <w:tcW w:w="1404" w:type="dxa"/>
          </w:tcPr>
          <w:p w:rsidR="009E0B6E" w:rsidRDefault="009E0B6E" w:rsidP="0043786D">
            <w:pPr>
              <w:pStyle w:val="TableParagraph"/>
              <w:spacing w:before="76"/>
              <w:ind w:left="79"/>
              <w:rPr>
                <w:sz w:val="20"/>
              </w:rPr>
            </w:pPr>
            <w:r>
              <w:rPr>
                <w:spacing w:val="-4"/>
                <w:w w:val="105"/>
                <w:sz w:val="20"/>
              </w:rPr>
              <w:t>Date</w:t>
            </w:r>
          </w:p>
        </w:tc>
        <w:tc>
          <w:tcPr>
            <w:tcW w:w="1759" w:type="dxa"/>
          </w:tcPr>
          <w:p w:rsidR="009E0B6E" w:rsidRDefault="009E0B6E" w:rsidP="0043786D">
            <w:pPr>
              <w:pStyle w:val="TableParagraph"/>
              <w:spacing w:before="76"/>
              <w:ind w:left="79"/>
              <w:rPr>
                <w:sz w:val="20"/>
              </w:rPr>
            </w:pPr>
            <w:r>
              <w:rPr>
                <w:spacing w:val="-2"/>
                <w:sz w:val="20"/>
              </w:rPr>
              <w:t>Signature</w:t>
            </w:r>
          </w:p>
        </w:tc>
      </w:tr>
      <w:tr w:rsidR="009E0B6E" w:rsidTr="0043786D">
        <w:trPr>
          <w:trHeight w:val="625"/>
        </w:trPr>
        <w:tc>
          <w:tcPr>
            <w:tcW w:w="1685" w:type="dxa"/>
          </w:tcPr>
          <w:p w:rsidR="009E0B6E" w:rsidRDefault="009E0B6E" w:rsidP="0043786D">
            <w:pPr>
              <w:pStyle w:val="TableParagraph"/>
              <w:spacing w:before="78"/>
              <w:ind w:left="79"/>
              <w:rPr>
                <w:sz w:val="20"/>
              </w:rPr>
            </w:pPr>
            <w:r>
              <w:rPr>
                <w:spacing w:val="-2"/>
                <w:w w:val="110"/>
                <w:sz w:val="20"/>
              </w:rPr>
              <w:t>SE0401</w:t>
            </w:r>
          </w:p>
        </w:tc>
        <w:tc>
          <w:tcPr>
            <w:tcW w:w="4952" w:type="dxa"/>
          </w:tcPr>
          <w:p w:rsidR="009E0B6E" w:rsidRDefault="009E0B6E" w:rsidP="0043786D">
            <w:pPr>
              <w:pStyle w:val="TableParagraph"/>
              <w:spacing w:before="78"/>
              <w:ind w:left="81"/>
              <w:rPr>
                <w:sz w:val="20"/>
              </w:rPr>
            </w:pPr>
            <w:r>
              <w:rPr>
                <w:spacing w:val="-2"/>
                <w:sz w:val="20"/>
              </w:rPr>
              <w:t>Documentation</w:t>
            </w:r>
          </w:p>
        </w:tc>
        <w:tc>
          <w:tcPr>
            <w:tcW w:w="1404" w:type="dxa"/>
          </w:tcPr>
          <w:p w:rsidR="009E0B6E" w:rsidRDefault="009E0B6E" w:rsidP="0043786D">
            <w:pPr>
              <w:pStyle w:val="TableParagraph"/>
              <w:rPr>
                <w:rFonts w:ascii="Times New Roman"/>
                <w:sz w:val="18"/>
              </w:rPr>
            </w:pPr>
          </w:p>
        </w:tc>
        <w:tc>
          <w:tcPr>
            <w:tcW w:w="1759" w:type="dxa"/>
          </w:tcPr>
          <w:p w:rsidR="009E0B6E" w:rsidRDefault="009E0B6E" w:rsidP="0043786D">
            <w:pPr>
              <w:pStyle w:val="TableParagraph"/>
              <w:rPr>
                <w:rFonts w:ascii="Times New Roman"/>
                <w:sz w:val="18"/>
              </w:rPr>
            </w:pPr>
          </w:p>
        </w:tc>
      </w:tr>
      <w:tr w:rsidR="009E0B6E" w:rsidTr="0043786D">
        <w:trPr>
          <w:trHeight w:val="623"/>
        </w:trPr>
        <w:tc>
          <w:tcPr>
            <w:tcW w:w="1685" w:type="dxa"/>
          </w:tcPr>
          <w:p w:rsidR="009E0B6E" w:rsidRDefault="009E0B6E" w:rsidP="0043786D">
            <w:pPr>
              <w:pStyle w:val="TableParagraph"/>
              <w:rPr>
                <w:rFonts w:ascii="Times New Roman"/>
                <w:sz w:val="18"/>
              </w:rPr>
            </w:pPr>
          </w:p>
        </w:tc>
        <w:tc>
          <w:tcPr>
            <w:tcW w:w="4952" w:type="dxa"/>
          </w:tcPr>
          <w:p w:rsidR="009E0B6E" w:rsidRDefault="009E0B6E" w:rsidP="0043786D">
            <w:pPr>
              <w:pStyle w:val="TableParagraph"/>
              <w:spacing w:before="76"/>
              <w:ind w:left="81"/>
              <w:rPr>
                <w:rFonts w:ascii="Arial"/>
                <w:b/>
                <w:sz w:val="20"/>
              </w:rPr>
            </w:pPr>
            <w:r>
              <w:rPr>
                <w:rFonts w:ascii="Arial"/>
                <w:b/>
                <w:sz w:val="20"/>
              </w:rPr>
              <w:t>Scope</w:t>
            </w:r>
            <w:r>
              <w:rPr>
                <w:rFonts w:ascii="Arial"/>
                <w:b/>
                <w:spacing w:val="-9"/>
                <w:sz w:val="20"/>
              </w:rPr>
              <w:t xml:space="preserve"> </w:t>
            </w:r>
            <w:r>
              <w:rPr>
                <w:rFonts w:ascii="Arial"/>
                <w:b/>
                <w:sz w:val="20"/>
              </w:rPr>
              <w:t>Work</w:t>
            </w:r>
            <w:r>
              <w:rPr>
                <w:rFonts w:ascii="Arial"/>
                <w:b/>
                <w:spacing w:val="-6"/>
                <w:sz w:val="20"/>
              </w:rPr>
              <w:t xml:space="preserve"> </w:t>
            </w:r>
            <w:r>
              <w:rPr>
                <w:rFonts w:ascii="Arial"/>
                <w:b/>
                <w:spacing w:val="-2"/>
                <w:sz w:val="20"/>
              </w:rPr>
              <w:t>Experience</w:t>
            </w:r>
          </w:p>
        </w:tc>
        <w:tc>
          <w:tcPr>
            <w:tcW w:w="1404" w:type="dxa"/>
          </w:tcPr>
          <w:p w:rsidR="009E0B6E" w:rsidRDefault="009E0B6E" w:rsidP="0043786D">
            <w:pPr>
              <w:pStyle w:val="TableParagraph"/>
              <w:spacing w:before="76"/>
              <w:ind w:left="79"/>
              <w:rPr>
                <w:sz w:val="20"/>
              </w:rPr>
            </w:pPr>
            <w:r>
              <w:rPr>
                <w:spacing w:val="-4"/>
                <w:w w:val="105"/>
                <w:sz w:val="20"/>
              </w:rPr>
              <w:t>Date</w:t>
            </w:r>
          </w:p>
        </w:tc>
        <w:tc>
          <w:tcPr>
            <w:tcW w:w="1759" w:type="dxa"/>
          </w:tcPr>
          <w:p w:rsidR="009E0B6E" w:rsidRDefault="009E0B6E" w:rsidP="0043786D">
            <w:pPr>
              <w:pStyle w:val="TableParagraph"/>
              <w:spacing w:before="76"/>
              <w:ind w:left="79"/>
              <w:rPr>
                <w:sz w:val="20"/>
              </w:rPr>
            </w:pPr>
            <w:r>
              <w:rPr>
                <w:spacing w:val="-2"/>
                <w:sz w:val="20"/>
              </w:rPr>
              <w:t>Signature</w:t>
            </w:r>
          </w:p>
        </w:tc>
      </w:tr>
      <w:tr w:rsidR="009E0B6E" w:rsidTr="0043786D">
        <w:trPr>
          <w:trHeight w:val="889"/>
        </w:trPr>
        <w:tc>
          <w:tcPr>
            <w:tcW w:w="1685" w:type="dxa"/>
          </w:tcPr>
          <w:p w:rsidR="009E0B6E" w:rsidRDefault="009E0B6E" w:rsidP="0043786D">
            <w:pPr>
              <w:pStyle w:val="TableParagraph"/>
              <w:spacing w:before="78"/>
              <w:ind w:left="79"/>
              <w:rPr>
                <w:sz w:val="20"/>
              </w:rPr>
            </w:pPr>
            <w:r>
              <w:rPr>
                <w:spacing w:val="-2"/>
                <w:sz w:val="20"/>
              </w:rPr>
              <w:t>WA0401</w:t>
            </w:r>
          </w:p>
        </w:tc>
        <w:tc>
          <w:tcPr>
            <w:tcW w:w="4952" w:type="dxa"/>
          </w:tcPr>
          <w:p w:rsidR="009E0B6E" w:rsidRDefault="009E0B6E" w:rsidP="0043786D">
            <w:pPr>
              <w:pStyle w:val="TableParagraph"/>
              <w:spacing w:before="78" w:line="271" w:lineRule="auto"/>
              <w:ind w:left="81" w:right="105"/>
              <w:rPr>
                <w:sz w:val="20"/>
              </w:rPr>
            </w:pPr>
            <w:r>
              <w:rPr>
                <w:sz w:val="20"/>
              </w:rPr>
              <w:t>Assess the prototype for meeting the design criteria of the brief</w:t>
            </w:r>
          </w:p>
        </w:tc>
        <w:tc>
          <w:tcPr>
            <w:tcW w:w="1404" w:type="dxa"/>
          </w:tcPr>
          <w:p w:rsidR="009E0B6E" w:rsidRDefault="009E0B6E" w:rsidP="0043786D">
            <w:pPr>
              <w:pStyle w:val="TableParagraph"/>
              <w:rPr>
                <w:rFonts w:ascii="Times New Roman"/>
                <w:sz w:val="18"/>
              </w:rPr>
            </w:pPr>
          </w:p>
        </w:tc>
        <w:tc>
          <w:tcPr>
            <w:tcW w:w="1759" w:type="dxa"/>
          </w:tcPr>
          <w:p w:rsidR="009E0B6E" w:rsidRDefault="009E0B6E" w:rsidP="0043786D">
            <w:pPr>
              <w:pStyle w:val="TableParagraph"/>
              <w:rPr>
                <w:rFonts w:ascii="Times New Roman"/>
                <w:sz w:val="18"/>
              </w:rPr>
            </w:pPr>
          </w:p>
        </w:tc>
      </w:tr>
      <w:tr w:rsidR="009E0B6E" w:rsidTr="0043786D">
        <w:trPr>
          <w:trHeight w:val="890"/>
        </w:trPr>
        <w:tc>
          <w:tcPr>
            <w:tcW w:w="1685" w:type="dxa"/>
          </w:tcPr>
          <w:p w:rsidR="009E0B6E" w:rsidRDefault="009E0B6E" w:rsidP="0043786D">
            <w:pPr>
              <w:pStyle w:val="TableParagraph"/>
              <w:spacing w:before="76"/>
              <w:ind w:left="79"/>
              <w:rPr>
                <w:sz w:val="20"/>
              </w:rPr>
            </w:pPr>
            <w:r>
              <w:rPr>
                <w:spacing w:val="-2"/>
                <w:sz w:val="20"/>
              </w:rPr>
              <w:t>WM-04-</w:t>
            </w:r>
            <w:r>
              <w:rPr>
                <w:spacing w:val="-4"/>
                <w:sz w:val="20"/>
              </w:rPr>
              <w:t>WE05</w:t>
            </w:r>
          </w:p>
        </w:tc>
        <w:tc>
          <w:tcPr>
            <w:tcW w:w="4952" w:type="dxa"/>
          </w:tcPr>
          <w:p w:rsidR="009E0B6E" w:rsidRDefault="009E0B6E" w:rsidP="0043786D">
            <w:pPr>
              <w:pStyle w:val="TableParagraph"/>
              <w:spacing w:before="76" w:line="273" w:lineRule="auto"/>
              <w:ind w:left="81" w:right="105"/>
              <w:rPr>
                <w:sz w:val="20"/>
              </w:rPr>
            </w:pPr>
            <w:r>
              <w:rPr>
                <w:sz w:val="20"/>
              </w:rPr>
              <w:t>Clients approval</w:t>
            </w:r>
            <w:r>
              <w:rPr>
                <w:spacing w:val="-1"/>
                <w:sz w:val="20"/>
              </w:rPr>
              <w:t xml:space="preserve"> </w:t>
            </w:r>
            <w:r>
              <w:rPr>
                <w:sz w:val="20"/>
              </w:rPr>
              <w:t xml:space="preserve">of final prototype if prototype is </w:t>
            </w:r>
            <w:r>
              <w:rPr>
                <w:spacing w:val="-2"/>
                <w:sz w:val="20"/>
              </w:rPr>
              <w:t>required</w:t>
            </w:r>
          </w:p>
        </w:tc>
        <w:tc>
          <w:tcPr>
            <w:tcW w:w="1404" w:type="dxa"/>
          </w:tcPr>
          <w:p w:rsidR="009E0B6E" w:rsidRDefault="009E0B6E" w:rsidP="0043786D">
            <w:pPr>
              <w:pStyle w:val="TableParagraph"/>
              <w:rPr>
                <w:rFonts w:ascii="Times New Roman"/>
                <w:sz w:val="18"/>
              </w:rPr>
            </w:pPr>
          </w:p>
        </w:tc>
        <w:tc>
          <w:tcPr>
            <w:tcW w:w="1759" w:type="dxa"/>
          </w:tcPr>
          <w:p w:rsidR="009E0B6E" w:rsidRDefault="009E0B6E" w:rsidP="0043786D">
            <w:pPr>
              <w:pStyle w:val="TableParagraph"/>
              <w:rPr>
                <w:rFonts w:ascii="Times New Roman"/>
                <w:sz w:val="18"/>
              </w:rPr>
            </w:pPr>
          </w:p>
        </w:tc>
      </w:tr>
      <w:tr w:rsidR="009E0B6E" w:rsidTr="0043786D">
        <w:trPr>
          <w:trHeight w:val="623"/>
        </w:trPr>
        <w:tc>
          <w:tcPr>
            <w:tcW w:w="1685" w:type="dxa"/>
          </w:tcPr>
          <w:p w:rsidR="009E0B6E" w:rsidRDefault="009E0B6E" w:rsidP="0043786D">
            <w:pPr>
              <w:pStyle w:val="TableParagraph"/>
              <w:rPr>
                <w:rFonts w:ascii="Times New Roman"/>
                <w:sz w:val="18"/>
              </w:rPr>
            </w:pPr>
          </w:p>
        </w:tc>
        <w:tc>
          <w:tcPr>
            <w:tcW w:w="4952" w:type="dxa"/>
          </w:tcPr>
          <w:p w:rsidR="009E0B6E" w:rsidRDefault="009E0B6E" w:rsidP="0043786D">
            <w:pPr>
              <w:pStyle w:val="TableParagraph"/>
              <w:spacing w:before="76"/>
              <w:ind w:left="81"/>
              <w:rPr>
                <w:rFonts w:ascii="Arial"/>
                <w:b/>
                <w:sz w:val="20"/>
              </w:rPr>
            </w:pPr>
            <w:r>
              <w:rPr>
                <w:rFonts w:ascii="Arial"/>
                <w:b/>
                <w:sz w:val="20"/>
              </w:rPr>
              <w:t>Supporting</w:t>
            </w:r>
            <w:r>
              <w:rPr>
                <w:rFonts w:ascii="Arial"/>
                <w:b/>
                <w:spacing w:val="-13"/>
                <w:sz w:val="20"/>
              </w:rPr>
              <w:t xml:space="preserve"> </w:t>
            </w:r>
            <w:r>
              <w:rPr>
                <w:rFonts w:ascii="Arial"/>
                <w:b/>
                <w:spacing w:val="-2"/>
                <w:sz w:val="20"/>
              </w:rPr>
              <w:t>Evidence</w:t>
            </w:r>
          </w:p>
        </w:tc>
        <w:tc>
          <w:tcPr>
            <w:tcW w:w="1404" w:type="dxa"/>
          </w:tcPr>
          <w:p w:rsidR="009E0B6E" w:rsidRDefault="009E0B6E" w:rsidP="0043786D">
            <w:pPr>
              <w:pStyle w:val="TableParagraph"/>
              <w:spacing w:before="76"/>
              <w:ind w:left="79"/>
              <w:rPr>
                <w:sz w:val="20"/>
              </w:rPr>
            </w:pPr>
            <w:r>
              <w:rPr>
                <w:spacing w:val="-4"/>
                <w:w w:val="105"/>
                <w:sz w:val="20"/>
              </w:rPr>
              <w:t>Date</w:t>
            </w:r>
          </w:p>
        </w:tc>
        <w:tc>
          <w:tcPr>
            <w:tcW w:w="1759" w:type="dxa"/>
          </w:tcPr>
          <w:p w:rsidR="009E0B6E" w:rsidRDefault="009E0B6E" w:rsidP="0043786D">
            <w:pPr>
              <w:pStyle w:val="TableParagraph"/>
              <w:spacing w:before="76"/>
              <w:ind w:left="79"/>
              <w:rPr>
                <w:sz w:val="20"/>
              </w:rPr>
            </w:pPr>
            <w:r>
              <w:rPr>
                <w:spacing w:val="-2"/>
                <w:sz w:val="20"/>
              </w:rPr>
              <w:t>Signature</w:t>
            </w:r>
          </w:p>
        </w:tc>
      </w:tr>
      <w:tr w:rsidR="009E0B6E" w:rsidTr="0043786D">
        <w:trPr>
          <w:trHeight w:val="625"/>
        </w:trPr>
        <w:tc>
          <w:tcPr>
            <w:tcW w:w="1685" w:type="dxa"/>
          </w:tcPr>
          <w:p w:rsidR="009E0B6E" w:rsidRDefault="009E0B6E" w:rsidP="0043786D">
            <w:pPr>
              <w:pStyle w:val="TableParagraph"/>
              <w:spacing w:before="78"/>
              <w:ind w:left="79"/>
              <w:rPr>
                <w:sz w:val="20"/>
              </w:rPr>
            </w:pPr>
            <w:r>
              <w:rPr>
                <w:spacing w:val="-2"/>
                <w:w w:val="110"/>
                <w:sz w:val="20"/>
              </w:rPr>
              <w:t>SE0501</w:t>
            </w:r>
          </w:p>
        </w:tc>
        <w:tc>
          <w:tcPr>
            <w:tcW w:w="4952" w:type="dxa"/>
          </w:tcPr>
          <w:p w:rsidR="009E0B6E" w:rsidRDefault="009E0B6E" w:rsidP="0043786D">
            <w:pPr>
              <w:pStyle w:val="TableParagraph"/>
              <w:spacing w:before="78"/>
              <w:ind w:left="81"/>
              <w:rPr>
                <w:sz w:val="20"/>
              </w:rPr>
            </w:pPr>
            <w:r>
              <w:rPr>
                <w:sz w:val="20"/>
              </w:rPr>
              <w:t>Approved</w:t>
            </w:r>
            <w:r>
              <w:rPr>
                <w:spacing w:val="10"/>
                <w:sz w:val="20"/>
              </w:rPr>
              <w:t xml:space="preserve"> </w:t>
            </w:r>
            <w:r>
              <w:rPr>
                <w:spacing w:val="-2"/>
                <w:sz w:val="20"/>
              </w:rPr>
              <w:t>prototype</w:t>
            </w:r>
          </w:p>
        </w:tc>
        <w:tc>
          <w:tcPr>
            <w:tcW w:w="1404" w:type="dxa"/>
          </w:tcPr>
          <w:p w:rsidR="009E0B6E" w:rsidRDefault="009E0B6E" w:rsidP="0043786D">
            <w:pPr>
              <w:pStyle w:val="TableParagraph"/>
              <w:rPr>
                <w:rFonts w:ascii="Times New Roman"/>
                <w:sz w:val="18"/>
              </w:rPr>
            </w:pPr>
          </w:p>
        </w:tc>
        <w:tc>
          <w:tcPr>
            <w:tcW w:w="1759" w:type="dxa"/>
          </w:tcPr>
          <w:p w:rsidR="009E0B6E" w:rsidRDefault="009E0B6E" w:rsidP="0043786D">
            <w:pPr>
              <w:pStyle w:val="TableParagraph"/>
              <w:rPr>
                <w:rFonts w:ascii="Times New Roman"/>
                <w:sz w:val="18"/>
              </w:rPr>
            </w:pPr>
          </w:p>
        </w:tc>
      </w:tr>
    </w:tbl>
    <w:p w:rsidR="009E0B6E" w:rsidRDefault="009E0B6E" w:rsidP="009E0B6E">
      <w:pPr>
        <w:pStyle w:val="TableParagraph"/>
        <w:rPr>
          <w:rFonts w:ascii="Times New Roman"/>
          <w:sz w:val="18"/>
        </w:rPr>
        <w:sectPr w:rsidR="009E0B6E">
          <w:type w:val="continuous"/>
          <w:pgSz w:w="11910" w:h="16840"/>
          <w:pgMar w:top="1100" w:right="992" w:bottom="1080" w:left="992" w:header="0" w:footer="861" w:gutter="0"/>
          <w:cols w:space="720"/>
        </w:sectPr>
      </w:pPr>
    </w:p>
    <w:tbl>
      <w:tblPr>
        <w:tblW w:w="0" w:type="auto"/>
        <w:tblInd w:w="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85"/>
        <w:gridCol w:w="4952"/>
        <w:gridCol w:w="1404"/>
        <w:gridCol w:w="1759"/>
      </w:tblGrid>
      <w:tr w:rsidR="009E0B6E" w:rsidTr="0043786D">
        <w:trPr>
          <w:trHeight w:val="626"/>
        </w:trPr>
        <w:tc>
          <w:tcPr>
            <w:tcW w:w="1685" w:type="dxa"/>
          </w:tcPr>
          <w:p w:rsidR="009E0B6E" w:rsidRDefault="009E0B6E" w:rsidP="0043786D">
            <w:pPr>
              <w:pStyle w:val="TableParagraph"/>
              <w:spacing w:before="78"/>
              <w:ind w:left="79"/>
              <w:rPr>
                <w:sz w:val="20"/>
              </w:rPr>
            </w:pPr>
            <w:r>
              <w:rPr>
                <w:spacing w:val="-2"/>
                <w:w w:val="110"/>
                <w:sz w:val="20"/>
              </w:rPr>
              <w:lastRenderedPageBreak/>
              <w:t>SE0502</w:t>
            </w:r>
          </w:p>
        </w:tc>
        <w:tc>
          <w:tcPr>
            <w:tcW w:w="4952" w:type="dxa"/>
          </w:tcPr>
          <w:p w:rsidR="009E0B6E" w:rsidRDefault="009E0B6E" w:rsidP="0043786D">
            <w:pPr>
              <w:pStyle w:val="TableParagraph"/>
              <w:spacing w:before="78"/>
              <w:ind w:left="81"/>
              <w:rPr>
                <w:sz w:val="20"/>
              </w:rPr>
            </w:pPr>
            <w:r>
              <w:rPr>
                <w:sz w:val="20"/>
              </w:rPr>
              <w:t>Final</w:t>
            </w:r>
            <w:r>
              <w:rPr>
                <w:spacing w:val="10"/>
                <w:sz w:val="20"/>
              </w:rPr>
              <w:t xml:space="preserve"> </w:t>
            </w:r>
            <w:r>
              <w:rPr>
                <w:spacing w:val="-2"/>
                <w:sz w:val="20"/>
              </w:rPr>
              <w:t>quotation</w:t>
            </w:r>
          </w:p>
        </w:tc>
        <w:tc>
          <w:tcPr>
            <w:tcW w:w="1404" w:type="dxa"/>
          </w:tcPr>
          <w:p w:rsidR="009E0B6E" w:rsidRDefault="009E0B6E" w:rsidP="0043786D">
            <w:pPr>
              <w:pStyle w:val="TableParagraph"/>
              <w:rPr>
                <w:rFonts w:ascii="Times New Roman"/>
                <w:sz w:val="18"/>
              </w:rPr>
            </w:pPr>
          </w:p>
        </w:tc>
        <w:tc>
          <w:tcPr>
            <w:tcW w:w="1759" w:type="dxa"/>
          </w:tcPr>
          <w:p w:rsidR="009E0B6E" w:rsidRDefault="009E0B6E" w:rsidP="0043786D">
            <w:pPr>
              <w:pStyle w:val="TableParagraph"/>
              <w:rPr>
                <w:rFonts w:ascii="Times New Roman"/>
                <w:sz w:val="18"/>
              </w:rPr>
            </w:pPr>
          </w:p>
        </w:tc>
      </w:tr>
      <w:tr w:rsidR="009E0B6E" w:rsidTr="0043786D">
        <w:trPr>
          <w:trHeight w:val="623"/>
        </w:trPr>
        <w:tc>
          <w:tcPr>
            <w:tcW w:w="1685" w:type="dxa"/>
          </w:tcPr>
          <w:p w:rsidR="009E0B6E" w:rsidRDefault="009E0B6E" w:rsidP="0043786D">
            <w:pPr>
              <w:pStyle w:val="TableParagraph"/>
              <w:rPr>
                <w:rFonts w:ascii="Times New Roman"/>
                <w:sz w:val="18"/>
              </w:rPr>
            </w:pPr>
          </w:p>
        </w:tc>
        <w:tc>
          <w:tcPr>
            <w:tcW w:w="4952" w:type="dxa"/>
          </w:tcPr>
          <w:p w:rsidR="009E0B6E" w:rsidRDefault="009E0B6E" w:rsidP="0043786D">
            <w:pPr>
              <w:pStyle w:val="TableParagraph"/>
              <w:spacing w:before="76"/>
              <w:ind w:left="81"/>
              <w:rPr>
                <w:rFonts w:ascii="Arial"/>
                <w:b/>
                <w:sz w:val="20"/>
              </w:rPr>
            </w:pPr>
            <w:r>
              <w:rPr>
                <w:rFonts w:ascii="Arial"/>
                <w:b/>
                <w:sz w:val="20"/>
              </w:rPr>
              <w:t>Scope</w:t>
            </w:r>
            <w:r>
              <w:rPr>
                <w:rFonts w:ascii="Arial"/>
                <w:b/>
                <w:spacing w:val="-9"/>
                <w:sz w:val="20"/>
              </w:rPr>
              <w:t xml:space="preserve"> </w:t>
            </w:r>
            <w:r>
              <w:rPr>
                <w:rFonts w:ascii="Arial"/>
                <w:b/>
                <w:sz w:val="20"/>
              </w:rPr>
              <w:t>Work</w:t>
            </w:r>
            <w:r>
              <w:rPr>
                <w:rFonts w:ascii="Arial"/>
                <w:b/>
                <w:spacing w:val="-6"/>
                <w:sz w:val="20"/>
              </w:rPr>
              <w:t xml:space="preserve"> </w:t>
            </w:r>
            <w:r>
              <w:rPr>
                <w:rFonts w:ascii="Arial"/>
                <w:b/>
                <w:spacing w:val="-2"/>
                <w:sz w:val="20"/>
              </w:rPr>
              <w:t>Experience</w:t>
            </w:r>
          </w:p>
        </w:tc>
        <w:tc>
          <w:tcPr>
            <w:tcW w:w="1404" w:type="dxa"/>
          </w:tcPr>
          <w:p w:rsidR="009E0B6E" w:rsidRDefault="009E0B6E" w:rsidP="0043786D">
            <w:pPr>
              <w:pStyle w:val="TableParagraph"/>
              <w:spacing w:before="76"/>
              <w:ind w:left="79"/>
              <w:rPr>
                <w:sz w:val="20"/>
              </w:rPr>
            </w:pPr>
            <w:r>
              <w:rPr>
                <w:spacing w:val="-4"/>
                <w:w w:val="105"/>
                <w:sz w:val="20"/>
              </w:rPr>
              <w:t>Date</w:t>
            </w:r>
          </w:p>
        </w:tc>
        <w:tc>
          <w:tcPr>
            <w:tcW w:w="1759" w:type="dxa"/>
          </w:tcPr>
          <w:p w:rsidR="009E0B6E" w:rsidRDefault="009E0B6E" w:rsidP="0043786D">
            <w:pPr>
              <w:pStyle w:val="TableParagraph"/>
              <w:spacing w:before="76"/>
              <w:ind w:left="79"/>
              <w:rPr>
                <w:sz w:val="20"/>
              </w:rPr>
            </w:pPr>
            <w:r>
              <w:rPr>
                <w:spacing w:val="-2"/>
                <w:sz w:val="20"/>
              </w:rPr>
              <w:t>Signature</w:t>
            </w:r>
          </w:p>
        </w:tc>
      </w:tr>
      <w:tr w:rsidR="009E0B6E" w:rsidTr="0043786D">
        <w:trPr>
          <w:trHeight w:val="889"/>
        </w:trPr>
        <w:tc>
          <w:tcPr>
            <w:tcW w:w="1685" w:type="dxa"/>
          </w:tcPr>
          <w:p w:rsidR="009E0B6E" w:rsidRDefault="009E0B6E" w:rsidP="0043786D">
            <w:pPr>
              <w:pStyle w:val="TableParagraph"/>
              <w:spacing w:before="78"/>
              <w:ind w:left="79"/>
              <w:rPr>
                <w:sz w:val="20"/>
              </w:rPr>
            </w:pPr>
            <w:r>
              <w:rPr>
                <w:spacing w:val="-2"/>
                <w:sz w:val="20"/>
              </w:rPr>
              <w:t>WA0501</w:t>
            </w:r>
          </w:p>
        </w:tc>
        <w:tc>
          <w:tcPr>
            <w:tcW w:w="4952" w:type="dxa"/>
          </w:tcPr>
          <w:p w:rsidR="009E0B6E" w:rsidRDefault="009E0B6E" w:rsidP="0043786D">
            <w:pPr>
              <w:pStyle w:val="TableParagraph"/>
              <w:spacing w:before="78" w:line="271" w:lineRule="auto"/>
              <w:ind w:left="81" w:right="105"/>
              <w:rPr>
                <w:sz w:val="20"/>
              </w:rPr>
            </w:pPr>
            <w:r>
              <w:rPr>
                <w:sz w:val="20"/>
              </w:rPr>
              <w:t>Introduce the prototype and obtain final approval by the client</w:t>
            </w:r>
          </w:p>
        </w:tc>
        <w:tc>
          <w:tcPr>
            <w:tcW w:w="1404" w:type="dxa"/>
          </w:tcPr>
          <w:p w:rsidR="009E0B6E" w:rsidRDefault="009E0B6E" w:rsidP="0043786D">
            <w:pPr>
              <w:pStyle w:val="TableParagraph"/>
              <w:rPr>
                <w:rFonts w:ascii="Times New Roman"/>
                <w:sz w:val="18"/>
              </w:rPr>
            </w:pPr>
          </w:p>
        </w:tc>
        <w:tc>
          <w:tcPr>
            <w:tcW w:w="1759" w:type="dxa"/>
          </w:tcPr>
          <w:p w:rsidR="009E0B6E" w:rsidRDefault="009E0B6E" w:rsidP="0043786D">
            <w:pPr>
              <w:pStyle w:val="TableParagraph"/>
              <w:rPr>
                <w:rFonts w:ascii="Times New Roman"/>
                <w:sz w:val="18"/>
              </w:rPr>
            </w:pPr>
          </w:p>
        </w:tc>
      </w:tr>
      <w:tr w:rsidR="009E0B6E" w:rsidTr="0043786D">
        <w:trPr>
          <w:trHeight w:val="623"/>
        </w:trPr>
        <w:tc>
          <w:tcPr>
            <w:tcW w:w="1685" w:type="dxa"/>
          </w:tcPr>
          <w:p w:rsidR="009E0B6E" w:rsidRDefault="009E0B6E" w:rsidP="0043786D">
            <w:pPr>
              <w:pStyle w:val="TableParagraph"/>
              <w:spacing w:before="76"/>
              <w:ind w:left="79"/>
              <w:rPr>
                <w:sz w:val="20"/>
              </w:rPr>
            </w:pPr>
            <w:r>
              <w:rPr>
                <w:spacing w:val="-2"/>
                <w:sz w:val="20"/>
              </w:rPr>
              <w:t>WA0502</w:t>
            </w:r>
          </w:p>
        </w:tc>
        <w:tc>
          <w:tcPr>
            <w:tcW w:w="4952" w:type="dxa"/>
          </w:tcPr>
          <w:p w:rsidR="009E0B6E" w:rsidRDefault="009E0B6E" w:rsidP="0043786D">
            <w:pPr>
              <w:pStyle w:val="TableParagraph"/>
              <w:spacing w:before="76"/>
              <w:ind w:left="81"/>
              <w:rPr>
                <w:sz w:val="20"/>
              </w:rPr>
            </w:pPr>
            <w:r>
              <w:rPr>
                <w:sz w:val="20"/>
              </w:rPr>
              <w:t>Develop</w:t>
            </w:r>
            <w:r>
              <w:rPr>
                <w:spacing w:val="7"/>
                <w:sz w:val="20"/>
              </w:rPr>
              <w:t xml:space="preserve"> </w:t>
            </w:r>
            <w:r>
              <w:rPr>
                <w:sz w:val="20"/>
              </w:rPr>
              <w:t>final</w:t>
            </w:r>
            <w:r>
              <w:rPr>
                <w:spacing w:val="7"/>
                <w:sz w:val="20"/>
              </w:rPr>
              <w:t xml:space="preserve"> </w:t>
            </w:r>
            <w:r>
              <w:rPr>
                <w:sz w:val="20"/>
              </w:rPr>
              <w:t>quotation</w:t>
            </w:r>
            <w:r>
              <w:rPr>
                <w:spacing w:val="7"/>
                <w:sz w:val="20"/>
              </w:rPr>
              <w:t xml:space="preserve"> </w:t>
            </w:r>
            <w:r>
              <w:rPr>
                <w:sz w:val="20"/>
              </w:rPr>
              <w:t>for</w:t>
            </w:r>
            <w:r>
              <w:rPr>
                <w:spacing w:val="7"/>
                <w:sz w:val="20"/>
              </w:rPr>
              <w:t xml:space="preserve"> </w:t>
            </w:r>
            <w:r>
              <w:rPr>
                <w:sz w:val="20"/>
              </w:rPr>
              <w:t>presentation</w:t>
            </w:r>
            <w:r>
              <w:rPr>
                <w:spacing w:val="8"/>
                <w:sz w:val="20"/>
              </w:rPr>
              <w:t xml:space="preserve"> </w:t>
            </w:r>
            <w:r>
              <w:rPr>
                <w:sz w:val="20"/>
              </w:rPr>
              <w:t>and</w:t>
            </w:r>
            <w:r>
              <w:rPr>
                <w:spacing w:val="7"/>
                <w:sz w:val="20"/>
              </w:rPr>
              <w:t xml:space="preserve"> </w:t>
            </w:r>
            <w:r>
              <w:rPr>
                <w:spacing w:val="-2"/>
                <w:sz w:val="20"/>
              </w:rPr>
              <w:t>approval</w:t>
            </w:r>
          </w:p>
        </w:tc>
        <w:tc>
          <w:tcPr>
            <w:tcW w:w="1404" w:type="dxa"/>
          </w:tcPr>
          <w:p w:rsidR="009E0B6E" w:rsidRDefault="009E0B6E" w:rsidP="0043786D">
            <w:pPr>
              <w:pStyle w:val="TableParagraph"/>
              <w:rPr>
                <w:rFonts w:ascii="Times New Roman"/>
                <w:sz w:val="18"/>
              </w:rPr>
            </w:pPr>
          </w:p>
        </w:tc>
        <w:tc>
          <w:tcPr>
            <w:tcW w:w="1759" w:type="dxa"/>
          </w:tcPr>
          <w:p w:rsidR="009E0B6E" w:rsidRDefault="009E0B6E" w:rsidP="0043786D">
            <w:pPr>
              <w:pStyle w:val="TableParagraph"/>
              <w:rPr>
                <w:rFonts w:ascii="Times New Roman"/>
                <w:sz w:val="18"/>
              </w:rPr>
            </w:pPr>
          </w:p>
        </w:tc>
      </w:tr>
    </w:tbl>
    <w:p w:rsidR="009E0B6E" w:rsidRDefault="009E0B6E" w:rsidP="009E0B6E">
      <w:pPr>
        <w:pStyle w:val="BodyText"/>
        <w:rPr>
          <w:rFonts w:ascii="Arial"/>
          <w:b/>
        </w:rPr>
      </w:pPr>
    </w:p>
    <w:p w:rsidR="009E0B6E" w:rsidRDefault="009E0B6E" w:rsidP="009E0B6E">
      <w:pPr>
        <w:pStyle w:val="BodyText"/>
        <w:rPr>
          <w:rFonts w:ascii="Arial"/>
          <w:b/>
        </w:rPr>
      </w:pPr>
    </w:p>
    <w:p w:rsidR="009E0B6E" w:rsidRDefault="009E0B6E" w:rsidP="009E0B6E">
      <w:pPr>
        <w:pStyle w:val="BodyText"/>
        <w:rPr>
          <w:rFonts w:ascii="Arial"/>
          <w:b/>
        </w:rPr>
      </w:pPr>
    </w:p>
    <w:p w:rsidR="009E0B6E" w:rsidRDefault="009E0B6E" w:rsidP="009E0B6E">
      <w:pPr>
        <w:pStyle w:val="BodyText"/>
        <w:spacing w:before="25"/>
        <w:rPr>
          <w:rFonts w:ascii="Arial"/>
          <w:b/>
        </w:rPr>
      </w:pPr>
    </w:p>
    <w:tbl>
      <w:tblPr>
        <w:tblW w:w="0" w:type="auto"/>
        <w:tblInd w:w="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84"/>
        <w:gridCol w:w="2901"/>
        <w:gridCol w:w="2274"/>
        <w:gridCol w:w="2545"/>
      </w:tblGrid>
      <w:tr w:rsidR="009E0B6E" w:rsidTr="0043786D">
        <w:trPr>
          <w:trHeight w:val="889"/>
        </w:trPr>
        <w:tc>
          <w:tcPr>
            <w:tcW w:w="2084" w:type="dxa"/>
          </w:tcPr>
          <w:p w:rsidR="009E0B6E" w:rsidRDefault="009E0B6E" w:rsidP="0043786D">
            <w:pPr>
              <w:pStyle w:val="TableParagraph"/>
              <w:rPr>
                <w:rFonts w:ascii="Times New Roman"/>
                <w:sz w:val="18"/>
              </w:rPr>
            </w:pPr>
          </w:p>
        </w:tc>
        <w:tc>
          <w:tcPr>
            <w:tcW w:w="2901" w:type="dxa"/>
          </w:tcPr>
          <w:p w:rsidR="009E0B6E" w:rsidRDefault="009E0B6E" w:rsidP="0043786D">
            <w:pPr>
              <w:pStyle w:val="TableParagraph"/>
              <w:spacing w:before="78" w:line="276" w:lineRule="auto"/>
              <w:ind w:left="78" w:right="301"/>
              <w:rPr>
                <w:rFonts w:ascii="Arial"/>
                <w:b/>
                <w:sz w:val="20"/>
              </w:rPr>
            </w:pPr>
            <w:r>
              <w:rPr>
                <w:rFonts w:ascii="Arial"/>
                <w:b/>
                <w:sz w:val="20"/>
              </w:rPr>
              <w:t>Contextualised</w:t>
            </w:r>
            <w:r>
              <w:rPr>
                <w:rFonts w:ascii="Arial"/>
                <w:b/>
                <w:spacing w:val="-14"/>
                <w:sz w:val="20"/>
              </w:rPr>
              <w:t xml:space="preserve"> </w:t>
            </w:r>
            <w:r>
              <w:rPr>
                <w:rFonts w:ascii="Arial"/>
                <w:b/>
                <w:sz w:val="20"/>
              </w:rPr>
              <w:t xml:space="preserve">Workplace </w:t>
            </w:r>
            <w:r>
              <w:rPr>
                <w:rFonts w:ascii="Arial"/>
                <w:b/>
                <w:spacing w:val="-2"/>
                <w:sz w:val="20"/>
              </w:rPr>
              <w:t>Knowledge</w:t>
            </w:r>
          </w:p>
        </w:tc>
        <w:tc>
          <w:tcPr>
            <w:tcW w:w="2274" w:type="dxa"/>
          </w:tcPr>
          <w:p w:rsidR="009E0B6E" w:rsidRDefault="009E0B6E" w:rsidP="0043786D">
            <w:pPr>
              <w:pStyle w:val="TableParagraph"/>
              <w:spacing w:before="78"/>
              <w:ind w:left="77"/>
              <w:rPr>
                <w:sz w:val="20"/>
              </w:rPr>
            </w:pPr>
            <w:r>
              <w:rPr>
                <w:spacing w:val="-4"/>
                <w:w w:val="105"/>
                <w:sz w:val="20"/>
              </w:rPr>
              <w:t>Date</w:t>
            </w:r>
          </w:p>
        </w:tc>
        <w:tc>
          <w:tcPr>
            <w:tcW w:w="2545" w:type="dxa"/>
          </w:tcPr>
          <w:p w:rsidR="009E0B6E" w:rsidRDefault="009E0B6E" w:rsidP="0043786D">
            <w:pPr>
              <w:pStyle w:val="TableParagraph"/>
              <w:spacing w:before="78"/>
              <w:ind w:left="79"/>
              <w:rPr>
                <w:sz w:val="20"/>
              </w:rPr>
            </w:pPr>
            <w:r>
              <w:rPr>
                <w:spacing w:val="-2"/>
                <w:sz w:val="20"/>
              </w:rPr>
              <w:t>Signature</w:t>
            </w:r>
          </w:p>
        </w:tc>
      </w:tr>
      <w:tr w:rsidR="009E0B6E" w:rsidTr="0043786D">
        <w:trPr>
          <w:trHeight w:val="889"/>
        </w:trPr>
        <w:tc>
          <w:tcPr>
            <w:tcW w:w="2084" w:type="dxa"/>
          </w:tcPr>
          <w:p w:rsidR="009E0B6E" w:rsidRDefault="009E0B6E" w:rsidP="0043786D">
            <w:pPr>
              <w:pStyle w:val="TableParagraph"/>
              <w:spacing w:before="78"/>
              <w:ind w:left="79"/>
              <w:rPr>
                <w:sz w:val="20"/>
              </w:rPr>
            </w:pPr>
            <w:r>
              <w:rPr>
                <w:spacing w:val="-10"/>
                <w:sz w:val="20"/>
              </w:rPr>
              <w:t>1</w:t>
            </w:r>
          </w:p>
        </w:tc>
        <w:tc>
          <w:tcPr>
            <w:tcW w:w="2901" w:type="dxa"/>
          </w:tcPr>
          <w:p w:rsidR="009E0B6E" w:rsidRDefault="009E0B6E" w:rsidP="0043786D">
            <w:pPr>
              <w:pStyle w:val="TableParagraph"/>
              <w:spacing w:before="78" w:line="271" w:lineRule="auto"/>
              <w:ind w:left="78"/>
              <w:rPr>
                <w:sz w:val="20"/>
              </w:rPr>
            </w:pPr>
            <w:r>
              <w:rPr>
                <w:sz w:val="20"/>
              </w:rPr>
              <w:t>Company strategy and product development plan</w:t>
            </w:r>
          </w:p>
        </w:tc>
        <w:tc>
          <w:tcPr>
            <w:tcW w:w="2274" w:type="dxa"/>
          </w:tcPr>
          <w:p w:rsidR="009E0B6E" w:rsidRDefault="009E0B6E" w:rsidP="0043786D">
            <w:pPr>
              <w:pStyle w:val="TableParagraph"/>
              <w:rPr>
                <w:rFonts w:ascii="Times New Roman"/>
                <w:sz w:val="18"/>
              </w:rPr>
            </w:pPr>
          </w:p>
        </w:tc>
        <w:tc>
          <w:tcPr>
            <w:tcW w:w="2545" w:type="dxa"/>
          </w:tcPr>
          <w:p w:rsidR="009E0B6E" w:rsidRDefault="009E0B6E" w:rsidP="0043786D">
            <w:pPr>
              <w:pStyle w:val="TableParagraph"/>
              <w:rPr>
                <w:rFonts w:ascii="Times New Roman"/>
                <w:sz w:val="18"/>
              </w:rPr>
            </w:pPr>
          </w:p>
        </w:tc>
      </w:tr>
      <w:tr w:rsidR="009E0B6E" w:rsidTr="0043786D">
        <w:trPr>
          <w:trHeight w:val="887"/>
        </w:trPr>
        <w:tc>
          <w:tcPr>
            <w:tcW w:w="2084" w:type="dxa"/>
          </w:tcPr>
          <w:p w:rsidR="009E0B6E" w:rsidRDefault="009E0B6E" w:rsidP="0043786D">
            <w:pPr>
              <w:pStyle w:val="TableParagraph"/>
              <w:spacing w:before="76"/>
              <w:ind w:left="79"/>
              <w:rPr>
                <w:sz w:val="20"/>
              </w:rPr>
            </w:pPr>
            <w:r>
              <w:rPr>
                <w:spacing w:val="-10"/>
                <w:sz w:val="20"/>
              </w:rPr>
              <w:t>2</w:t>
            </w:r>
          </w:p>
        </w:tc>
        <w:tc>
          <w:tcPr>
            <w:tcW w:w="2901" w:type="dxa"/>
          </w:tcPr>
          <w:p w:rsidR="009E0B6E" w:rsidRDefault="009E0B6E" w:rsidP="0043786D">
            <w:pPr>
              <w:pStyle w:val="TableParagraph"/>
              <w:spacing w:before="76" w:line="271" w:lineRule="auto"/>
              <w:ind w:left="78" w:right="301"/>
              <w:rPr>
                <w:sz w:val="20"/>
              </w:rPr>
            </w:pPr>
            <w:r>
              <w:rPr>
                <w:sz w:val="20"/>
              </w:rPr>
              <w:t xml:space="preserve">Company policies and </w:t>
            </w:r>
            <w:r>
              <w:rPr>
                <w:spacing w:val="-2"/>
                <w:sz w:val="20"/>
              </w:rPr>
              <w:t>procedures</w:t>
            </w:r>
          </w:p>
        </w:tc>
        <w:tc>
          <w:tcPr>
            <w:tcW w:w="2274" w:type="dxa"/>
          </w:tcPr>
          <w:p w:rsidR="009E0B6E" w:rsidRDefault="009E0B6E" w:rsidP="0043786D">
            <w:pPr>
              <w:pStyle w:val="TableParagraph"/>
              <w:rPr>
                <w:rFonts w:ascii="Times New Roman"/>
                <w:sz w:val="18"/>
              </w:rPr>
            </w:pPr>
          </w:p>
        </w:tc>
        <w:tc>
          <w:tcPr>
            <w:tcW w:w="2545" w:type="dxa"/>
          </w:tcPr>
          <w:p w:rsidR="009E0B6E" w:rsidRDefault="009E0B6E" w:rsidP="0043786D">
            <w:pPr>
              <w:pStyle w:val="TableParagraph"/>
              <w:rPr>
                <w:rFonts w:ascii="Times New Roman"/>
                <w:sz w:val="18"/>
              </w:rPr>
            </w:pPr>
          </w:p>
        </w:tc>
      </w:tr>
      <w:tr w:rsidR="009E0B6E" w:rsidTr="0043786D">
        <w:trPr>
          <w:trHeight w:val="890"/>
        </w:trPr>
        <w:tc>
          <w:tcPr>
            <w:tcW w:w="2084" w:type="dxa"/>
          </w:tcPr>
          <w:p w:rsidR="009E0B6E" w:rsidRDefault="009E0B6E" w:rsidP="0043786D">
            <w:pPr>
              <w:pStyle w:val="TableParagraph"/>
              <w:spacing w:before="79"/>
              <w:ind w:left="79"/>
              <w:rPr>
                <w:sz w:val="20"/>
              </w:rPr>
            </w:pPr>
            <w:r>
              <w:rPr>
                <w:spacing w:val="-10"/>
                <w:sz w:val="20"/>
              </w:rPr>
              <w:t>3</w:t>
            </w:r>
          </w:p>
        </w:tc>
        <w:tc>
          <w:tcPr>
            <w:tcW w:w="2901" w:type="dxa"/>
          </w:tcPr>
          <w:p w:rsidR="009E0B6E" w:rsidRDefault="009E0B6E" w:rsidP="0043786D">
            <w:pPr>
              <w:pStyle w:val="TableParagraph"/>
              <w:spacing w:before="79" w:line="271" w:lineRule="auto"/>
              <w:ind w:left="78" w:right="301"/>
              <w:rPr>
                <w:sz w:val="20"/>
              </w:rPr>
            </w:pPr>
            <w:r>
              <w:rPr>
                <w:sz w:val="20"/>
              </w:rPr>
              <w:t>Documents and formats for checklists and reports</w:t>
            </w:r>
          </w:p>
        </w:tc>
        <w:tc>
          <w:tcPr>
            <w:tcW w:w="2274" w:type="dxa"/>
          </w:tcPr>
          <w:p w:rsidR="009E0B6E" w:rsidRDefault="009E0B6E" w:rsidP="0043786D">
            <w:pPr>
              <w:pStyle w:val="TableParagraph"/>
              <w:rPr>
                <w:rFonts w:ascii="Times New Roman"/>
                <w:sz w:val="18"/>
              </w:rPr>
            </w:pPr>
          </w:p>
        </w:tc>
        <w:tc>
          <w:tcPr>
            <w:tcW w:w="2545" w:type="dxa"/>
          </w:tcPr>
          <w:p w:rsidR="009E0B6E" w:rsidRDefault="009E0B6E" w:rsidP="0043786D">
            <w:pPr>
              <w:pStyle w:val="TableParagraph"/>
              <w:rPr>
                <w:rFonts w:ascii="Times New Roman"/>
                <w:sz w:val="18"/>
              </w:rPr>
            </w:pPr>
          </w:p>
        </w:tc>
      </w:tr>
      <w:tr w:rsidR="009E0B6E" w:rsidTr="0043786D">
        <w:trPr>
          <w:trHeight w:val="623"/>
        </w:trPr>
        <w:tc>
          <w:tcPr>
            <w:tcW w:w="2084" w:type="dxa"/>
          </w:tcPr>
          <w:p w:rsidR="009E0B6E" w:rsidRDefault="009E0B6E" w:rsidP="0043786D">
            <w:pPr>
              <w:pStyle w:val="TableParagraph"/>
              <w:spacing w:before="78"/>
              <w:ind w:left="79"/>
              <w:rPr>
                <w:sz w:val="20"/>
              </w:rPr>
            </w:pPr>
            <w:r>
              <w:rPr>
                <w:spacing w:val="-10"/>
                <w:sz w:val="20"/>
              </w:rPr>
              <w:t>4</w:t>
            </w:r>
          </w:p>
        </w:tc>
        <w:tc>
          <w:tcPr>
            <w:tcW w:w="2901" w:type="dxa"/>
          </w:tcPr>
          <w:p w:rsidR="009E0B6E" w:rsidRDefault="009E0B6E" w:rsidP="0043786D">
            <w:pPr>
              <w:pStyle w:val="TableParagraph"/>
              <w:spacing w:before="78"/>
              <w:ind w:left="78"/>
              <w:rPr>
                <w:sz w:val="20"/>
              </w:rPr>
            </w:pPr>
            <w:r>
              <w:rPr>
                <w:spacing w:val="-2"/>
                <w:sz w:val="20"/>
              </w:rPr>
              <w:t>Administrative</w:t>
            </w:r>
            <w:r>
              <w:rPr>
                <w:spacing w:val="-3"/>
                <w:sz w:val="20"/>
              </w:rPr>
              <w:t xml:space="preserve"> </w:t>
            </w:r>
            <w:r>
              <w:rPr>
                <w:spacing w:val="-2"/>
                <w:sz w:val="20"/>
              </w:rPr>
              <w:t>procedures</w:t>
            </w:r>
          </w:p>
        </w:tc>
        <w:tc>
          <w:tcPr>
            <w:tcW w:w="2274" w:type="dxa"/>
          </w:tcPr>
          <w:p w:rsidR="009E0B6E" w:rsidRDefault="009E0B6E" w:rsidP="0043786D">
            <w:pPr>
              <w:pStyle w:val="TableParagraph"/>
              <w:rPr>
                <w:rFonts w:ascii="Times New Roman"/>
                <w:sz w:val="18"/>
              </w:rPr>
            </w:pPr>
          </w:p>
        </w:tc>
        <w:tc>
          <w:tcPr>
            <w:tcW w:w="2545" w:type="dxa"/>
          </w:tcPr>
          <w:p w:rsidR="009E0B6E" w:rsidRDefault="009E0B6E" w:rsidP="0043786D">
            <w:pPr>
              <w:pStyle w:val="TableParagraph"/>
              <w:rPr>
                <w:rFonts w:ascii="Times New Roman"/>
                <w:sz w:val="18"/>
              </w:rPr>
            </w:pPr>
          </w:p>
        </w:tc>
      </w:tr>
      <w:tr w:rsidR="009E0B6E" w:rsidTr="0043786D">
        <w:trPr>
          <w:trHeight w:val="889"/>
        </w:trPr>
        <w:tc>
          <w:tcPr>
            <w:tcW w:w="2084" w:type="dxa"/>
          </w:tcPr>
          <w:p w:rsidR="009E0B6E" w:rsidRDefault="009E0B6E" w:rsidP="0043786D">
            <w:pPr>
              <w:pStyle w:val="TableParagraph"/>
              <w:spacing w:before="78"/>
              <w:ind w:left="79"/>
              <w:rPr>
                <w:sz w:val="20"/>
              </w:rPr>
            </w:pPr>
            <w:r>
              <w:rPr>
                <w:spacing w:val="-10"/>
                <w:sz w:val="20"/>
              </w:rPr>
              <w:t>5</w:t>
            </w:r>
          </w:p>
        </w:tc>
        <w:tc>
          <w:tcPr>
            <w:tcW w:w="2901" w:type="dxa"/>
          </w:tcPr>
          <w:p w:rsidR="009E0B6E" w:rsidRDefault="009E0B6E" w:rsidP="0043786D">
            <w:pPr>
              <w:pStyle w:val="TableParagraph"/>
              <w:spacing w:before="78" w:line="271" w:lineRule="auto"/>
              <w:ind w:left="78" w:right="301"/>
              <w:rPr>
                <w:sz w:val="20"/>
              </w:rPr>
            </w:pPr>
            <w:r>
              <w:rPr>
                <w:sz w:val="20"/>
              </w:rPr>
              <w:t>Client interaction and communication</w:t>
            </w:r>
            <w:r>
              <w:rPr>
                <w:spacing w:val="-8"/>
                <w:sz w:val="20"/>
              </w:rPr>
              <w:t xml:space="preserve"> </w:t>
            </w:r>
            <w:r>
              <w:rPr>
                <w:sz w:val="20"/>
              </w:rPr>
              <w:t>protocols</w:t>
            </w:r>
          </w:p>
        </w:tc>
        <w:tc>
          <w:tcPr>
            <w:tcW w:w="2274" w:type="dxa"/>
          </w:tcPr>
          <w:p w:rsidR="009E0B6E" w:rsidRDefault="009E0B6E" w:rsidP="0043786D">
            <w:pPr>
              <w:pStyle w:val="TableParagraph"/>
              <w:rPr>
                <w:rFonts w:ascii="Times New Roman"/>
                <w:sz w:val="18"/>
              </w:rPr>
            </w:pPr>
          </w:p>
        </w:tc>
        <w:tc>
          <w:tcPr>
            <w:tcW w:w="2545" w:type="dxa"/>
          </w:tcPr>
          <w:p w:rsidR="009E0B6E" w:rsidRDefault="009E0B6E" w:rsidP="0043786D">
            <w:pPr>
              <w:pStyle w:val="TableParagraph"/>
              <w:rPr>
                <w:rFonts w:ascii="Times New Roman"/>
                <w:sz w:val="18"/>
              </w:rPr>
            </w:pPr>
          </w:p>
        </w:tc>
      </w:tr>
      <w:tr w:rsidR="009E0B6E" w:rsidTr="0043786D">
        <w:trPr>
          <w:trHeight w:val="890"/>
        </w:trPr>
        <w:tc>
          <w:tcPr>
            <w:tcW w:w="2084" w:type="dxa"/>
          </w:tcPr>
          <w:p w:rsidR="009E0B6E" w:rsidRDefault="009E0B6E" w:rsidP="0043786D">
            <w:pPr>
              <w:pStyle w:val="TableParagraph"/>
              <w:spacing w:before="78"/>
              <w:ind w:left="79"/>
              <w:rPr>
                <w:sz w:val="20"/>
              </w:rPr>
            </w:pPr>
            <w:r>
              <w:rPr>
                <w:spacing w:val="-10"/>
                <w:sz w:val="20"/>
              </w:rPr>
              <w:t>6</w:t>
            </w:r>
          </w:p>
        </w:tc>
        <w:tc>
          <w:tcPr>
            <w:tcW w:w="2901" w:type="dxa"/>
          </w:tcPr>
          <w:p w:rsidR="009E0B6E" w:rsidRDefault="009E0B6E" w:rsidP="0043786D">
            <w:pPr>
              <w:pStyle w:val="TableParagraph"/>
              <w:spacing w:before="78" w:line="271" w:lineRule="auto"/>
              <w:ind w:left="78" w:right="301"/>
              <w:rPr>
                <w:sz w:val="20"/>
              </w:rPr>
            </w:pPr>
            <w:r>
              <w:rPr>
                <w:sz w:val="20"/>
              </w:rPr>
              <w:t xml:space="preserve">Meeting procedures and </w:t>
            </w:r>
            <w:r>
              <w:rPr>
                <w:spacing w:val="-2"/>
                <w:sz w:val="20"/>
              </w:rPr>
              <w:t>protocols</w:t>
            </w:r>
          </w:p>
        </w:tc>
        <w:tc>
          <w:tcPr>
            <w:tcW w:w="2274" w:type="dxa"/>
          </w:tcPr>
          <w:p w:rsidR="009E0B6E" w:rsidRDefault="009E0B6E" w:rsidP="0043786D">
            <w:pPr>
              <w:pStyle w:val="TableParagraph"/>
              <w:rPr>
                <w:rFonts w:ascii="Times New Roman"/>
                <w:sz w:val="18"/>
              </w:rPr>
            </w:pPr>
          </w:p>
        </w:tc>
        <w:tc>
          <w:tcPr>
            <w:tcW w:w="2545" w:type="dxa"/>
          </w:tcPr>
          <w:p w:rsidR="009E0B6E" w:rsidRDefault="009E0B6E" w:rsidP="0043786D">
            <w:pPr>
              <w:pStyle w:val="TableParagraph"/>
              <w:rPr>
                <w:rFonts w:ascii="Times New Roman"/>
                <w:sz w:val="18"/>
              </w:rPr>
            </w:pPr>
          </w:p>
        </w:tc>
      </w:tr>
    </w:tbl>
    <w:p w:rsidR="009E0B6E" w:rsidRDefault="009E0B6E" w:rsidP="009E0B6E">
      <w:pPr>
        <w:pStyle w:val="BodyText"/>
        <w:rPr>
          <w:rFonts w:ascii="Arial"/>
          <w:b/>
        </w:rPr>
      </w:pPr>
    </w:p>
    <w:p w:rsidR="009E0B6E" w:rsidRDefault="009E0B6E" w:rsidP="009E0B6E">
      <w:pPr>
        <w:pStyle w:val="BodyText"/>
        <w:rPr>
          <w:rFonts w:ascii="Arial"/>
          <w:b/>
        </w:rPr>
      </w:pPr>
    </w:p>
    <w:p w:rsidR="009E0B6E" w:rsidRDefault="009E0B6E" w:rsidP="009E0B6E">
      <w:pPr>
        <w:pStyle w:val="BodyText"/>
        <w:rPr>
          <w:rFonts w:ascii="Arial"/>
          <w:b/>
        </w:rPr>
      </w:pPr>
    </w:p>
    <w:p w:rsidR="009E0B6E" w:rsidRDefault="009E0B6E" w:rsidP="009E0B6E">
      <w:pPr>
        <w:pStyle w:val="BodyText"/>
        <w:spacing w:before="12"/>
        <w:rPr>
          <w:rFonts w:ascii="Arial"/>
          <w:b/>
        </w:rPr>
      </w:pPr>
    </w:p>
    <w:tbl>
      <w:tblPr>
        <w:tblW w:w="0" w:type="auto"/>
        <w:tblInd w:w="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69"/>
        <w:gridCol w:w="2826"/>
        <w:gridCol w:w="2322"/>
        <w:gridCol w:w="2586"/>
      </w:tblGrid>
      <w:tr w:rsidR="009E0B6E" w:rsidTr="0043786D">
        <w:trPr>
          <w:trHeight w:val="889"/>
        </w:trPr>
        <w:tc>
          <w:tcPr>
            <w:tcW w:w="2069" w:type="dxa"/>
          </w:tcPr>
          <w:p w:rsidR="009E0B6E" w:rsidRDefault="009E0B6E" w:rsidP="0043786D">
            <w:pPr>
              <w:pStyle w:val="TableParagraph"/>
              <w:rPr>
                <w:rFonts w:ascii="Times New Roman"/>
                <w:sz w:val="18"/>
              </w:rPr>
            </w:pPr>
          </w:p>
        </w:tc>
        <w:tc>
          <w:tcPr>
            <w:tcW w:w="2826" w:type="dxa"/>
          </w:tcPr>
          <w:p w:rsidR="009E0B6E" w:rsidRDefault="009E0B6E" w:rsidP="0043786D">
            <w:pPr>
              <w:pStyle w:val="TableParagraph"/>
              <w:spacing w:before="78" w:line="276" w:lineRule="auto"/>
              <w:ind w:left="79" w:right="13"/>
              <w:rPr>
                <w:rFonts w:ascii="Arial"/>
                <w:b/>
                <w:sz w:val="20"/>
              </w:rPr>
            </w:pPr>
            <w:r>
              <w:rPr>
                <w:rFonts w:ascii="Arial"/>
                <w:b/>
                <w:sz w:val="20"/>
              </w:rPr>
              <w:t>Additional</w:t>
            </w:r>
            <w:r>
              <w:rPr>
                <w:rFonts w:ascii="Arial"/>
                <w:b/>
                <w:spacing w:val="-14"/>
                <w:sz w:val="20"/>
              </w:rPr>
              <w:t xml:space="preserve"> </w:t>
            </w:r>
            <w:r>
              <w:rPr>
                <w:rFonts w:ascii="Arial"/>
                <w:b/>
                <w:sz w:val="20"/>
              </w:rPr>
              <w:t>Assignments</w:t>
            </w:r>
            <w:r>
              <w:rPr>
                <w:rFonts w:ascii="Arial"/>
                <w:b/>
                <w:spacing w:val="-14"/>
                <w:sz w:val="20"/>
              </w:rPr>
              <w:t xml:space="preserve"> </w:t>
            </w:r>
            <w:r>
              <w:rPr>
                <w:rFonts w:ascii="Arial"/>
                <w:b/>
                <w:sz w:val="20"/>
              </w:rPr>
              <w:t>to be Assessed Externally</w:t>
            </w:r>
          </w:p>
        </w:tc>
        <w:tc>
          <w:tcPr>
            <w:tcW w:w="2322" w:type="dxa"/>
          </w:tcPr>
          <w:p w:rsidR="009E0B6E" w:rsidRDefault="009E0B6E" w:rsidP="0043786D">
            <w:pPr>
              <w:pStyle w:val="TableParagraph"/>
              <w:spacing w:before="78"/>
              <w:ind w:left="81"/>
              <w:rPr>
                <w:sz w:val="20"/>
              </w:rPr>
            </w:pPr>
            <w:r>
              <w:rPr>
                <w:spacing w:val="-4"/>
                <w:w w:val="105"/>
                <w:sz w:val="20"/>
              </w:rPr>
              <w:t>Date</w:t>
            </w:r>
          </w:p>
        </w:tc>
        <w:tc>
          <w:tcPr>
            <w:tcW w:w="2586" w:type="dxa"/>
          </w:tcPr>
          <w:p w:rsidR="009E0B6E" w:rsidRDefault="009E0B6E" w:rsidP="0043786D">
            <w:pPr>
              <w:pStyle w:val="TableParagraph"/>
              <w:spacing w:before="78"/>
              <w:ind w:left="80"/>
              <w:rPr>
                <w:sz w:val="20"/>
              </w:rPr>
            </w:pPr>
            <w:r>
              <w:rPr>
                <w:spacing w:val="-2"/>
                <w:sz w:val="20"/>
              </w:rPr>
              <w:t>Signature</w:t>
            </w:r>
          </w:p>
        </w:tc>
      </w:tr>
    </w:tbl>
    <w:p w:rsidR="009E0B6E" w:rsidRDefault="009E0B6E" w:rsidP="009E0B6E">
      <w:pPr>
        <w:pStyle w:val="BodyText"/>
        <w:rPr>
          <w:rFonts w:ascii="Arial"/>
          <w:b/>
        </w:rPr>
      </w:pPr>
    </w:p>
    <w:p w:rsidR="009E0B6E" w:rsidRDefault="009E0B6E" w:rsidP="009E0B6E">
      <w:pPr>
        <w:pStyle w:val="BodyText"/>
        <w:rPr>
          <w:rFonts w:ascii="Arial"/>
          <w:b/>
        </w:rPr>
      </w:pPr>
    </w:p>
    <w:p w:rsidR="009E0B6E" w:rsidRDefault="009E0B6E" w:rsidP="009E0B6E">
      <w:pPr>
        <w:pStyle w:val="BodyText"/>
        <w:rPr>
          <w:rFonts w:ascii="Arial"/>
          <w:b/>
        </w:rPr>
      </w:pPr>
    </w:p>
    <w:p w:rsidR="009E0B6E" w:rsidRDefault="009E0B6E" w:rsidP="009E0B6E">
      <w:pPr>
        <w:pStyle w:val="BodyText"/>
        <w:spacing w:before="6"/>
        <w:rPr>
          <w:rFonts w:ascii="Arial"/>
          <w:b/>
        </w:rPr>
      </w:pPr>
    </w:p>
    <w:p w:rsidR="009E0B6E" w:rsidRDefault="009E0B6E" w:rsidP="009E0B6E">
      <w:pPr>
        <w:ind w:left="141"/>
        <w:rPr>
          <w:rFonts w:ascii="Arial"/>
          <w:b/>
          <w:sz w:val="20"/>
        </w:rPr>
      </w:pPr>
      <w:r>
        <w:rPr>
          <w:rFonts w:ascii="Arial"/>
          <w:b/>
          <w:sz w:val="20"/>
        </w:rPr>
        <w:t>216302001-WM-05,</w:t>
      </w:r>
      <w:r>
        <w:rPr>
          <w:rFonts w:ascii="Arial"/>
          <w:b/>
          <w:spacing w:val="-9"/>
          <w:sz w:val="20"/>
        </w:rPr>
        <w:t xml:space="preserve"> </w:t>
      </w:r>
      <w:r>
        <w:rPr>
          <w:rFonts w:ascii="Arial"/>
          <w:b/>
          <w:sz w:val="20"/>
        </w:rPr>
        <w:t>Furniture</w:t>
      </w:r>
      <w:r>
        <w:rPr>
          <w:rFonts w:ascii="Arial"/>
          <w:b/>
          <w:spacing w:val="-8"/>
          <w:sz w:val="20"/>
        </w:rPr>
        <w:t xml:space="preserve"> </w:t>
      </w:r>
      <w:r>
        <w:rPr>
          <w:rFonts w:ascii="Arial"/>
          <w:b/>
          <w:sz w:val="20"/>
        </w:rPr>
        <w:t>design</w:t>
      </w:r>
      <w:r>
        <w:rPr>
          <w:rFonts w:ascii="Arial"/>
          <w:b/>
          <w:spacing w:val="-8"/>
          <w:sz w:val="20"/>
        </w:rPr>
        <w:t xml:space="preserve"> </w:t>
      </w:r>
      <w:r>
        <w:rPr>
          <w:rFonts w:ascii="Arial"/>
          <w:b/>
          <w:sz w:val="20"/>
        </w:rPr>
        <w:t>finalization</w:t>
      </w:r>
      <w:r>
        <w:rPr>
          <w:rFonts w:ascii="Arial"/>
          <w:b/>
          <w:spacing w:val="-8"/>
          <w:sz w:val="20"/>
        </w:rPr>
        <w:t xml:space="preserve"> </w:t>
      </w:r>
      <w:r>
        <w:rPr>
          <w:rFonts w:ascii="Arial"/>
          <w:b/>
          <w:sz w:val="20"/>
        </w:rPr>
        <w:t>and</w:t>
      </w:r>
      <w:r>
        <w:rPr>
          <w:rFonts w:ascii="Arial"/>
          <w:b/>
          <w:spacing w:val="-7"/>
          <w:sz w:val="20"/>
        </w:rPr>
        <w:t xml:space="preserve"> </w:t>
      </w:r>
      <w:r>
        <w:rPr>
          <w:rFonts w:ascii="Arial"/>
          <w:b/>
          <w:sz w:val="20"/>
        </w:rPr>
        <w:t>hand</w:t>
      </w:r>
      <w:r>
        <w:rPr>
          <w:rFonts w:ascii="Arial"/>
          <w:b/>
          <w:spacing w:val="-8"/>
          <w:sz w:val="20"/>
        </w:rPr>
        <w:t xml:space="preserve"> </w:t>
      </w:r>
      <w:r>
        <w:rPr>
          <w:rFonts w:ascii="Arial"/>
          <w:b/>
          <w:sz w:val="20"/>
        </w:rPr>
        <w:t>over</w:t>
      </w:r>
      <w:r>
        <w:rPr>
          <w:rFonts w:ascii="Arial"/>
          <w:b/>
          <w:spacing w:val="-9"/>
          <w:sz w:val="20"/>
        </w:rPr>
        <w:t xml:space="preserve"> </w:t>
      </w:r>
      <w:r>
        <w:rPr>
          <w:rFonts w:ascii="Arial"/>
          <w:b/>
          <w:sz w:val="20"/>
        </w:rPr>
        <w:t>processes,</w:t>
      </w:r>
      <w:r>
        <w:rPr>
          <w:rFonts w:ascii="Arial"/>
          <w:b/>
          <w:spacing w:val="-9"/>
          <w:sz w:val="20"/>
        </w:rPr>
        <w:t xml:space="preserve"> </w:t>
      </w:r>
      <w:r>
        <w:rPr>
          <w:rFonts w:ascii="Arial"/>
          <w:b/>
          <w:sz w:val="20"/>
        </w:rPr>
        <w:t>NQF</w:t>
      </w:r>
      <w:r>
        <w:rPr>
          <w:rFonts w:ascii="Arial"/>
          <w:b/>
          <w:spacing w:val="-7"/>
          <w:sz w:val="20"/>
        </w:rPr>
        <w:t xml:space="preserve"> </w:t>
      </w:r>
      <w:r>
        <w:rPr>
          <w:rFonts w:ascii="Arial"/>
          <w:b/>
          <w:sz w:val="20"/>
        </w:rPr>
        <w:t>Level</w:t>
      </w:r>
      <w:r>
        <w:rPr>
          <w:rFonts w:ascii="Arial"/>
          <w:b/>
          <w:spacing w:val="-9"/>
          <w:sz w:val="20"/>
        </w:rPr>
        <w:t xml:space="preserve"> </w:t>
      </w:r>
      <w:r>
        <w:rPr>
          <w:rFonts w:ascii="Arial"/>
          <w:b/>
          <w:sz w:val="20"/>
        </w:rPr>
        <w:t>7,</w:t>
      </w:r>
      <w:r>
        <w:rPr>
          <w:rFonts w:ascii="Arial"/>
          <w:b/>
          <w:spacing w:val="-8"/>
          <w:sz w:val="20"/>
        </w:rPr>
        <w:t xml:space="preserve"> </w:t>
      </w:r>
      <w:r>
        <w:rPr>
          <w:rFonts w:ascii="Arial"/>
          <w:b/>
          <w:sz w:val="20"/>
        </w:rPr>
        <w:t>Credits</w:t>
      </w:r>
      <w:r>
        <w:rPr>
          <w:rFonts w:ascii="Arial"/>
          <w:b/>
          <w:spacing w:val="-9"/>
          <w:sz w:val="20"/>
        </w:rPr>
        <w:t xml:space="preserve"> </w:t>
      </w:r>
      <w:r>
        <w:rPr>
          <w:rFonts w:ascii="Arial"/>
          <w:b/>
          <w:spacing w:val="-5"/>
          <w:sz w:val="20"/>
        </w:rPr>
        <w:t>25</w:t>
      </w:r>
    </w:p>
    <w:p w:rsidR="009E0B6E" w:rsidRDefault="009E0B6E" w:rsidP="009E0B6E">
      <w:pPr>
        <w:pStyle w:val="BodyText"/>
        <w:spacing w:before="9"/>
        <w:rPr>
          <w:rFonts w:ascii="Arial"/>
          <w:b/>
        </w:rPr>
      </w:pPr>
    </w:p>
    <w:tbl>
      <w:tblPr>
        <w:tblW w:w="0" w:type="auto"/>
        <w:tblInd w:w="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60"/>
        <w:gridCol w:w="5336"/>
        <w:gridCol w:w="1266"/>
        <w:gridCol w:w="1636"/>
      </w:tblGrid>
      <w:tr w:rsidR="009E0B6E" w:rsidTr="0043786D">
        <w:trPr>
          <w:trHeight w:val="887"/>
        </w:trPr>
        <w:tc>
          <w:tcPr>
            <w:tcW w:w="1560" w:type="dxa"/>
          </w:tcPr>
          <w:p w:rsidR="009E0B6E" w:rsidRDefault="009E0B6E" w:rsidP="0043786D">
            <w:pPr>
              <w:pStyle w:val="TableParagraph"/>
              <w:spacing w:before="76"/>
              <w:ind w:left="79"/>
              <w:rPr>
                <w:sz w:val="20"/>
              </w:rPr>
            </w:pPr>
            <w:r>
              <w:rPr>
                <w:spacing w:val="-2"/>
                <w:sz w:val="20"/>
              </w:rPr>
              <w:t>WM-05-</w:t>
            </w:r>
            <w:r>
              <w:rPr>
                <w:spacing w:val="-4"/>
                <w:sz w:val="20"/>
              </w:rPr>
              <w:t>WE01</w:t>
            </w:r>
          </w:p>
        </w:tc>
        <w:tc>
          <w:tcPr>
            <w:tcW w:w="5336" w:type="dxa"/>
          </w:tcPr>
          <w:p w:rsidR="009E0B6E" w:rsidRDefault="009E0B6E" w:rsidP="0043786D">
            <w:pPr>
              <w:pStyle w:val="TableParagraph"/>
              <w:spacing w:before="76" w:line="271" w:lineRule="auto"/>
              <w:ind w:left="79"/>
              <w:rPr>
                <w:sz w:val="20"/>
              </w:rPr>
            </w:pPr>
            <w:r>
              <w:rPr>
                <w:sz w:val="20"/>
              </w:rPr>
              <w:t>Generate the final production manual for approval by manufacturing departments</w:t>
            </w:r>
          </w:p>
        </w:tc>
        <w:tc>
          <w:tcPr>
            <w:tcW w:w="1266" w:type="dxa"/>
          </w:tcPr>
          <w:p w:rsidR="009E0B6E" w:rsidRDefault="009E0B6E" w:rsidP="0043786D">
            <w:pPr>
              <w:pStyle w:val="TableParagraph"/>
              <w:rPr>
                <w:rFonts w:ascii="Times New Roman"/>
                <w:sz w:val="18"/>
              </w:rPr>
            </w:pPr>
          </w:p>
        </w:tc>
        <w:tc>
          <w:tcPr>
            <w:tcW w:w="1636" w:type="dxa"/>
          </w:tcPr>
          <w:p w:rsidR="009E0B6E" w:rsidRDefault="009E0B6E" w:rsidP="0043786D">
            <w:pPr>
              <w:pStyle w:val="TableParagraph"/>
              <w:rPr>
                <w:rFonts w:ascii="Times New Roman"/>
                <w:sz w:val="18"/>
              </w:rPr>
            </w:pPr>
          </w:p>
        </w:tc>
      </w:tr>
    </w:tbl>
    <w:p w:rsidR="009E0B6E" w:rsidRDefault="009E0B6E" w:rsidP="009E0B6E">
      <w:pPr>
        <w:pStyle w:val="TableParagraph"/>
        <w:rPr>
          <w:rFonts w:ascii="Times New Roman"/>
          <w:sz w:val="18"/>
        </w:rPr>
        <w:sectPr w:rsidR="009E0B6E">
          <w:type w:val="continuous"/>
          <w:pgSz w:w="11910" w:h="16840"/>
          <w:pgMar w:top="1100" w:right="992" w:bottom="1405" w:left="992" w:header="0" w:footer="861" w:gutter="0"/>
          <w:cols w:space="720"/>
        </w:sectPr>
      </w:pPr>
    </w:p>
    <w:tbl>
      <w:tblPr>
        <w:tblW w:w="0" w:type="auto"/>
        <w:tblInd w:w="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60"/>
        <w:gridCol w:w="5336"/>
        <w:gridCol w:w="1266"/>
        <w:gridCol w:w="1636"/>
      </w:tblGrid>
      <w:tr w:rsidR="009E0B6E" w:rsidTr="0043786D">
        <w:trPr>
          <w:trHeight w:val="626"/>
        </w:trPr>
        <w:tc>
          <w:tcPr>
            <w:tcW w:w="1560" w:type="dxa"/>
          </w:tcPr>
          <w:p w:rsidR="009E0B6E" w:rsidRDefault="009E0B6E" w:rsidP="0043786D">
            <w:pPr>
              <w:pStyle w:val="TableParagraph"/>
              <w:rPr>
                <w:rFonts w:ascii="Times New Roman"/>
                <w:sz w:val="18"/>
              </w:rPr>
            </w:pPr>
          </w:p>
        </w:tc>
        <w:tc>
          <w:tcPr>
            <w:tcW w:w="5336" w:type="dxa"/>
          </w:tcPr>
          <w:p w:rsidR="009E0B6E" w:rsidRDefault="009E0B6E" w:rsidP="0043786D">
            <w:pPr>
              <w:pStyle w:val="TableParagraph"/>
              <w:spacing w:before="78"/>
              <w:ind w:left="79"/>
              <w:rPr>
                <w:rFonts w:ascii="Arial"/>
                <w:b/>
                <w:sz w:val="20"/>
              </w:rPr>
            </w:pPr>
            <w:r>
              <w:rPr>
                <w:rFonts w:ascii="Arial"/>
                <w:b/>
                <w:sz w:val="20"/>
              </w:rPr>
              <w:t>Supporting</w:t>
            </w:r>
            <w:r>
              <w:rPr>
                <w:rFonts w:ascii="Arial"/>
                <w:b/>
                <w:spacing w:val="-13"/>
                <w:sz w:val="20"/>
              </w:rPr>
              <w:t xml:space="preserve"> </w:t>
            </w:r>
            <w:r>
              <w:rPr>
                <w:rFonts w:ascii="Arial"/>
                <w:b/>
                <w:spacing w:val="-2"/>
                <w:sz w:val="20"/>
              </w:rPr>
              <w:t>Evidence</w:t>
            </w:r>
          </w:p>
        </w:tc>
        <w:tc>
          <w:tcPr>
            <w:tcW w:w="1266" w:type="dxa"/>
          </w:tcPr>
          <w:p w:rsidR="009E0B6E" w:rsidRDefault="009E0B6E" w:rsidP="0043786D">
            <w:pPr>
              <w:pStyle w:val="TableParagraph"/>
              <w:spacing w:before="78"/>
              <w:ind w:left="80"/>
              <w:rPr>
                <w:sz w:val="20"/>
              </w:rPr>
            </w:pPr>
            <w:r>
              <w:rPr>
                <w:spacing w:val="-4"/>
                <w:w w:val="105"/>
                <w:sz w:val="20"/>
              </w:rPr>
              <w:t>Date</w:t>
            </w:r>
          </w:p>
        </w:tc>
        <w:tc>
          <w:tcPr>
            <w:tcW w:w="1636" w:type="dxa"/>
          </w:tcPr>
          <w:p w:rsidR="009E0B6E" w:rsidRDefault="009E0B6E" w:rsidP="0043786D">
            <w:pPr>
              <w:pStyle w:val="TableParagraph"/>
              <w:spacing w:before="78"/>
              <w:ind w:left="83"/>
              <w:rPr>
                <w:sz w:val="20"/>
              </w:rPr>
            </w:pPr>
            <w:r>
              <w:rPr>
                <w:spacing w:val="-2"/>
                <w:sz w:val="20"/>
              </w:rPr>
              <w:t>Signature</w:t>
            </w:r>
          </w:p>
        </w:tc>
      </w:tr>
      <w:tr w:rsidR="009E0B6E" w:rsidTr="0043786D">
        <w:trPr>
          <w:trHeight w:val="623"/>
        </w:trPr>
        <w:tc>
          <w:tcPr>
            <w:tcW w:w="1560" w:type="dxa"/>
          </w:tcPr>
          <w:p w:rsidR="009E0B6E" w:rsidRDefault="009E0B6E" w:rsidP="0043786D">
            <w:pPr>
              <w:pStyle w:val="TableParagraph"/>
              <w:spacing w:before="76"/>
              <w:ind w:left="79"/>
              <w:rPr>
                <w:sz w:val="20"/>
              </w:rPr>
            </w:pPr>
            <w:r>
              <w:rPr>
                <w:spacing w:val="-2"/>
                <w:w w:val="110"/>
                <w:sz w:val="20"/>
              </w:rPr>
              <w:t>SE0101</w:t>
            </w:r>
          </w:p>
        </w:tc>
        <w:tc>
          <w:tcPr>
            <w:tcW w:w="5336" w:type="dxa"/>
          </w:tcPr>
          <w:p w:rsidR="009E0B6E" w:rsidRDefault="009E0B6E" w:rsidP="0043786D">
            <w:pPr>
              <w:pStyle w:val="TableParagraph"/>
              <w:spacing w:before="76"/>
              <w:ind w:left="79"/>
              <w:rPr>
                <w:sz w:val="20"/>
              </w:rPr>
            </w:pPr>
            <w:r>
              <w:rPr>
                <w:sz w:val="20"/>
              </w:rPr>
              <w:t>Production</w:t>
            </w:r>
            <w:r>
              <w:rPr>
                <w:spacing w:val="1"/>
                <w:sz w:val="20"/>
              </w:rPr>
              <w:t xml:space="preserve"> </w:t>
            </w:r>
            <w:r>
              <w:rPr>
                <w:spacing w:val="-2"/>
                <w:sz w:val="20"/>
              </w:rPr>
              <w:t>manual</w:t>
            </w:r>
          </w:p>
        </w:tc>
        <w:tc>
          <w:tcPr>
            <w:tcW w:w="1266" w:type="dxa"/>
          </w:tcPr>
          <w:p w:rsidR="009E0B6E" w:rsidRDefault="009E0B6E" w:rsidP="0043786D">
            <w:pPr>
              <w:pStyle w:val="TableParagraph"/>
              <w:rPr>
                <w:rFonts w:ascii="Times New Roman"/>
                <w:sz w:val="18"/>
              </w:rPr>
            </w:pPr>
          </w:p>
        </w:tc>
        <w:tc>
          <w:tcPr>
            <w:tcW w:w="1636" w:type="dxa"/>
          </w:tcPr>
          <w:p w:rsidR="009E0B6E" w:rsidRDefault="009E0B6E" w:rsidP="0043786D">
            <w:pPr>
              <w:pStyle w:val="TableParagraph"/>
              <w:rPr>
                <w:rFonts w:ascii="Times New Roman"/>
                <w:sz w:val="18"/>
              </w:rPr>
            </w:pPr>
          </w:p>
        </w:tc>
      </w:tr>
      <w:tr w:rsidR="009E0B6E" w:rsidTr="0043786D">
        <w:trPr>
          <w:trHeight w:val="623"/>
        </w:trPr>
        <w:tc>
          <w:tcPr>
            <w:tcW w:w="1560" w:type="dxa"/>
          </w:tcPr>
          <w:p w:rsidR="009E0B6E" w:rsidRDefault="009E0B6E" w:rsidP="0043786D">
            <w:pPr>
              <w:pStyle w:val="TableParagraph"/>
              <w:spacing w:before="78"/>
              <w:ind w:left="79"/>
              <w:rPr>
                <w:sz w:val="20"/>
              </w:rPr>
            </w:pPr>
            <w:r>
              <w:rPr>
                <w:spacing w:val="-2"/>
                <w:w w:val="110"/>
                <w:sz w:val="20"/>
              </w:rPr>
              <w:t>SE0102</w:t>
            </w:r>
          </w:p>
        </w:tc>
        <w:tc>
          <w:tcPr>
            <w:tcW w:w="5336" w:type="dxa"/>
          </w:tcPr>
          <w:p w:rsidR="009E0B6E" w:rsidRDefault="009E0B6E" w:rsidP="0043786D">
            <w:pPr>
              <w:pStyle w:val="TableParagraph"/>
              <w:spacing w:before="78"/>
              <w:ind w:left="79"/>
              <w:rPr>
                <w:sz w:val="20"/>
              </w:rPr>
            </w:pPr>
            <w:r>
              <w:rPr>
                <w:sz w:val="20"/>
              </w:rPr>
              <w:t>Cutting</w:t>
            </w:r>
            <w:r>
              <w:rPr>
                <w:spacing w:val="9"/>
                <w:sz w:val="20"/>
              </w:rPr>
              <w:t xml:space="preserve"> </w:t>
            </w:r>
            <w:r>
              <w:rPr>
                <w:spacing w:val="-4"/>
                <w:sz w:val="20"/>
              </w:rPr>
              <w:t>list</w:t>
            </w:r>
          </w:p>
        </w:tc>
        <w:tc>
          <w:tcPr>
            <w:tcW w:w="1266" w:type="dxa"/>
          </w:tcPr>
          <w:p w:rsidR="009E0B6E" w:rsidRDefault="009E0B6E" w:rsidP="0043786D">
            <w:pPr>
              <w:pStyle w:val="TableParagraph"/>
              <w:rPr>
                <w:rFonts w:ascii="Times New Roman"/>
                <w:sz w:val="18"/>
              </w:rPr>
            </w:pPr>
          </w:p>
        </w:tc>
        <w:tc>
          <w:tcPr>
            <w:tcW w:w="1636" w:type="dxa"/>
          </w:tcPr>
          <w:p w:rsidR="009E0B6E" w:rsidRDefault="009E0B6E" w:rsidP="0043786D">
            <w:pPr>
              <w:pStyle w:val="TableParagraph"/>
              <w:rPr>
                <w:rFonts w:ascii="Times New Roman"/>
                <w:sz w:val="18"/>
              </w:rPr>
            </w:pPr>
          </w:p>
        </w:tc>
      </w:tr>
      <w:tr w:rsidR="009E0B6E" w:rsidTr="0043786D">
        <w:trPr>
          <w:trHeight w:val="625"/>
        </w:trPr>
        <w:tc>
          <w:tcPr>
            <w:tcW w:w="1560" w:type="dxa"/>
          </w:tcPr>
          <w:p w:rsidR="009E0B6E" w:rsidRDefault="009E0B6E" w:rsidP="0043786D">
            <w:pPr>
              <w:pStyle w:val="TableParagraph"/>
              <w:spacing w:before="78"/>
              <w:ind w:left="79"/>
              <w:rPr>
                <w:sz w:val="20"/>
              </w:rPr>
            </w:pPr>
            <w:r>
              <w:rPr>
                <w:spacing w:val="-2"/>
                <w:w w:val="110"/>
                <w:sz w:val="20"/>
              </w:rPr>
              <w:lastRenderedPageBreak/>
              <w:t>SE0103</w:t>
            </w:r>
          </w:p>
        </w:tc>
        <w:tc>
          <w:tcPr>
            <w:tcW w:w="5336" w:type="dxa"/>
          </w:tcPr>
          <w:p w:rsidR="009E0B6E" w:rsidRDefault="009E0B6E" w:rsidP="0043786D">
            <w:pPr>
              <w:pStyle w:val="TableParagraph"/>
              <w:spacing w:before="78"/>
              <w:ind w:left="79"/>
              <w:rPr>
                <w:sz w:val="20"/>
              </w:rPr>
            </w:pPr>
            <w:r>
              <w:rPr>
                <w:sz w:val="20"/>
              </w:rPr>
              <w:t>Costing</w:t>
            </w:r>
            <w:r>
              <w:rPr>
                <w:spacing w:val="43"/>
                <w:sz w:val="20"/>
              </w:rPr>
              <w:t xml:space="preserve"> </w:t>
            </w:r>
            <w:r>
              <w:rPr>
                <w:spacing w:val="-2"/>
                <w:sz w:val="20"/>
              </w:rPr>
              <w:t>documentation</w:t>
            </w:r>
          </w:p>
        </w:tc>
        <w:tc>
          <w:tcPr>
            <w:tcW w:w="1266" w:type="dxa"/>
          </w:tcPr>
          <w:p w:rsidR="009E0B6E" w:rsidRDefault="009E0B6E" w:rsidP="0043786D">
            <w:pPr>
              <w:pStyle w:val="TableParagraph"/>
              <w:rPr>
                <w:rFonts w:ascii="Times New Roman"/>
                <w:sz w:val="18"/>
              </w:rPr>
            </w:pPr>
          </w:p>
        </w:tc>
        <w:tc>
          <w:tcPr>
            <w:tcW w:w="1636" w:type="dxa"/>
          </w:tcPr>
          <w:p w:rsidR="009E0B6E" w:rsidRDefault="009E0B6E" w:rsidP="0043786D">
            <w:pPr>
              <w:pStyle w:val="TableParagraph"/>
              <w:rPr>
                <w:rFonts w:ascii="Times New Roman"/>
                <w:sz w:val="18"/>
              </w:rPr>
            </w:pPr>
          </w:p>
        </w:tc>
      </w:tr>
      <w:tr w:rsidR="009E0B6E" w:rsidTr="0043786D">
        <w:trPr>
          <w:trHeight w:val="623"/>
        </w:trPr>
        <w:tc>
          <w:tcPr>
            <w:tcW w:w="1560" w:type="dxa"/>
          </w:tcPr>
          <w:p w:rsidR="009E0B6E" w:rsidRDefault="009E0B6E" w:rsidP="0043786D">
            <w:pPr>
              <w:pStyle w:val="TableParagraph"/>
              <w:rPr>
                <w:rFonts w:ascii="Times New Roman"/>
                <w:sz w:val="18"/>
              </w:rPr>
            </w:pPr>
          </w:p>
        </w:tc>
        <w:tc>
          <w:tcPr>
            <w:tcW w:w="5336" w:type="dxa"/>
          </w:tcPr>
          <w:p w:rsidR="009E0B6E" w:rsidRDefault="009E0B6E" w:rsidP="0043786D">
            <w:pPr>
              <w:pStyle w:val="TableParagraph"/>
              <w:spacing w:before="76"/>
              <w:ind w:left="79"/>
              <w:rPr>
                <w:rFonts w:ascii="Arial"/>
                <w:b/>
                <w:sz w:val="20"/>
              </w:rPr>
            </w:pPr>
            <w:r>
              <w:rPr>
                <w:rFonts w:ascii="Arial"/>
                <w:b/>
                <w:sz w:val="20"/>
              </w:rPr>
              <w:t>Scope</w:t>
            </w:r>
            <w:r>
              <w:rPr>
                <w:rFonts w:ascii="Arial"/>
                <w:b/>
                <w:spacing w:val="-9"/>
                <w:sz w:val="20"/>
              </w:rPr>
              <w:t xml:space="preserve"> </w:t>
            </w:r>
            <w:r>
              <w:rPr>
                <w:rFonts w:ascii="Arial"/>
                <w:b/>
                <w:sz w:val="20"/>
              </w:rPr>
              <w:t>Work</w:t>
            </w:r>
            <w:r>
              <w:rPr>
                <w:rFonts w:ascii="Arial"/>
                <w:b/>
                <w:spacing w:val="-6"/>
                <w:sz w:val="20"/>
              </w:rPr>
              <w:t xml:space="preserve"> </w:t>
            </w:r>
            <w:r>
              <w:rPr>
                <w:rFonts w:ascii="Arial"/>
                <w:b/>
                <w:spacing w:val="-2"/>
                <w:sz w:val="20"/>
              </w:rPr>
              <w:t>Experience</w:t>
            </w:r>
          </w:p>
        </w:tc>
        <w:tc>
          <w:tcPr>
            <w:tcW w:w="1266" w:type="dxa"/>
          </w:tcPr>
          <w:p w:rsidR="009E0B6E" w:rsidRDefault="009E0B6E" w:rsidP="0043786D">
            <w:pPr>
              <w:pStyle w:val="TableParagraph"/>
              <w:spacing w:before="76"/>
              <w:ind w:left="80"/>
              <w:rPr>
                <w:sz w:val="20"/>
              </w:rPr>
            </w:pPr>
            <w:r>
              <w:rPr>
                <w:spacing w:val="-4"/>
                <w:w w:val="105"/>
                <w:sz w:val="20"/>
              </w:rPr>
              <w:t>Date</w:t>
            </w:r>
          </w:p>
        </w:tc>
        <w:tc>
          <w:tcPr>
            <w:tcW w:w="1636" w:type="dxa"/>
          </w:tcPr>
          <w:p w:rsidR="009E0B6E" w:rsidRDefault="009E0B6E" w:rsidP="0043786D">
            <w:pPr>
              <w:pStyle w:val="TableParagraph"/>
              <w:spacing w:before="76"/>
              <w:ind w:left="83"/>
              <w:rPr>
                <w:sz w:val="20"/>
              </w:rPr>
            </w:pPr>
            <w:r>
              <w:rPr>
                <w:spacing w:val="-2"/>
                <w:sz w:val="20"/>
              </w:rPr>
              <w:t>Signature</w:t>
            </w:r>
          </w:p>
        </w:tc>
      </w:tr>
      <w:tr w:rsidR="009E0B6E" w:rsidTr="0043786D">
        <w:trPr>
          <w:trHeight w:val="626"/>
        </w:trPr>
        <w:tc>
          <w:tcPr>
            <w:tcW w:w="1560" w:type="dxa"/>
          </w:tcPr>
          <w:p w:rsidR="009E0B6E" w:rsidRDefault="009E0B6E" w:rsidP="0043786D">
            <w:pPr>
              <w:pStyle w:val="TableParagraph"/>
              <w:spacing w:before="78"/>
              <w:ind w:left="79"/>
              <w:rPr>
                <w:sz w:val="20"/>
              </w:rPr>
            </w:pPr>
            <w:r>
              <w:rPr>
                <w:spacing w:val="-2"/>
                <w:sz w:val="20"/>
              </w:rPr>
              <w:t>WA0101</w:t>
            </w:r>
          </w:p>
        </w:tc>
        <w:tc>
          <w:tcPr>
            <w:tcW w:w="5336" w:type="dxa"/>
          </w:tcPr>
          <w:p w:rsidR="009E0B6E" w:rsidRDefault="009E0B6E" w:rsidP="0043786D">
            <w:pPr>
              <w:pStyle w:val="TableParagraph"/>
              <w:spacing w:before="78"/>
              <w:ind w:left="79"/>
              <w:rPr>
                <w:sz w:val="20"/>
              </w:rPr>
            </w:pPr>
            <w:r>
              <w:rPr>
                <w:sz w:val="20"/>
              </w:rPr>
              <w:t>Refine</w:t>
            </w:r>
            <w:r>
              <w:rPr>
                <w:spacing w:val="17"/>
                <w:sz w:val="20"/>
              </w:rPr>
              <w:t xml:space="preserve"> </w:t>
            </w:r>
            <w:r>
              <w:rPr>
                <w:sz w:val="20"/>
              </w:rPr>
              <w:t>and</w:t>
            </w:r>
            <w:r>
              <w:rPr>
                <w:spacing w:val="17"/>
                <w:sz w:val="20"/>
              </w:rPr>
              <w:t xml:space="preserve"> </w:t>
            </w:r>
            <w:r>
              <w:rPr>
                <w:sz w:val="20"/>
              </w:rPr>
              <w:t>finalise</w:t>
            </w:r>
            <w:r>
              <w:rPr>
                <w:spacing w:val="18"/>
                <w:sz w:val="20"/>
              </w:rPr>
              <w:t xml:space="preserve"> </w:t>
            </w:r>
            <w:r>
              <w:rPr>
                <w:sz w:val="20"/>
              </w:rPr>
              <w:t>the</w:t>
            </w:r>
            <w:r>
              <w:rPr>
                <w:spacing w:val="19"/>
                <w:sz w:val="20"/>
              </w:rPr>
              <w:t xml:space="preserve"> </w:t>
            </w:r>
            <w:r>
              <w:rPr>
                <w:spacing w:val="-2"/>
                <w:sz w:val="20"/>
              </w:rPr>
              <w:t>drawings</w:t>
            </w:r>
          </w:p>
        </w:tc>
        <w:tc>
          <w:tcPr>
            <w:tcW w:w="1266" w:type="dxa"/>
          </w:tcPr>
          <w:p w:rsidR="009E0B6E" w:rsidRDefault="009E0B6E" w:rsidP="0043786D">
            <w:pPr>
              <w:pStyle w:val="TableParagraph"/>
              <w:rPr>
                <w:rFonts w:ascii="Times New Roman"/>
                <w:sz w:val="18"/>
              </w:rPr>
            </w:pPr>
          </w:p>
        </w:tc>
        <w:tc>
          <w:tcPr>
            <w:tcW w:w="1636" w:type="dxa"/>
          </w:tcPr>
          <w:p w:rsidR="009E0B6E" w:rsidRDefault="009E0B6E" w:rsidP="0043786D">
            <w:pPr>
              <w:pStyle w:val="TableParagraph"/>
              <w:rPr>
                <w:rFonts w:ascii="Times New Roman"/>
                <w:sz w:val="18"/>
              </w:rPr>
            </w:pPr>
          </w:p>
        </w:tc>
      </w:tr>
      <w:tr w:rsidR="009E0B6E" w:rsidTr="0043786D">
        <w:trPr>
          <w:trHeight w:val="623"/>
        </w:trPr>
        <w:tc>
          <w:tcPr>
            <w:tcW w:w="1560" w:type="dxa"/>
          </w:tcPr>
          <w:p w:rsidR="009E0B6E" w:rsidRDefault="009E0B6E" w:rsidP="0043786D">
            <w:pPr>
              <w:pStyle w:val="TableParagraph"/>
              <w:spacing w:before="76"/>
              <w:ind w:left="79"/>
              <w:rPr>
                <w:sz w:val="20"/>
              </w:rPr>
            </w:pPr>
            <w:r>
              <w:rPr>
                <w:spacing w:val="-2"/>
                <w:sz w:val="20"/>
              </w:rPr>
              <w:t>WA0102</w:t>
            </w:r>
          </w:p>
        </w:tc>
        <w:tc>
          <w:tcPr>
            <w:tcW w:w="5336" w:type="dxa"/>
          </w:tcPr>
          <w:p w:rsidR="009E0B6E" w:rsidRDefault="009E0B6E" w:rsidP="0043786D">
            <w:pPr>
              <w:pStyle w:val="TableParagraph"/>
              <w:spacing w:before="76"/>
              <w:ind w:left="79"/>
              <w:rPr>
                <w:sz w:val="20"/>
              </w:rPr>
            </w:pPr>
            <w:r>
              <w:rPr>
                <w:sz w:val="20"/>
              </w:rPr>
              <w:t>Ensure</w:t>
            </w:r>
            <w:r>
              <w:rPr>
                <w:spacing w:val="22"/>
                <w:sz w:val="20"/>
              </w:rPr>
              <w:t xml:space="preserve"> </w:t>
            </w:r>
            <w:r>
              <w:rPr>
                <w:sz w:val="20"/>
              </w:rPr>
              <w:t>product</w:t>
            </w:r>
            <w:r>
              <w:rPr>
                <w:spacing w:val="19"/>
                <w:sz w:val="20"/>
              </w:rPr>
              <w:t xml:space="preserve"> </w:t>
            </w:r>
            <w:r>
              <w:rPr>
                <w:sz w:val="20"/>
              </w:rPr>
              <w:t>specifications</w:t>
            </w:r>
            <w:r>
              <w:rPr>
                <w:spacing w:val="19"/>
                <w:sz w:val="20"/>
              </w:rPr>
              <w:t xml:space="preserve"> </w:t>
            </w:r>
            <w:r>
              <w:rPr>
                <w:sz w:val="20"/>
              </w:rPr>
              <w:t>are</w:t>
            </w:r>
            <w:r>
              <w:rPr>
                <w:spacing w:val="19"/>
                <w:sz w:val="20"/>
              </w:rPr>
              <w:t xml:space="preserve"> </w:t>
            </w:r>
            <w:r>
              <w:rPr>
                <w:spacing w:val="-5"/>
                <w:sz w:val="20"/>
              </w:rPr>
              <w:t>met</w:t>
            </w:r>
          </w:p>
        </w:tc>
        <w:tc>
          <w:tcPr>
            <w:tcW w:w="1266" w:type="dxa"/>
          </w:tcPr>
          <w:p w:rsidR="009E0B6E" w:rsidRDefault="009E0B6E" w:rsidP="0043786D">
            <w:pPr>
              <w:pStyle w:val="TableParagraph"/>
              <w:rPr>
                <w:rFonts w:ascii="Times New Roman"/>
                <w:sz w:val="18"/>
              </w:rPr>
            </w:pPr>
          </w:p>
        </w:tc>
        <w:tc>
          <w:tcPr>
            <w:tcW w:w="1636" w:type="dxa"/>
          </w:tcPr>
          <w:p w:rsidR="009E0B6E" w:rsidRDefault="009E0B6E" w:rsidP="0043786D">
            <w:pPr>
              <w:pStyle w:val="TableParagraph"/>
              <w:rPr>
                <w:rFonts w:ascii="Times New Roman"/>
                <w:sz w:val="18"/>
              </w:rPr>
            </w:pPr>
          </w:p>
        </w:tc>
      </w:tr>
      <w:tr w:rsidR="009E0B6E" w:rsidTr="0043786D">
        <w:trPr>
          <w:trHeight w:val="625"/>
        </w:trPr>
        <w:tc>
          <w:tcPr>
            <w:tcW w:w="1560" w:type="dxa"/>
          </w:tcPr>
          <w:p w:rsidR="009E0B6E" w:rsidRDefault="009E0B6E" w:rsidP="0043786D">
            <w:pPr>
              <w:pStyle w:val="TableParagraph"/>
              <w:spacing w:before="78"/>
              <w:ind w:left="79"/>
              <w:rPr>
                <w:sz w:val="20"/>
              </w:rPr>
            </w:pPr>
            <w:r>
              <w:rPr>
                <w:spacing w:val="-2"/>
                <w:sz w:val="20"/>
              </w:rPr>
              <w:t>WA0103</w:t>
            </w:r>
          </w:p>
        </w:tc>
        <w:tc>
          <w:tcPr>
            <w:tcW w:w="5336" w:type="dxa"/>
          </w:tcPr>
          <w:p w:rsidR="009E0B6E" w:rsidRDefault="009E0B6E" w:rsidP="0043786D">
            <w:pPr>
              <w:pStyle w:val="TableParagraph"/>
              <w:spacing w:before="78"/>
              <w:ind w:left="79"/>
              <w:rPr>
                <w:sz w:val="20"/>
              </w:rPr>
            </w:pPr>
            <w:r>
              <w:rPr>
                <w:sz w:val="20"/>
              </w:rPr>
              <w:t>Develop</w:t>
            </w:r>
            <w:r>
              <w:rPr>
                <w:spacing w:val="12"/>
                <w:sz w:val="20"/>
              </w:rPr>
              <w:t xml:space="preserve"> </w:t>
            </w:r>
            <w:r>
              <w:rPr>
                <w:sz w:val="20"/>
              </w:rPr>
              <w:t>the</w:t>
            </w:r>
            <w:r>
              <w:rPr>
                <w:spacing w:val="14"/>
                <w:sz w:val="20"/>
              </w:rPr>
              <w:t xml:space="preserve"> </w:t>
            </w:r>
            <w:r>
              <w:rPr>
                <w:sz w:val="20"/>
              </w:rPr>
              <w:t>cutting</w:t>
            </w:r>
            <w:r>
              <w:rPr>
                <w:spacing w:val="16"/>
                <w:sz w:val="20"/>
              </w:rPr>
              <w:t xml:space="preserve"> </w:t>
            </w:r>
            <w:r>
              <w:rPr>
                <w:spacing w:val="-4"/>
                <w:sz w:val="20"/>
              </w:rPr>
              <w:t>lists</w:t>
            </w:r>
          </w:p>
        </w:tc>
        <w:tc>
          <w:tcPr>
            <w:tcW w:w="1266" w:type="dxa"/>
          </w:tcPr>
          <w:p w:rsidR="009E0B6E" w:rsidRDefault="009E0B6E" w:rsidP="0043786D">
            <w:pPr>
              <w:pStyle w:val="TableParagraph"/>
              <w:rPr>
                <w:rFonts w:ascii="Times New Roman"/>
                <w:sz w:val="18"/>
              </w:rPr>
            </w:pPr>
          </w:p>
        </w:tc>
        <w:tc>
          <w:tcPr>
            <w:tcW w:w="1636" w:type="dxa"/>
          </w:tcPr>
          <w:p w:rsidR="009E0B6E" w:rsidRDefault="009E0B6E" w:rsidP="0043786D">
            <w:pPr>
              <w:pStyle w:val="TableParagraph"/>
              <w:rPr>
                <w:rFonts w:ascii="Times New Roman"/>
                <w:sz w:val="18"/>
              </w:rPr>
            </w:pPr>
          </w:p>
        </w:tc>
      </w:tr>
      <w:tr w:rsidR="009E0B6E" w:rsidTr="0043786D">
        <w:trPr>
          <w:trHeight w:val="623"/>
        </w:trPr>
        <w:tc>
          <w:tcPr>
            <w:tcW w:w="1560" w:type="dxa"/>
          </w:tcPr>
          <w:p w:rsidR="009E0B6E" w:rsidRDefault="009E0B6E" w:rsidP="0043786D">
            <w:pPr>
              <w:pStyle w:val="TableParagraph"/>
              <w:spacing w:before="76"/>
              <w:ind w:left="79"/>
              <w:rPr>
                <w:sz w:val="20"/>
              </w:rPr>
            </w:pPr>
            <w:r>
              <w:rPr>
                <w:spacing w:val="-2"/>
                <w:sz w:val="20"/>
              </w:rPr>
              <w:t>WA0104</w:t>
            </w:r>
          </w:p>
        </w:tc>
        <w:tc>
          <w:tcPr>
            <w:tcW w:w="5336" w:type="dxa"/>
          </w:tcPr>
          <w:p w:rsidR="009E0B6E" w:rsidRDefault="009E0B6E" w:rsidP="0043786D">
            <w:pPr>
              <w:pStyle w:val="TableParagraph"/>
              <w:spacing w:before="76"/>
              <w:ind w:left="79"/>
              <w:rPr>
                <w:sz w:val="20"/>
              </w:rPr>
            </w:pPr>
            <w:r>
              <w:rPr>
                <w:sz w:val="20"/>
              </w:rPr>
              <w:t>Develop</w:t>
            </w:r>
            <w:r>
              <w:rPr>
                <w:spacing w:val="15"/>
                <w:sz w:val="20"/>
              </w:rPr>
              <w:t xml:space="preserve"> </w:t>
            </w:r>
            <w:r>
              <w:rPr>
                <w:sz w:val="20"/>
              </w:rPr>
              <w:t>the</w:t>
            </w:r>
            <w:r>
              <w:rPr>
                <w:spacing w:val="17"/>
                <w:sz w:val="20"/>
              </w:rPr>
              <w:t xml:space="preserve"> </w:t>
            </w:r>
            <w:r>
              <w:rPr>
                <w:sz w:val="20"/>
              </w:rPr>
              <w:t>BOM</w:t>
            </w:r>
            <w:r>
              <w:rPr>
                <w:spacing w:val="16"/>
                <w:sz w:val="20"/>
              </w:rPr>
              <w:t xml:space="preserve"> </w:t>
            </w:r>
            <w:r>
              <w:rPr>
                <w:sz w:val="20"/>
              </w:rPr>
              <w:t>and</w:t>
            </w:r>
            <w:r>
              <w:rPr>
                <w:spacing w:val="14"/>
                <w:sz w:val="20"/>
              </w:rPr>
              <w:t xml:space="preserve"> </w:t>
            </w:r>
            <w:r>
              <w:rPr>
                <w:sz w:val="20"/>
              </w:rPr>
              <w:t>cost</w:t>
            </w:r>
            <w:r>
              <w:rPr>
                <w:spacing w:val="18"/>
                <w:sz w:val="20"/>
              </w:rPr>
              <w:t xml:space="preserve"> </w:t>
            </w:r>
            <w:r>
              <w:rPr>
                <w:sz w:val="20"/>
              </w:rPr>
              <w:t>the</w:t>
            </w:r>
            <w:r>
              <w:rPr>
                <w:spacing w:val="15"/>
                <w:sz w:val="20"/>
              </w:rPr>
              <w:t xml:space="preserve"> </w:t>
            </w:r>
            <w:r>
              <w:rPr>
                <w:sz w:val="20"/>
              </w:rPr>
              <w:t>final</w:t>
            </w:r>
            <w:r>
              <w:rPr>
                <w:spacing w:val="15"/>
                <w:sz w:val="20"/>
              </w:rPr>
              <w:t xml:space="preserve"> </w:t>
            </w:r>
            <w:r>
              <w:rPr>
                <w:sz w:val="20"/>
              </w:rPr>
              <w:t>production</w:t>
            </w:r>
            <w:r>
              <w:rPr>
                <w:spacing w:val="16"/>
                <w:sz w:val="20"/>
              </w:rPr>
              <w:t xml:space="preserve"> </w:t>
            </w:r>
            <w:r>
              <w:rPr>
                <w:spacing w:val="-2"/>
                <w:sz w:val="20"/>
              </w:rPr>
              <w:t>process</w:t>
            </w:r>
          </w:p>
        </w:tc>
        <w:tc>
          <w:tcPr>
            <w:tcW w:w="1266" w:type="dxa"/>
          </w:tcPr>
          <w:p w:rsidR="009E0B6E" w:rsidRDefault="009E0B6E" w:rsidP="0043786D">
            <w:pPr>
              <w:pStyle w:val="TableParagraph"/>
              <w:rPr>
                <w:rFonts w:ascii="Times New Roman"/>
                <w:sz w:val="18"/>
              </w:rPr>
            </w:pPr>
          </w:p>
        </w:tc>
        <w:tc>
          <w:tcPr>
            <w:tcW w:w="1636" w:type="dxa"/>
          </w:tcPr>
          <w:p w:rsidR="009E0B6E" w:rsidRDefault="009E0B6E" w:rsidP="0043786D">
            <w:pPr>
              <w:pStyle w:val="TableParagraph"/>
              <w:rPr>
                <w:rFonts w:ascii="Times New Roman"/>
                <w:sz w:val="18"/>
              </w:rPr>
            </w:pPr>
          </w:p>
        </w:tc>
      </w:tr>
      <w:tr w:rsidR="009E0B6E" w:rsidTr="0043786D">
        <w:trPr>
          <w:trHeight w:val="625"/>
        </w:trPr>
        <w:tc>
          <w:tcPr>
            <w:tcW w:w="1560" w:type="dxa"/>
          </w:tcPr>
          <w:p w:rsidR="009E0B6E" w:rsidRDefault="009E0B6E" w:rsidP="0043786D">
            <w:pPr>
              <w:pStyle w:val="TableParagraph"/>
              <w:spacing w:before="78"/>
              <w:ind w:left="79"/>
              <w:rPr>
                <w:sz w:val="20"/>
              </w:rPr>
            </w:pPr>
            <w:r>
              <w:rPr>
                <w:spacing w:val="-2"/>
                <w:sz w:val="20"/>
              </w:rPr>
              <w:t>WA0105</w:t>
            </w:r>
          </w:p>
        </w:tc>
        <w:tc>
          <w:tcPr>
            <w:tcW w:w="5336" w:type="dxa"/>
          </w:tcPr>
          <w:p w:rsidR="009E0B6E" w:rsidRDefault="009E0B6E" w:rsidP="0043786D">
            <w:pPr>
              <w:pStyle w:val="TableParagraph"/>
              <w:spacing w:before="78"/>
              <w:ind w:left="79"/>
              <w:rPr>
                <w:sz w:val="20"/>
              </w:rPr>
            </w:pPr>
            <w:r>
              <w:rPr>
                <w:sz w:val="20"/>
              </w:rPr>
              <w:t>Develop</w:t>
            </w:r>
            <w:r>
              <w:rPr>
                <w:spacing w:val="3"/>
                <w:sz w:val="20"/>
              </w:rPr>
              <w:t xml:space="preserve"> </w:t>
            </w:r>
            <w:r>
              <w:rPr>
                <w:sz w:val="20"/>
              </w:rPr>
              <w:t>instructions</w:t>
            </w:r>
            <w:r>
              <w:rPr>
                <w:spacing w:val="4"/>
                <w:sz w:val="20"/>
              </w:rPr>
              <w:t xml:space="preserve"> </w:t>
            </w:r>
            <w:r>
              <w:rPr>
                <w:sz w:val="20"/>
              </w:rPr>
              <w:t>for</w:t>
            </w:r>
            <w:r>
              <w:rPr>
                <w:spacing w:val="3"/>
                <w:sz w:val="20"/>
              </w:rPr>
              <w:t xml:space="preserve"> </w:t>
            </w:r>
            <w:r>
              <w:rPr>
                <w:spacing w:val="-2"/>
                <w:sz w:val="20"/>
              </w:rPr>
              <w:t>manufacturing</w:t>
            </w:r>
          </w:p>
        </w:tc>
        <w:tc>
          <w:tcPr>
            <w:tcW w:w="1266" w:type="dxa"/>
          </w:tcPr>
          <w:p w:rsidR="009E0B6E" w:rsidRDefault="009E0B6E" w:rsidP="0043786D">
            <w:pPr>
              <w:pStyle w:val="TableParagraph"/>
              <w:rPr>
                <w:rFonts w:ascii="Times New Roman"/>
                <w:sz w:val="18"/>
              </w:rPr>
            </w:pPr>
          </w:p>
        </w:tc>
        <w:tc>
          <w:tcPr>
            <w:tcW w:w="1636" w:type="dxa"/>
          </w:tcPr>
          <w:p w:rsidR="009E0B6E" w:rsidRDefault="009E0B6E" w:rsidP="0043786D">
            <w:pPr>
              <w:pStyle w:val="TableParagraph"/>
              <w:rPr>
                <w:rFonts w:ascii="Times New Roman"/>
                <w:sz w:val="18"/>
              </w:rPr>
            </w:pPr>
          </w:p>
        </w:tc>
      </w:tr>
      <w:tr w:rsidR="009E0B6E" w:rsidTr="0043786D">
        <w:trPr>
          <w:trHeight w:val="887"/>
        </w:trPr>
        <w:tc>
          <w:tcPr>
            <w:tcW w:w="1560" w:type="dxa"/>
          </w:tcPr>
          <w:p w:rsidR="009E0B6E" w:rsidRDefault="009E0B6E" w:rsidP="0043786D">
            <w:pPr>
              <w:pStyle w:val="TableParagraph"/>
              <w:spacing w:before="76"/>
              <w:ind w:left="79"/>
              <w:rPr>
                <w:sz w:val="20"/>
              </w:rPr>
            </w:pPr>
            <w:r>
              <w:rPr>
                <w:spacing w:val="-2"/>
                <w:sz w:val="20"/>
              </w:rPr>
              <w:t>WA0106</w:t>
            </w:r>
          </w:p>
        </w:tc>
        <w:tc>
          <w:tcPr>
            <w:tcW w:w="5336" w:type="dxa"/>
          </w:tcPr>
          <w:p w:rsidR="009E0B6E" w:rsidRDefault="009E0B6E" w:rsidP="0043786D">
            <w:pPr>
              <w:pStyle w:val="TableParagraph"/>
              <w:spacing w:before="76" w:line="271" w:lineRule="auto"/>
              <w:ind w:left="79"/>
              <w:rPr>
                <w:sz w:val="20"/>
              </w:rPr>
            </w:pPr>
            <w:r>
              <w:rPr>
                <w:sz w:val="20"/>
              </w:rPr>
              <w:t xml:space="preserve">Calculate lead times and do planning of outsourced </w:t>
            </w:r>
            <w:r>
              <w:rPr>
                <w:spacing w:val="-2"/>
                <w:sz w:val="20"/>
              </w:rPr>
              <w:t>components</w:t>
            </w:r>
          </w:p>
        </w:tc>
        <w:tc>
          <w:tcPr>
            <w:tcW w:w="1266" w:type="dxa"/>
          </w:tcPr>
          <w:p w:rsidR="009E0B6E" w:rsidRDefault="009E0B6E" w:rsidP="0043786D">
            <w:pPr>
              <w:pStyle w:val="TableParagraph"/>
              <w:rPr>
                <w:rFonts w:ascii="Times New Roman"/>
                <w:sz w:val="18"/>
              </w:rPr>
            </w:pPr>
          </w:p>
        </w:tc>
        <w:tc>
          <w:tcPr>
            <w:tcW w:w="1636" w:type="dxa"/>
          </w:tcPr>
          <w:p w:rsidR="009E0B6E" w:rsidRDefault="009E0B6E" w:rsidP="0043786D">
            <w:pPr>
              <w:pStyle w:val="TableParagraph"/>
              <w:rPr>
                <w:rFonts w:ascii="Times New Roman"/>
                <w:sz w:val="18"/>
              </w:rPr>
            </w:pPr>
          </w:p>
        </w:tc>
      </w:tr>
      <w:tr w:rsidR="009E0B6E" w:rsidTr="0043786D">
        <w:trPr>
          <w:trHeight w:val="889"/>
        </w:trPr>
        <w:tc>
          <w:tcPr>
            <w:tcW w:w="1560" w:type="dxa"/>
          </w:tcPr>
          <w:p w:rsidR="009E0B6E" w:rsidRDefault="009E0B6E" w:rsidP="0043786D">
            <w:pPr>
              <w:pStyle w:val="TableParagraph"/>
              <w:spacing w:before="78"/>
              <w:ind w:left="79"/>
              <w:rPr>
                <w:sz w:val="20"/>
              </w:rPr>
            </w:pPr>
            <w:r>
              <w:rPr>
                <w:spacing w:val="-2"/>
                <w:sz w:val="20"/>
              </w:rPr>
              <w:t>WM-05-</w:t>
            </w:r>
            <w:r>
              <w:rPr>
                <w:spacing w:val="-4"/>
                <w:sz w:val="20"/>
              </w:rPr>
              <w:t>WE02</w:t>
            </w:r>
          </w:p>
        </w:tc>
        <w:tc>
          <w:tcPr>
            <w:tcW w:w="5336" w:type="dxa"/>
          </w:tcPr>
          <w:p w:rsidR="009E0B6E" w:rsidRDefault="009E0B6E" w:rsidP="0043786D">
            <w:pPr>
              <w:pStyle w:val="TableParagraph"/>
              <w:spacing w:before="78" w:line="271" w:lineRule="auto"/>
              <w:ind w:left="79"/>
              <w:rPr>
                <w:sz w:val="20"/>
              </w:rPr>
            </w:pPr>
            <w:r>
              <w:rPr>
                <w:sz w:val="20"/>
              </w:rPr>
              <w:t>Solving design related problems impacting on the manufacturing process</w:t>
            </w:r>
          </w:p>
        </w:tc>
        <w:tc>
          <w:tcPr>
            <w:tcW w:w="1266" w:type="dxa"/>
          </w:tcPr>
          <w:p w:rsidR="009E0B6E" w:rsidRDefault="009E0B6E" w:rsidP="0043786D">
            <w:pPr>
              <w:pStyle w:val="TableParagraph"/>
              <w:rPr>
                <w:rFonts w:ascii="Times New Roman"/>
                <w:sz w:val="18"/>
              </w:rPr>
            </w:pPr>
          </w:p>
        </w:tc>
        <w:tc>
          <w:tcPr>
            <w:tcW w:w="1636" w:type="dxa"/>
          </w:tcPr>
          <w:p w:rsidR="009E0B6E" w:rsidRDefault="009E0B6E" w:rsidP="0043786D">
            <w:pPr>
              <w:pStyle w:val="TableParagraph"/>
              <w:rPr>
                <w:rFonts w:ascii="Times New Roman"/>
                <w:sz w:val="18"/>
              </w:rPr>
            </w:pPr>
          </w:p>
        </w:tc>
      </w:tr>
      <w:tr w:rsidR="009E0B6E" w:rsidTr="0043786D">
        <w:trPr>
          <w:trHeight w:val="623"/>
        </w:trPr>
        <w:tc>
          <w:tcPr>
            <w:tcW w:w="1560" w:type="dxa"/>
          </w:tcPr>
          <w:p w:rsidR="009E0B6E" w:rsidRDefault="009E0B6E" w:rsidP="0043786D">
            <w:pPr>
              <w:pStyle w:val="TableParagraph"/>
              <w:rPr>
                <w:rFonts w:ascii="Times New Roman"/>
                <w:sz w:val="18"/>
              </w:rPr>
            </w:pPr>
          </w:p>
        </w:tc>
        <w:tc>
          <w:tcPr>
            <w:tcW w:w="5336" w:type="dxa"/>
          </w:tcPr>
          <w:p w:rsidR="009E0B6E" w:rsidRDefault="009E0B6E" w:rsidP="0043786D">
            <w:pPr>
              <w:pStyle w:val="TableParagraph"/>
              <w:spacing w:before="76"/>
              <w:ind w:left="79"/>
              <w:rPr>
                <w:rFonts w:ascii="Arial"/>
                <w:b/>
                <w:sz w:val="20"/>
              </w:rPr>
            </w:pPr>
            <w:r>
              <w:rPr>
                <w:rFonts w:ascii="Arial"/>
                <w:b/>
                <w:sz w:val="20"/>
              </w:rPr>
              <w:t>Supporting</w:t>
            </w:r>
            <w:r>
              <w:rPr>
                <w:rFonts w:ascii="Arial"/>
                <w:b/>
                <w:spacing w:val="-13"/>
                <w:sz w:val="20"/>
              </w:rPr>
              <w:t xml:space="preserve"> </w:t>
            </w:r>
            <w:r>
              <w:rPr>
                <w:rFonts w:ascii="Arial"/>
                <w:b/>
                <w:spacing w:val="-2"/>
                <w:sz w:val="20"/>
              </w:rPr>
              <w:t>Evidence</w:t>
            </w:r>
          </w:p>
        </w:tc>
        <w:tc>
          <w:tcPr>
            <w:tcW w:w="1266" w:type="dxa"/>
          </w:tcPr>
          <w:p w:rsidR="009E0B6E" w:rsidRDefault="009E0B6E" w:rsidP="0043786D">
            <w:pPr>
              <w:pStyle w:val="TableParagraph"/>
              <w:spacing w:before="76"/>
              <w:ind w:left="80"/>
              <w:rPr>
                <w:sz w:val="20"/>
              </w:rPr>
            </w:pPr>
            <w:r>
              <w:rPr>
                <w:spacing w:val="-4"/>
                <w:w w:val="105"/>
                <w:sz w:val="20"/>
              </w:rPr>
              <w:t>Date</w:t>
            </w:r>
          </w:p>
        </w:tc>
        <w:tc>
          <w:tcPr>
            <w:tcW w:w="1636" w:type="dxa"/>
          </w:tcPr>
          <w:p w:rsidR="009E0B6E" w:rsidRDefault="009E0B6E" w:rsidP="0043786D">
            <w:pPr>
              <w:pStyle w:val="TableParagraph"/>
              <w:spacing w:before="76"/>
              <w:ind w:left="83"/>
              <w:rPr>
                <w:sz w:val="20"/>
              </w:rPr>
            </w:pPr>
            <w:r>
              <w:rPr>
                <w:spacing w:val="-2"/>
                <w:sz w:val="20"/>
              </w:rPr>
              <w:t>Signature</w:t>
            </w:r>
          </w:p>
        </w:tc>
      </w:tr>
      <w:tr w:rsidR="009E0B6E" w:rsidTr="0043786D">
        <w:trPr>
          <w:trHeight w:val="625"/>
        </w:trPr>
        <w:tc>
          <w:tcPr>
            <w:tcW w:w="1560" w:type="dxa"/>
          </w:tcPr>
          <w:p w:rsidR="009E0B6E" w:rsidRDefault="009E0B6E" w:rsidP="0043786D">
            <w:pPr>
              <w:pStyle w:val="TableParagraph"/>
              <w:spacing w:before="78"/>
              <w:ind w:left="79"/>
              <w:rPr>
                <w:sz w:val="20"/>
              </w:rPr>
            </w:pPr>
            <w:r>
              <w:rPr>
                <w:spacing w:val="-2"/>
                <w:w w:val="110"/>
                <w:sz w:val="20"/>
              </w:rPr>
              <w:t>SE0201</w:t>
            </w:r>
          </w:p>
        </w:tc>
        <w:tc>
          <w:tcPr>
            <w:tcW w:w="5336" w:type="dxa"/>
          </w:tcPr>
          <w:p w:rsidR="009E0B6E" w:rsidRDefault="009E0B6E" w:rsidP="0043786D">
            <w:pPr>
              <w:pStyle w:val="TableParagraph"/>
              <w:spacing w:before="78"/>
              <w:ind w:left="79"/>
              <w:rPr>
                <w:sz w:val="20"/>
              </w:rPr>
            </w:pPr>
            <w:r>
              <w:rPr>
                <w:spacing w:val="-2"/>
                <w:sz w:val="20"/>
              </w:rPr>
              <w:t>Documentation</w:t>
            </w:r>
          </w:p>
        </w:tc>
        <w:tc>
          <w:tcPr>
            <w:tcW w:w="1266" w:type="dxa"/>
          </w:tcPr>
          <w:p w:rsidR="009E0B6E" w:rsidRDefault="009E0B6E" w:rsidP="0043786D">
            <w:pPr>
              <w:pStyle w:val="TableParagraph"/>
              <w:rPr>
                <w:rFonts w:ascii="Times New Roman"/>
                <w:sz w:val="18"/>
              </w:rPr>
            </w:pPr>
          </w:p>
        </w:tc>
        <w:tc>
          <w:tcPr>
            <w:tcW w:w="1636" w:type="dxa"/>
          </w:tcPr>
          <w:p w:rsidR="009E0B6E" w:rsidRDefault="009E0B6E" w:rsidP="0043786D">
            <w:pPr>
              <w:pStyle w:val="TableParagraph"/>
              <w:rPr>
                <w:rFonts w:ascii="Times New Roman"/>
                <w:sz w:val="18"/>
              </w:rPr>
            </w:pPr>
          </w:p>
        </w:tc>
      </w:tr>
      <w:tr w:rsidR="009E0B6E" w:rsidTr="0043786D">
        <w:trPr>
          <w:trHeight w:val="624"/>
        </w:trPr>
        <w:tc>
          <w:tcPr>
            <w:tcW w:w="1560" w:type="dxa"/>
          </w:tcPr>
          <w:p w:rsidR="009E0B6E" w:rsidRDefault="009E0B6E" w:rsidP="0043786D">
            <w:pPr>
              <w:pStyle w:val="TableParagraph"/>
              <w:rPr>
                <w:rFonts w:ascii="Times New Roman"/>
                <w:sz w:val="18"/>
              </w:rPr>
            </w:pPr>
          </w:p>
        </w:tc>
        <w:tc>
          <w:tcPr>
            <w:tcW w:w="5336" w:type="dxa"/>
          </w:tcPr>
          <w:p w:rsidR="009E0B6E" w:rsidRDefault="009E0B6E" w:rsidP="0043786D">
            <w:pPr>
              <w:pStyle w:val="TableParagraph"/>
              <w:spacing w:before="76"/>
              <w:ind w:left="79"/>
              <w:rPr>
                <w:rFonts w:ascii="Arial"/>
                <w:b/>
                <w:sz w:val="20"/>
              </w:rPr>
            </w:pPr>
            <w:r>
              <w:rPr>
                <w:rFonts w:ascii="Arial"/>
                <w:b/>
                <w:sz w:val="20"/>
              </w:rPr>
              <w:t>Scope</w:t>
            </w:r>
            <w:r>
              <w:rPr>
                <w:rFonts w:ascii="Arial"/>
                <w:b/>
                <w:spacing w:val="-9"/>
                <w:sz w:val="20"/>
              </w:rPr>
              <w:t xml:space="preserve"> </w:t>
            </w:r>
            <w:r>
              <w:rPr>
                <w:rFonts w:ascii="Arial"/>
                <w:b/>
                <w:sz w:val="20"/>
              </w:rPr>
              <w:t>Work</w:t>
            </w:r>
            <w:r>
              <w:rPr>
                <w:rFonts w:ascii="Arial"/>
                <w:b/>
                <w:spacing w:val="-6"/>
                <w:sz w:val="20"/>
              </w:rPr>
              <w:t xml:space="preserve"> </w:t>
            </w:r>
            <w:r>
              <w:rPr>
                <w:rFonts w:ascii="Arial"/>
                <w:b/>
                <w:spacing w:val="-2"/>
                <w:sz w:val="20"/>
              </w:rPr>
              <w:t>Experience</w:t>
            </w:r>
          </w:p>
        </w:tc>
        <w:tc>
          <w:tcPr>
            <w:tcW w:w="1266" w:type="dxa"/>
          </w:tcPr>
          <w:p w:rsidR="009E0B6E" w:rsidRDefault="009E0B6E" w:rsidP="0043786D">
            <w:pPr>
              <w:pStyle w:val="TableParagraph"/>
              <w:spacing w:before="76"/>
              <w:ind w:left="80"/>
              <w:rPr>
                <w:sz w:val="20"/>
              </w:rPr>
            </w:pPr>
            <w:r>
              <w:rPr>
                <w:spacing w:val="-4"/>
                <w:w w:val="105"/>
                <w:sz w:val="20"/>
              </w:rPr>
              <w:t>Date</w:t>
            </w:r>
          </w:p>
        </w:tc>
        <w:tc>
          <w:tcPr>
            <w:tcW w:w="1636" w:type="dxa"/>
          </w:tcPr>
          <w:p w:rsidR="009E0B6E" w:rsidRDefault="009E0B6E" w:rsidP="0043786D">
            <w:pPr>
              <w:pStyle w:val="TableParagraph"/>
              <w:spacing w:before="76"/>
              <w:ind w:left="83"/>
              <w:rPr>
                <w:sz w:val="20"/>
              </w:rPr>
            </w:pPr>
            <w:r>
              <w:rPr>
                <w:spacing w:val="-2"/>
                <w:sz w:val="20"/>
              </w:rPr>
              <w:t>Signature</w:t>
            </w:r>
          </w:p>
        </w:tc>
      </w:tr>
      <w:tr w:rsidR="009E0B6E" w:rsidTr="0043786D">
        <w:trPr>
          <w:trHeight w:val="889"/>
        </w:trPr>
        <w:tc>
          <w:tcPr>
            <w:tcW w:w="1560" w:type="dxa"/>
          </w:tcPr>
          <w:p w:rsidR="009E0B6E" w:rsidRDefault="009E0B6E" w:rsidP="0043786D">
            <w:pPr>
              <w:pStyle w:val="TableParagraph"/>
              <w:spacing w:before="78"/>
              <w:ind w:left="79"/>
              <w:rPr>
                <w:sz w:val="20"/>
              </w:rPr>
            </w:pPr>
            <w:r>
              <w:rPr>
                <w:spacing w:val="-2"/>
                <w:sz w:val="20"/>
              </w:rPr>
              <w:t>WA0201</w:t>
            </w:r>
          </w:p>
        </w:tc>
        <w:tc>
          <w:tcPr>
            <w:tcW w:w="5336" w:type="dxa"/>
          </w:tcPr>
          <w:p w:rsidR="009E0B6E" w:rsidRDefault="009E0B6E" w:rsidP="0043786D">
            <w:pPr>
              <w:pStyle w:val="TableParagraph"/>
              <w:spacing w:before="78" w:line="271" w:lineRule="auto"/>
              <w:ind w:left="79"/>
              <w:rPr>
                <w:sz w:val="20"/>
              </w:rPr>
            </w:pPr>
            <w:r>
              <w:rPr>
                <w:sz w:val="20"/>
              </w:rPr>
              <w:t>Observe and monitor the manufacturing process to better inform future designs</w:t>
            </w:r>
          </w:p>
        </w:tc>
        <w:tc>
          <w:tcPr>
            <w:tcW w:w="1266" w:type="dxa"/>
          </w:tcPr>
          <w:p w:rsidR="009E0B6E" w:rsidRDefault="009E0B6E" w:rsidP="0043786D">
            <w:pPr>
              <w:pStyle w:val="TableParagraph"/>
              <w:rPr>
                <w:rFonts w:ascii="Times New Roman"/>
                <w:sz w:val="18"/>
              </w:rPr>
            </w:pPr>
          </w:p>
        </w:tc>
        <w:tc>
          <w:tcPr>
            <w:tcW w:w="1636" w:type="dxa"/>
          </w:tcPr>
          <w:p w:rsidR="009E0B6E" w:rsidRDefault="009E0B6E" w:rsidP="0043786D">
            <w:pPr>
              <w:pStyle w:val="TableParagraph"/>
              <w:rPr>
                <w:rFonts w:ascii="Times New Roman"/>
                <w:sz w:val="18"/>
              </w:rPr>
            </w:pPr>
          </w:p>
        </w:tc>
      </w:tr>
      <w:tr w:rsidR="009E0B6E" w:rsidTr="0043786D">
        <w:trPr>
          <w:trHeight w:val="1153"/>
        </w:trPr>
        <w:tc>
          <w:tcPr>
            <w:tcW w:w="1560" w:type="dxa"/>
          </w:tcPr>
          <w:p w:rsidR="009E0B6E" w:rsidRDefault="009E0B6E" w:rsidP="0043786D">
            <w:pPr>
              <w:pStyle w:val="TableParagraph"/>
              <w:spacing w:before="76"/>
              <w:ind w:left="79"/>
              <w:rPr>
                <w:sz w:val="20"/>
              </w:rPr>
            </w:pPr>
            <w:r>
              <w:rPr>
                <w:spacing w:val="-2"/>
                <w:sz w:val="20"/>
              </w:rPr>
              <w:t>WA0202</w:t>
            </w:r>
          </w:p>
        </w:tc>
        <w:tc>
          <w:tcPr>
            <w:tcW w:w="5336" w:type="dxa"/>
          </w:tcPr>
          <w:p w:rsidR="009E0B6E" w:rsidRDefault="009E0B6E" w:rsidP="0043786D">
            <w:pPr>
              <w:pStyle w:val="TableParagraph"/>
              <w:spacing w:before="76" w:line="271" w:lineRule="auto"/>
              <w:ind w:left="79" w:right="229"/>
              <w:jc w:val="both"/>
              <w:rPr>
                <w:sz w:val="20"/>
              </w:rPr>
            </w:pPr>
            <w:r>
              <w:rPr>
                <w:sz w:val="20"/>
              </w:rPr>
              <w:t>Conduct factory visits to ensure the correct interpretation of the manufacturing drawings so that the integrity of the design remains intact</w:t>
            </w:r>
          </w:p>
        </w:tc>
        <w:tc>
          <w:tcPr>
            <w:tcW w:w="1266" w:type="dxa"/>
          </w:tcPr>
          <w:p w:rsidR="009E0B6E" w:rsidRDefault="009E0B6E" w:rsidP="0043786D">
            <w:pPr>
              <w:pStyle w:val="TableParagraph"/>
              <w:rPr>
                <w:rFonts w:ascii="Times New Roman"/>
                <w:sz w:val="18"/>
              </w:rPr>
            </w:pPr>
          </w:p>
        </w:tc>
        <w:tc>
          <w:tcPr>
            <w:tcW w:w="1636" w:type="dxa"/>
          </w:tcPr>
          <w:p w:rsidR="009E0B6E" w:rsidRDefault="009E0B6E" w:rsidP="0043786D">
            <w:pPr>
              <w:pStyle w:val="TableParagraph"/>
              <w:rPr>
                <w:rFonts w:ascii="Times New Roman"/>
                <w:sz w:val="18"/>
              </w:rPr>
            </w:pPr>
          </w:p>
        </w:tc>
      </w:tr>
      <w:tr w:rsidR="009E0B6E" w:rsidTr="0043786D">
        <w:trPr>
          <w:trHeight w:val="887"/>
        </w:trPr>
        <w:tc>
          <w:tcPr>
            <w:tcW w:w="1560" w:type="dxa"/>
          </w:tcPr>
          <w:p w:rsidR="009E0B6E" w:rsidRDefault="009E0B6E" w:rsidP="0043786D">
            <w:pPr>
              <w:pStyle w:val="TableParagraph"/>
              <w:spacing w:before="76"/>
              <w:ind w:left="79"/>
              <w:rPr>
                <w:sz w:val="20"/>
              </w:rPr>
            </w:pPr>
            <w:r>
              <w:rPr>
                <w:spacing w:val="-2"/>
                <w:sz w:val="20"/>
              </w:rPr>
              <w:t>WA0203</w:t>
            </w:r>
          </w:p>
        </w:tc>
        <w:tc>
          <w:tcPr>
            <w:tcW w:w="5336" w:type="dxa"/>
          </w:tcPr>
          <w:p w:rsidR="009E0B6E" w:rsidRDefault="009E0B6E" w:rsidP="0043786D">
            <w:pPr>
              <w:pStyle w:val="TableParagraph"/>
              <w:spacing w:before="76" w:line="271" w:lineRule="auto"/>
              <w:ind w:left="79" w:right="229"/>
              <w:rPr>
                <w:sz w:val="20"/>
              </w:rPr>
            </w:pPr>
            <w:r>
              <w:rPr>
                <w:sz w:val="20"/>
              </w:rPr>
              <w:t>Communicate with production manager to identify possible improvements</w:t>
            </w:r>
          </w:p>
        </w:tc>
        <w:tc>
          <w:tcPr>
            <w:tcW w:w="1266" w:type="dxa"/>
          </w:tcPr>
          <w:p w:rsidR="009E0B6E" w:rsidRDefault="009E0B6E" w:rsidP="0043786D">
            <w:pPr>
              <w:pStyle w:val="TableParagraph"/>
              <w:rPr>
                <w:rFonts w:ascii="Times New Roman"/>
                <w:sz w:val="18"/>
              </w:rPr>
            </w:pPr>
          </w:p>
        </w:tc>
        <w:tc>
          <w:tcPr>
            <w:tcW w:w="1636" w:type="dxa"/>
          </w:tcPr>
          <w:p w:rsidR="009E0B6E" w:rsidRDefault="009E0B6E" w:rsidP="0043786D">
            <w:pPr>
              <w:pStyle w:val="TableParagraph"/>
              <w:rPr>
                <w:rFonts w:ascii="Times New Roman"/>
                <w:sz w:val="18"/>
              </w:rPr>
            </w:pPr>
          </w:p>
        </w:tc>
      </w:tr>
      <w:tr w:rsidR="009E0B6E" w:rsidTr="0043786D">
        <w:trPr>
          <w:trHeight w:val="1153"/>
        </w:trPr>
        <w:tc>
          <w:tcPr>
            <w:tcW w:w="1560" w:type="dxa"/>
          </w:tcPr>
          <w:p w:rsidR="009E0B6E" w:rsidRDefault="009E0B6E" w:rsidP="0043786D">
            <w:pPr>
              <w:pStyle w:val="TableParagraph"/>
              <w:spacing w:before="78"/>
              <w:ind w:left="79"/>
              <w:rPr>
                <w:sz w:val="20"/>
              </w:rPr>
            </w:pPr>
            <w:r>
              <w:rPr>
                <w:spacing w:val="-2"/>
                <w:sz w:val="20"/>
              </w:rPr>
              <w:t>WM-05-</w:t>
            </w:r>
            <w:r>
              <w:rPr>
                <w:spacing w:val="-4"/>
                <w:sz w:val="20"/>
              </w:rPr>
              <w:t>WE03</w:t>
            </w:r>
          </w:p>
        </w:tc>
        <w:tc>
          <w:tcPr>
            <w:tcW w:w="5336" w:type="dxa"/>
          </w:tcPr>
          <w:p w:rsidR="009E0B6E" w:rsidRDefault="009E0B6E" w:rsidP="0043786D">
            <w:pPr>
              <w:pStyle w:val="TableParagraph"/>
              <w:spacing w:before="78" w:line="271" w:lineRule="auto"/>
              <w:ind w:left="79" w:right="285"/>
              <w:jc w:val="both"/>
              <w:rPr>
                <w:sz w:val="20"/>
              </w:rPr>
            </w:pPr>
            <w:r>
              <w:rPr>
                <w:sz w:val="20"/>
              </w:rPr>
              <w:t>Return the production pack to the design department for updating</w:t>
            </w:r>
            <w:r>
              <w:rPr>
                <w:spacing w:val="-6"/>
                <w:sz w:val="20"/>
              </w:rPr>
              <w:t xml:space="preserve"> </w:t>
            </w:r>
            <w:r>
              <w:rPr>
                <w:sz w:val="20"/>
              </w:rPr>
              <w:t>the</w:t>
            </w:r>
            <w:r>
              <w:rPr>
                <w:spacing w:val="-6"/>
                <w:sz w:val="20"/>
              </w:rPr>
              <w:t xml:space="preserve"> </w:t>
            </w:r>
            <w:r>
              <w:rPr>
                <w:sz w:val="20"/>
              </w:rPr>
              <w:t>system</w:t>
            </w:r>
            <w:r>
              <w:rPr>
                <w:spacing w:val="-3"/>
                <w:sz w:val="20"/>
              </w:rPr>
              <w:t xml:space="preserve"> </w:t>
            </w:r>
            <w:r>
              <w:rPr>
                <w:sz w:val="20"/>
              </w:rPr>
              <w:t>with</w:t>
            </w:r>
            <w:r>
              <w:rPr>
                <w:spacing w:val="-6"/>
                <w:sz w:val="20"/>
              </w:rPr>
              <w:t xml:space="preserve"> </w:t>
            </w:r>
            <w:r>
              <w:rPr>
                <w:sz w:val="20"/>
              </w:rPr>
              <w:t>improvements/modifications</w:t>
            </w:r>
            <w:r>
              <w:rPr>
                <w:spacing w:val="-6"/>
                <w:sz w:val="20"/>
              </w:rPr>
              <w:t xml:space="preserve"> </w:t>
            </w:r>
            <w:r>
              <w:rPr>
                <w:sz w:val="20"/>
              </w:rPr>
              <w:t>to the design</w:t>
            </w:r>
          </w:p>
        </w:tc>
        <w:tc>
          <w:tcPr>
            <w:tcW w:w="1266" w:type="dxa"/>
          </w:tcPr>
          <w:p w:rsidR="009E0B6E" w:rsidRDefault="009E0B6E" w:rsidP="0043786D">
            <w:pPr>
              <w:pStyle w:val="TableParagraph"/>
              <w:rPr>
                <w:rFonts w:ascii="Times New Roman"/>
                <w:sz w:val="18"/>
              </w:rPr>
            </w:pPr>
          </w:p>
        </w:tc>
        <w:tc>
          <w:tcPr>
            <w:tcW w:w="1636" w:type="dxa"/>
          </w:tcPr>
          <w:p w:rsidR="009E0B6E" w:rsidRDefault="009E0B6E" w:rsidP="0043786D">
            <w:pPr>
              <w:pStyle w:val="TableParagraph"/>
              <w:rPr>
                <w:rFonts w:ascii="Times New Roman"/>
                <w:sz w:val="18"/>
              </w:rPr>
            </w:pPr>
          </w:p>
        </w:tc>
      </w:tr>
    </w:tbl>
    <w:p w:rsidR="009E0B6E" w:rsidRDefault="009E0B6E" w:rsidP="009E0B6E">
      <w:pPr>
        <w:pStyle w:val="TableParagraph"/>
        <w:rPr>
          <w:rFonts w:ascii="Times New Roman"/>
          <w:sz w:val="18"/>
        </w:rPr>
        <w:sectPr w:rsidR="009E0B6E">
          <w:type w:val="continuous"/>
          <w:pgSz w:w="11910" w:h="16840"/>
          <w:pgMar w:top="1100" w:right="992" w:bottom="1120" w:left="992" w:header="0" w:footer="861" w:gutter="0"/>
          <w:cols w:space="720"/>
        </w:sectPr>
      </w:pPr>
    </w:p>
    <w:tbl>
      <w:tblPr>
        <w:tblW w:w="0" w:type="auto"/>
        <w:tblInd w:w="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60"/>
        <w:gridCol w:w="5336"/>
        <w:gridCol w:w="1266"/>
        <w:gridCol w:w="1636"/>
      </w:tblGrid>
      <w:tr w:rsidR="009E0B6E" w:rsidTr="0043786D">
        <w:trPr>
          <w:trHeight w:val="626"/>
        </w:trPr>
        <w:tc>
          <w:tcPr>
            <w:tcW w:w="1560" w:type="dxa"/>
          </w:tcPr>
          <w:p w:rsidR="009E0B6E" w:rsidRDefault="009E0B6E" w:rsidP="0043786D">
            <w:pPr>
              <w:pStyle w:val="TableParagraph"/>
              <w:rPr>
                <w:rFonts w:ascii="Times New Roman"/>
                <w:sz w:val="18"/>
              </w:rPr>
            </w:pPr>
          </w:p>
        </w:tc>
        <w:tc>
          <w:tcPr>
            <w:tcW w:w="5336" w:type="dxa"/>
          </w:tcPr>
          <w:p w:rsidR="009E0B6E" w:rsidRDefault="009E0B6E" w:rsidP="0043786D">
            <w:pPr>
              <w:pStyle w:val="TableParagraph"/>
              <w:spacing w:before="78"/>
              <w:ind w:left="79"/>
              <w:rPr>
                <w:rFonts w:ascii="Arial"/>
                <w:b/>
                <w:sz w:val="20"/>
              </w:rPr>
            </w:pPr>
            <w:r>
              <w:rPr>
                <w:rFonts w:ascii="Arial"/>
                <w:b/>
                <w:sz w:val="20"/>
              </w:rPr>
              <w:t>Supporting</w:t>
            </w:r>
            <w:r>
              <w:rPr>
                <w:rFonts w:ascii="Arial"/>
                <w:b/>
                <w:spacing w:val="-13"/>
                <w:sz w:val="20"/>
              </w:rPr>
              <w:t xml:space="preserve"> </w:t>
            </w:r>
            <w:r>
              <w:rPr>
                <w:rFonts w:ascii="Arial"/>
                <w:b/>
                <w:spacing w:val="-2"/>
                <w:sz w:val="20"/>
              </w:rPr>
              <w:t>Evidence</w:t>
            </w:r>
          </w:p>
        </w:tc>
        <w:tc>
          <w:tcPr>
            <w:tcW w:w="1266" w:type="dxa"/>
          </w:tcPr>
          <w:p w:rsidR="009E0B6E" w:rsidRDefault="009E0B6E" w:rsidP="0043786D">
            <w:pPr>
              <w:pStyle w:val="TableParagraph"/>
              <w:spacing w:before="78"/>
              <w:ind w:left="80"/>
              <w:rPr>
                <w:sz w:val="20"/>
              </w:rPr>
            </w:pPr>
            <w:r>
              <w:rPr>
                <w:spacing w:val="-4"/>
                <w:w w:val="105"/>
                <w:sz w:val="20"/>
              </w:rPr>
              <w:t>Date</w:t>
            </w:r>
          </w:p>
        </w:tc>
        <w:tc>
          <w:tcPr>
            <w:tcW w:w="1636" w:type="dxa"/>
          </w:tcPr>
          <w:p w:rsidR="009E0B6E" w:rsidRDefault="009E0B6E" w:rsidP="0043786D">
            <w:pPr>
              <w:pStyle w:val="TableParagraph"/>
              <w:spacing w:before="78"/>
              <w:ind w:left="83"/>
              <w:rPr>
                <w:sz w:val="20"/>
              </w:rPr>
            </w:pPr>
            <w:r>
              <w:rPr>
                <w:spacing w:val="-2"/>
                <w:sz w:val="20"/>
              </w:rPr>
              <w:t>Signature</w:t>
            </w:r>
          </w:p>
        </w:tc>
      </w:tr>
      <w:tr w:rsidR="009E0B6E" w:rsidTr="0043786D">
        <w:trPr>
          <w:trHeight w:val="623"/>
        </w:trPr>
        <w:tc>
          <w:tcPr>
            <w:tcW w:w="1560" w:type="dxa"/>
          </w:tcPr>
          <w:p w:rsidR="009E0B6E" w:rsidRDefault="009E0B6E" w:rsidP="0043786D">
            <w:pPr>
              <w:pStyle w:val="TableParagraph"/>
              <w:spacing w:before="76"/>
              <w:ind w:left="79"/>
              <w:rPr>
                <w:sz w:val="20"/>
              </w:rPr>
            </w:pPr>
            <w:r>
              <w:rPr>
                <w:spacing w:val="-2"/>
                <w:w w:val="110"/>
                <w:sz w:val="20"/>
              </w:rPr>
              <w:t>SE0301</w:t>
            </w:r>
          </w:p>
        </w:tc>
        <w:tc>
          <w:tcPr>
            <w:tcW w:w="5336" w:type="dxa"/>
          </w:tcPr>
          <w:p w:rsidR="009E0B6E" w:rsidRDefault="009E0B6E" w:rsidP="0043786D">
            <w:pPr>
              <w:pStyle w:val="TableParagraph"/>
              <w:spacing w:before="76"/>
              <w:ind w:left="79"/>
              <w:rPr>
                <w:sz w:val="20"/>
              </w:rPr>
            </w:pPr>
            <w:r>
              <w:rPr>
                <w:spacing w:val="-2"/>
                <w:sz w:val="20"/>
              </w:rPr>
              <w:t>Documentation</w:t>
            </w:r>
          </w:p>
        </w:tc>
        <w:tc>
          <w:tcPr>
            <w:tcW w:w="1266" w:type="dxa"/>
          </w:tcPr>
          <w:p w:rsidR="009E0B6E" w:rsidRDefault="009E0B6E" w:rsidP="0043786D">
            <w:pPr>
              <w:pStyle w:val="TableParagraph"/>
              <w:rPr>
                <w:rFonts w:ascii="Times New Roman"/>
                <w:sz w:val="18"/>
              </w:rPr>
            </w:pPr>
          </w:p>
        </w:tc>
        <w:tc>
          <w:tcPr>
            <w:tcW w:w="1636" w:type="dxa"/>
          </w:tcPr>
          <w:p w:rsidR="009E0B6E" w:rsidRDefault="009E0B6E" w:rsidP="0043786D">
            <w:pPr>
              <w:pStyle w:val="TableParagraph"/>
              <w:rPr>
                <w:rFonts w:ascii="Times New Roman"/>
                <w:sz w:val="18"/>
              </w:rPr>
            </w:pPr>
          </w:p>
        </w:tc>
      </w:tr>
      <w:tr w:rsidR="009E0B6E" w:rsidTr="0043786D">
        <w:trPr>
          <w:trHeight w:val="623"/>
        </w:trPr>
        <w:tc>
          <w:tcPr>
            <w:tcW w:w="1560" w:type="dxa"/>
          </w:tcPr>
          <w:p w:rsidR="009E0B6E" w:rsidRDefault="009E0B6E" w:rsidP="0043786D">
            <w:pPr>
              <w:pStyle w:val="TableParagraph"/>
              <w:rPr>
                <w:rFonts w:ascii="Times New Roman"/>
                <w:sz w:val="18"/>
              </w:rPr>
            </w:pPr>
          </w:p>
        </w:tc>
        <w:tc>
          <w:tcPr>
            <w:tcW w:w="5336" w:type="dxa"/>
          </w:tcPr>
          <w:p w:rsidR="009E0B6E" w:rsidRDefault="009E0B6E" w:rsidP="0043786D">
            <w:pPr>
              <w:pStyle w:val="TableParagraph"/>
              <w:spacing w:before="78"/>
              <w:ind w:left="79"/>
              <w:rPr>
                <w:rFonts w:ascii="Arial"/>
                <w:b/>
                <w:sz w:val="20"/>
              </w:rPr>
            </w:pPr>
            <w:r>
              <w:rPr>
                <w:rFonts w:ascii="Arial"/>
                <w:b/>
                <w:sz w:val="20"/>
              </w:rPr>
              <w:t>Scope</w:t>
            </w:r>
            <w:r>
              <w:rPr>
                <w:rFonts w:ascii="Arial"/>
                <w:b/>
                <w:spacing w:val="-9"/>
                <w:sz w:val="20"/>
              </w:rPr>
              <w:t xml:space="preserve"> </w:t>
            </w:r>
            <w:r>
              <w:rPr>
                <w:rFonts w:ascii="Arial"/>
                <w:b/>
                <w:sz w:val="20"/>
              </w:rPr>
              <w:t>Work</w:t>
            </w:r>
            <w:r>
              <w:rPr>
                <w:rFonts w:ascii="Arial"/>
                <w:b/>
                <w:spacing w:val="-6"/>
                <w:sz w:val="20"/>
              </w:rPr>
              <w:t xml:space="preserve"> </w:t>
            </w:r>
            <w:r>
              <w:rPr>
                <w:rFonts w:ascii="Arial"/>
                <w:b/>
                <w:spacing w:val="-2"/>
                <w:sz w:val="20"/>
              </w:rPr>
              <w:t>Experience</w:t>
            </w:r>
          </w:p>
        </w:tc>
        <w:tc>
          <w:tcPr>
            <w:tcW w:w="1266" w:type="dxa"/>
          </w:tcPr>
          <w:p w:rsidR="009E0B6E" w:rsidRDefault="009E0B6E" w:rsidP="0043786D">
            <w:pPr>
              <w:pStyle w:val="TableParagraph"/>
              <w:spacing w:before="78"/>
              <w:ind w:left="80"/>
              <w:rPr>
                <w:sz w:val="20"/>
              </w:rPr>
            </w:pPr>
            <w:r>
              <w:rPr>
                <w:spacing w:val="-4"/>
                <w:w w:val="105"/>
                <w:sz w:val="20"/>
              </w:rPr>
              <w:t>Date</w:t>
            </w:r>
          </w:p>
        </w:tc>
        <w:tc>
          <w:tcPr>
            <w:tcW w:w="1636" w:type="dxa"/>
          </w:tcPr>
          <w:p w:rsidR="009E0B6E" w:rsidRDefault="009E0B6E" w:rsidP="0043786D">
            <w:pPr>
              <w:pStyle w:val="TableParagraph"/>
              <w:spacing w:before="78"/>
              <w:ind w:left="83"/>
              <w:rPr>
                <w:sz w:val="20"/>
              </w:rPr>
            </w:pPr>
            <w:r>
              <w:rPr>
                <w:spacing w:val="-2"/>
                <w:sz w:val="20"/>
              </w:rPr>
              <w:t>Signature</w:t>
            </w:r>
          </w:p>
        </w:tc>
      </w:tr>
      <w:tr w:rsidR="009E0B6E" w:rsidTr="0043786D">
        <w:trPr>
          <w:trHeight w:val="889"/>
        </w:trPr>
        <w:tc>
          <w:tcPr>
            <w:tcW w:w="1560" w:type="dxa"/>
          </w:tcPr>
          <w:p w:rsidR="009E0B6E" w:rsidRDefault="009E0B6E" w:rsidP="0043786D">
            <w:pPr>
              <w:pStyle w:val="TableParagraph"/>
              <w:spacing w:before="78"/>
              <w:ind w:left="79"/>
              <w:rPr>
                <w:sz w:val="20"/>
              </w:rPr>
            </w:pPr>
            <w:r>
              <w:rPr>
                <w:spacing w:val="-2"/>
                <w:sz w:val="20"/>
              </w:rPr>
              <w:lastRenderedPageBreak/>
              <w:t>WA0301</w:t>
            </w:r>
          </w:p>
        </w:tc>
        <w:tc>
          <w:tcPr>
            <w:tcW w:w="5336" w:type="dxa"/>
          </w:tcPr>
          <w:p w:rsidR="009E0B6E" w:rsidRDefault="009E0B6E" w:rsidP="0043786D">
            <w:pPr>
              <w:pStyle w:val="TableParagraph"/>
              <w:spacing w:before="78" w:line="271" w:lineRule="auto"/>
              <w:ind w:left="79"/>
              <w:rPr>
                <w:sz w:val="20"/>
              </w:rPr>
            </w:pPr>
            <w:r>
              <w:rPr>
                <w:sz w:val="20"/>
              </w:rPr>
              <w:t>Maintain the system by ensuring up to date and accurate information (version control)</w:t>
            </w:r>
          </w:p>
        </w:tc>
        <w:tc>
          <w:tcPr>
            <w:tcW w:w="1266" w:type="dxa"/>
          </w:tcPr>
          <w:p w:rsidR="009E0B6E" w:rsidRDefault="009E0B6E" w:rsidP="0043786D">
            <w:pPr>
              <w:pStyle w:val="TableParagraph"/>
              <w:rPr>
                <w:rFonts w:ascii="Times New Roman"/>
                <w:sz w:val="18"/>
              </w:rPr>
            </w:pPr>
          </w:p>
        </w:tc>
        <w:tc>
          <w:tcPr>
            <w:tcW w:w="1636" w:type="dxa"/>
          </w:tcPr>
          <w:p w:rsidR="009E0B6E" w:rsidRDefault="009E0B6E" w:rsidP="0043786D">
            <w:pPr>
              <w:pStyle w:val="TableParagraph"/>
              <w:rPr>
                <w:rFonts w:ascii="Times New Roman"/>
                <w:sz w:val="18"/>
              </w:rPr>
            </w:pPr>
          </w:p>
        </w:tc>
      </w:tr>
      <w:tr w:rsidR="009E0B6E" w:rsidTr="0043786D">
        <w:trPr>
          <w:trHeight w:val="890"/>
        </w:trPr>
        <w:tc>
          <w:tcPr>
            <w:tcW w:w="1560" w:type="dxa"/>
          </w:tcPr>
          <w:p w:rsidR="009E0B6E" w:rsidRDefault="009E0B6E" w:rsidP="0043786D">
            <w:pPr>
              <w:pStyle w:val="TableParagraph"/>
              <w:spacing w:before="78"/>
              <w:ind w:left="79"/>
              <w:rPr>
                <w:sz w:val="20"/>
              </w:rPr>
            </w:pPr>
            <w:r>
              <w:rPr>
                <w:spacing w:val="-2"/>
                <w:sz w:val="20"/>
              </w:rPr>
              <w:t>WA0302</w:t>
            </w:r>
          </w:p>
        </w:tc>
        <w:tc>
          <w:tcPr>
            <w:tcW w:w="5336" w:type="dxa"/>
          </w:tcPr>
          <w:p w:rsidR="009E0B6E" w:rsidRDefault="009E0B6E" w:rsidP="0043786D">
            <w:pPr>
              <w:pStyle w:val="TableParagraph"/>
              <w:spacing w:before="78" w:line="271" w:lineRule="auto"/>
              <w:ind w:left="79"/>
              <w:rPr>
                <w:sz w:val="20"/>
              </w:rPr>
            </w:pPr>
            <w:r>
              <w:rPr>
                <w:sz w:val="20"/>
              </w:rPr>
              <w:t>Keep records of document changes made during the</w:t>
            </w:r>
            <w:r>
              <w:rPr>
                <w:spacing w:val="40"/>
                <w:sz w:val="20"/>
              </w:rPr>
              <w:t xml:space="preserve"> </w:t>
            </w:r>
            <w:r>
              <w:rPr>
                <w:sz w:val="20"/>
              </w:rPr>
              <w:t>production process to ensure version control</w:t>
            </w:r>
          </w:p>
        </w:tc>
        <w:tc>
          <w:tcPr>
            <w:tcW w:w="1266" w:type="dxa"/>
          </w:tcPr>
          <w:p w:rsidR="009E0B6E" w:rsidRDefault="009E0B6E" w:rsidP="0043786D">
            <w:pPr>
              <w:pStyle w:val="TableParagraph"/>
              <w:rPr>
                <w:rFonts w:ascii="Times New Roman"/>
                <w:sz w:val="18"/>
              </w:rPr>
            </w:pPr>
          </w:p>
        </w:tc>
        <w:tc>
          <w:tcPr>
            <w:tcW w:w="1636" w:type="dxa"/>
          </w:tcPr>
          <w:p w:rsidR="009E0B6E" w:rsidRDefault="009E0B6E" w:rsidP="0043786D">
            <w:pPr>
              <w:pStyle w:val="TableParagraph"/>
              <w:rPr>
                <w:rFonts w:ascii="Times New Roman"/>
                <w:sz w:val="18"/>
              </w:rPr>
            </w:pPr>
          </w:p>
        </w:tc>
      </w:tr>
      <w:tr w:rsidR="009E0B6E" w:rsidTr="0043786D">
        <w:trPr>
          <w:trHeight w:val="887"/>
        </w:trPr>
        <w:tc>
          <w:tcPr>
            <w:tcW w:w="1560" w:type="dxa"/>
          </w:tcPr>
          <w:p w:rsidR="009E0B6E" w:rsidRDefault="009E0B6E" w:rsidP="0043786D">
            <w:pPr>
              <w:pStyle w:val="TableParagraph"/>
              <w:spacing w:before="76"/>
              <w:ind w:left="79"/>
              <w:rPr>
                <w:sz w:val="20"/>
              </w:rPr>
            </w:pPr>
            <w:r>
              <w:rPr>
                <w:spacing w:val="-2"/>
                <w:sz w:val="20"/>
              </w:rPr>
              <w:t>WM-05-</w:t>
            </w:r>
            <w:r>
              <w:rPr>
                <w:spacing w:val="-4"/>
                <w:sz w:val="20"/>
              </w:rPr>
              <w:t>WE04</w:t>
            </w:r>
          </w:p>
        </w:tc>
        <w:tc>
          <w:tcPr>
            <w:tcW w:w="5336" w:type="dxa"/>
          </w:tcPr>
          <w:p w:rsidR="009E0B6E" w:rsidRDefault="009E0B6E" w:rsidP="0043786D">
            <w:pPr>
              <w:pStyle w:val="TableParagraph"/>
              <w:spacing w:before="76" w:line="273" w:lineRule="auto"/>
              <w:ind w:left="79"/>
              <w:rPr>
                <w:sz w:val="20"/>
              </w:rPr>
            </w:pPr>
            <w:r>
              <w:rPr>
                <w:w w:val="105"/>
                <w:sz w:val="20"/>
              </w:rPr>
              <w:t>Generate</w:t>
            </w:r>
            <w:r>
              <w:rPr>
                <w:spacing w:val="-1"/>
                <w:w w:val="105"/>
                <w:sz w:val="20"/>
              </w:rPr>
              <w:t xml:space="preserve"> </w:t>
            </w:r>
            <w:r>
              <w:rPr>
                <w:w w:val="105"/>
                <w:sz w:val="20"/>
              </w:rPr>
              <w:t>templates,</w:t>
            </w:r>
            <w:r>
              <w:rPr>
                <w:spacing w:val="-3"/>
                <w:w w:val="105"/>
                <w:sz w:val="20"/>
              </w:rPr>
              <w:t xml:space="preserve"> </w:t>
            </w:r>
            <w:r>
              <w:rPr>
                <w:w w:val="105"/>
                <w:sz w:val="20"/>
              </w:rPr>
              <w:t>jigs</w:t>
            </w:r>
            <w:r>
              <w:rPr>
                <w:spacing w:val="-3"/>
                <w:w w:val="105"/>
                <w:sz w:val="20"/>
              </w:rPr>
              <w:t xml:space="preserve"> </w:t>
            </w:r>
            <w:r>
              <w:rPr>
                <w:w w:val="105"/>
                <w:sz w:val="20"/>
              </w:rPr>
              <w:t>and</w:t>
            </w:r>
            <w:r>
              <w:rPr>
                <w:spacing w:val="-3"/>
                <w:w w:val="105"/>
                <w:sz w:val="20"/>
              </w:rPr>
              <w:t xml:space="preserve"> </w:t>
            </w:r>
            <w:r>
              <w:rPr>
                <w:w w:val="105"/>
                <w:sz w:val="20"/>
              </w:rPr>
              <w:t>or</w:t>
            </w:r>
            <w:r>
              <w:rPr>
                <w:spacing w:val="-3"/>
                <w:w w:val="105"/>
                <w:sz w:val="20"/>
              </w:rPr>
              <w:t xml:space="preserve"> </w:t>
            </w:r>
            <w:r>
              <w:rPr>
                <w:w w:val="105"/>
                <w:sz w:val="20"/>
              </w:rPr>
              <w:t>CNC</w:t>
            </w:r>
            <w:r>
              <w:rPr>
                <w:spacing w:val="-1"/>
                <w:w w:val="105"/>
                <w:sz w:val="20"/>
              </w:rPr>
              <w:t xml:space="preserve"> </w:t>
            </w:r>
            <w:r>
              <w:rPr>
                <w:w w:val="105"/>
                <w:sz w:val="20"/>
              </w:rPr>
              <w:t>programming</w:t>
            </w:r>
            <w:r>
              <w:rPr>
                <w:spacing w:val="-4"/>
                <w:w w:val="105"/>
                <w:sz w:val="20"/>
              </w:rPr>
              <w:t xml:space="preserve"> </w:t>
            </w:r>
            <w:r>
              <w:rPr>
                <w:w w:val="105"/>
                <w:sz w:val="20"/>
              </w:rPr>
              <w:t>and</w:t>
            </w:r>
            <w:r>
              <w:rPr>
                <w:spacing w:val="-3"/>
                <w:w w:val="105"/>
                <w:sz w:val="20"/>
              </w:rPr>
              <w:t xml:space="preserve"> </w:t>
            </w:r>
            <w:r>
              <w:rPr>
                <w:w w:val="105"/>
                <w:sz w:val="20"/>
              </w:rPr>
              <w:t xml:space="preserve">or </w:t>
            </w:r>
            <w:r>
              <w:rPr>
                <w:spacing w:val="-2"/>
                <w:w w:val="105"/>
                <w:sz w:val="20"/>
              </w:rPr>
              <w:t>drawings.</w:t>
            </w:r>
          </w:p>
        </w:tc>
        <w:tc>
          <w:tcPr>
            <w:tcW w:w="1266" w:type="dxa"/>
          </w:tcPr>
          <w:p w:rsidR="009E0B6E" w:rsidRDefault="009E0B6E" w:rsidP="0043786D">
            <w:pPr>
              <w:pStyle w:val="TableParagraph"/>
              <w:rPr>
                <w:rFonts w:ascii="Times New Roman"/>
                <w:sz w:val="18"/>
              </w:rPr>
            </w:pPr>
          </w:p>
        </w:tc>
        <w:tc>
          <w:tcPr>
            <w:tcW w:w="1636" w:type="dxa"/>
          </w:tcPr>
          <w:p w:rsidR="009E0B6E" w:rsidRDefault="009E0B6E" w:rsidP="0043786D">
            <w:pPr>
              <w:pStyle w:val="TableParagraph"/>
              <w:rPr>
                <w:rFonts w:ascii="Times New Roman"/>
                <w:sz w:val="18"/>
              </w:rPr>
            </w:pPr>
          </w:p>
        </w:tc>
      </w:tr>
      <w:tr w:rsidR="009E0B6E" w:rsidTr="0043786D">
        <w:trPr>
          <w:trHeight w:val="625"/>
        </w:trPr>
        <w:tc>
          <w:tcPr>
            <w:tcW w:w="1560" w:type="dxa"/>
          </w:tcPr>
          <w:p w:rsidR="009E0B6E" w:rsidRDefault="009E0B6E" w:rsidP="0043786D">
            <w:pPr>
              <w:pStyle w:val="TableParagraph"/>
              <w:rPr>
                <w:rFonts w:ascii="Times New Roman"/>
                <w:sz w:val="18"/>
              </w:rPr>
            </w:pPr>
          </w:p>
        </w:tc>
        <w:tc>
          <w:tcPr>
            <w:tcW w:w="5336" w:type="dxa"/>
          </w:tcPr>
          <w:p w:rsidR="009E0B6E" w:rsidRDefault="009E0B6E" w:rsidP="0043786D">
            <w:pPr>
              <w:pStyle w:val="TableParagraph"/>
              <w:spacing w:before="78"/>
              <w:ind w:left="79"/>
              <w:rPr>
                <w:rFonts w:ascii="Arial"/>
                <w:b/>
                <w:sz w:val="20"/>
              </w:rPr>
            </w:pPr>
            <w:r>
              <w:rPr>
                <w:rFonts w:ascii="Arial"/>
                <w:b/>
                <w:sz w:val="20"/>
              </w:rPr>
              <w:t>Supporting</w:t>
            </w:r>
            <w:r>
              <w:rPr>
                <w:rFonts w:ascii="Arial"/>
                <w:b/>
                <w:spacing w:val="-13"/>
                <w:sz w:val="20"/>
              </w:rPr>
              <w:t xml:space="preserve"> </w:t>
            </w:r>
            <w:r>
              <w:rPr>
                <w:rFonts w:ascii="Arial"/>
                <w:b/>
                <w:spacing w:val="-2"/>
                <w:sz w:val="20"/>
              </w:rPr>
              <w:t>Evidence</w:t>
            </w:r>
          </w:p>
        </w:tc>
        <w:tc>
          <w:tcPr>
            <w:tcW w:w="1266" w:type="dxa"/>
          </w:tcPr>
          <w:p w:rsidR="009E0B6E" w:rsidRDefault="009E0B6E" w:rsidP="0043786D">
            <w:pPr>
              <w:pStyle w:val="TableParagraph"/>
              <w:spacing w:before="78"/>
              <w:ind w:left="80"/>
              <w:rPr>
                <w:sz w:val="20"/>
              </w:rPr>
            </w:pPr>
            <w:r>
              <w:rPr>
                <w:spacing w:val="-4"/>
                <w:w w:val="105"/>
                <w:sz w:val="20"/>
              </w:rPr>
              <w:t>Date</w:t>
            </w:r>
          </w:p>
        </w:tc>
        <w:tc>
          <w:tcPr>
            <w:tcW w:w="1636" w:type="dxa"/>
          </w:tcPr>
          <w:p w:rsidR="009E0B6E" w:rsidRDefault="009E0B6E" w:rsidP="0043786D">
            <w:pPr>
              <w:pStyle w:val="TableParagraph"/>
              <w:spacing w:before="78"/>
              <w:ind w:left="83"/>
              <w:rPr>
                <w:sz w:val="20"/>
              </w:rPr>
            </w:pPr>
            <w:r>
              <w:rPr>
                <w:spacing w:val="-2"/>
                <w:sz w:val="20"/>
              </w:rPr>
              <w:t>Signature</w:t>
            </w:r>
          </w:p>
        </w:tc>
      </w:tr>
      <w:tr w:rsidR="009E0B6E" w:rsidTr="0043786D">
        <w:trPr>
          <w:trHeight w:val="623"/>
        </w:trPr>
        <w:tc>
          <w:tcPr>
            <w:tcW w:w="1560" w:type="dxa"/>
          </w:tcPr>
          <w:p w:rsidR="009E0B6E" w:rsidRDefault="009E0B6E" w:rsidP="0043786D">
            <w:pPr>
              <w:pStyle w:val="TableParagraph"/>
              <w:spacing w:before="76"/>
              <w:ind w:left="79"/>
              <w:rPr>
                <w:sz w:val="20"/>
              </w:rPr>
            </w:pPr>
            <w:r>
              <w:rPr>
                <w:spacing w:val="-2"/>
                <w:w w:val="110"/>
                <w:sz w:val="20"/>
              </w:rPr>
              <w:t>SE0401</w:t>
            </w:r>
          </w:p>
        </w:tc>
        <w:tc>
          <w:tcPr>
            <w:tcW w:w="5336" w:type="dxa"/>
          </w:tcPr>
          <w:p w:rsidR="009E0B6E" w:rsidRDefault="009E0B6E" w:rsidP="0043786D">
            <w:pPr>
              <w:pStyle w:val="TableParagraph"/>
              <w:spacing w:before="76"/>
              <w:ind w:left="79"/>
              <w:rPr>
                <w:sz w:val="20"/>
              </w:rPr>
            </w:pPr>
            <w:r>
              <w:rPr>
                <w:w w:val="105"/>
                <w:sz w:val="20"/>
              </w:rPr>
              <w:t>Ad</w:t>
            </w:r>
            <w:r>
              <w:rPr>
                <w:spacing w:val="7"/>
                <w:w w:val="105"/>
                <w:sz w:val="20"/>
              </w:rPr>
              <w:t xml:space="preserve"> </w:t>
            </w:r>
            <w:r>
              <w:rPr>
                <w:w w:val="105"/>
                <w:sz w:val="20"/>
              </w:rPr>
              <w:t>hoc</w:t>
            </w:r>
            <w:r>
              <w:rPr>
                <w:spacing w:val="7"/>
                <w:w w:val="105"/>
                <w:sz w:val="20"/>
              </w:rPr>
              <w:t xml:space="preserve"> </w:t>
            </w:r>
            <w:r>
              <w:rPr>
                <w:w w:val="105"/>
                <w:sz w:val="20"/>
              </w:rPr>
              <w:t>templates,</w:t>
            </w:r>
            <w:r>
              <w:rPr>
                <w:spacing w:val="8"/>
                <w:w w:val="105"/>
                <w:sz w:val="20"/>
              </w:rPr>
              <w:t xml:space="preserve"> </w:t>
            </w:r>
            <w:r>
              <w:rPr>
                <w:w w:val="105"/>
                <w:sz w:val="20"/>
              </w:rPr>
              <w:t>jigs</w:t>
            </w:r>
            <w:r>
              <w:rPr>
                <w:spacing w:val="7"/>
                <w:w w:val="105"/>
                <w:sz w:val="20"/>
              </w:rPr>
              <w:t xml:space="preserve"> </w:t>
            </w:r>
            <w:r>
              <w:rPr>
                <w:w w:val="105"/>
                <w:sz w:val="20"/>
              </w:rPr>
              <w:t>or</w:t>
            </w:r>
            <w:r>
              <w:rPr>
                <w:spacing w:val="8"/>
                <w:w w:val="105"/>
                <w:sz w:val="20"/>
              </w:rPr>
              <w:t xml:space="preserve"> </w:t>
            </w:r>
            <w:r>
              <w:rPr>
                <w:w w:val="105"/>
                <w:sz w:val="20"/>
              </w:rPr>
              <w:t>CNC</w:t>
            </w:r>
            <w:r>
              <w:rPr>
                <w:spacing w:val="7"/>
                <w:w w:val="105"/>
                <w:sz w:val="20"/>
              </w:rPr>
              <w:t xml:space="preserve"> </w:t>
            </w:r>
            <w:r>
              <w:rPr>
                <w:spacing w:val="-2"/>
                <w:w w:val="105"/>
                <w:sz w:val="20"/>
              </w:rPr>
              <w:t>programming</w:t>
            </w:r>
          </w:p>
        </w:tc>
        <w:tc>
          <w:tcPr>
            <w:tcW w:w="1266" w:type="dxa"/>
          </w:tcPr>
          <w:p w:rsidR="009E0B6E" w:rsidRDefault="009E0B6E" w:rsidP="0043786D">
            <w:pPr>
              <w:pStyle w:val="TableParagraph"/>
              <w:rPr>
                <w:rFonts w:ascii="Times New Roman"/>
                <w:sz w:val="18"/>
              </w:rPr>
            </w:pPr>
          </w:p>
        </w:tc>
        <w:tc>
          <w:tcPr>
            <w:tcW w:w="1636" w:type="dxa"/>
          </w:tcPr>
          <w:p w:rsidR="009E0B6E" w:rsidRDefault="009E0B6E" w:rsidP="0043786D">
            <w:pPr>
              <w:pStyle w:val="TableParagraph"/>
              <w:rPr>
                <w:rFonts w:ascii="Times New Roman"/>
                <w:sz w:val="18"/>
              </w:rPr>
            </w:pPr>
          </w:p>
        </w:tc>
      </w:tr>
      <w:tr w:rsidR="009E0B6E" w:rsidTr="0043786D">
        <w:trPr>
          <w:trHeight w:val="625"/>
        </w:trPr>
        <w:tc>
          <w:tcPr>
            <w:tcW w:w="1560" w:type="dxa"/>
          </w:tcPr>
          <w:p w:rsidR="009E0B6E" w:rsidRDefault="009E0B6E" w:rsidP="0043786D">
            <w:pPr>
              <w:pStyle w:val="TableParagraph"/>
              <w:rPr>
                <w:rFonts w:ascii="Times New Roman"/>
                <w:sz w:val="18"/>
              </w:rPr>
            </w:pPr>
          </w:p>
        </w:tc>
        <w:tc>
          <w:tcPr>
            <w:tcW w:w="5336" w:type="dxa"/>
          </w:tcPr>
          <w:p w:rsidR="009E0B6E" w:rsidRDefault="009E0B6E" w:rsidP="0043786D">
            <w:pPr>
              <w:pStyle w:val="TableParagraph"/>
              <w:spacing w:before="78"/>
              <w:ind w:left="79"/>
              <w:rPr>
                <w:rFonts w:ascii="Arial"/>
                <w:b/>
                <w:sz w:val="20"/>
              </w:rPr>
            </w:pPr>
            <w:r>
              <w:rPr>
                <w:rFonts w:ascii="Arial"/>
                <w:b/>
                <w:sz w:val="20"/>
              </w:rPr>
              <w:t>Scope</w:t>
            </w:r>
            <w:r>
              <w:rPr>
                <w:rFonts w:ascii="Arial"/>
                <w:b/>
                <w:spacing w:val="-9"/>
                <w:sz w:val="20"/>
              </w:rPr>
              <w:t xml:space="preserve"> </w:t>
            </w:r>
            <w:r>
              <w:rPr>
                <w:rFonts w:ascii="Arial"/>
                <w:b/>
                <w:sz w:val="20"/>
              </w:rPr>
              <w:t>Work</w:t>
            </w:r>
            <w:r>
              <w:rPr>
                <w:rFonts w:ascii="Arial"/>
                <w:b/>
                <w:spacing w:val="-6"/>
                <w:sz w:val="20"/>
              </w:rPr>
              <w:t xml:space="preserve"> </w:t>
            </w:r>
            <w:r>
              <w:rPr>
                <w:rFonts w:ascii="Arial"/>
                <w:b/>
                <w:spacing w:val="-2"/>
                <w:sz w:val="20"/>
              </w:rPr>
              <w:t>Experience</w:t>
            </w:r>
          </w:p>
        </w:tc>
        <w:tc>
          <w:tcPr>
            <w:tcW w:w="1266" w:type="dxa"/>
          </w:tcPr>
          <w:p w:rsidR="009E0B6E" w:rsidRDefault="009E0B6E" w:rsidP="0043786D">
            <w:pPr>
              <w:pStyle w:val="TableParagraph"/>
              <w:spacing w:before="78"/>
              <w:ind w:left="80"/>
              <w:rPr>
                <w:sz w:val="20"/>
              </w:rPr>
            </w:pPr>
            <w:r>
              <w:rPr>
                <w:spacing w:val="-4"/>
                <w:w w:val="105"/>
                <w:sz w:val="20"/>
              </w:rPr>
              <w:t>Date</w:t>
            </w:r>
          </w:p>
        </w:tc>
        <w:tc>
          <w:tcPr>
            <w:tcW w:w="1636" w:type="dxa"/>
          </w:tcPr>
          <w:p w:rsidR="009E0B6E" w:rsidRDefault="009E0B6E" w:rsidP="0043786D">
            <w:pPr>
              <w:pStyle w:val="TableParagraph"/>
              <w:spacing w:before="78"/>
              <w:ind w:left="83"/>
              <w:rPr>
                <w:sz w:val="20"/>
              </w:rPr>
            </w:pPr>
            <w:r>
              <w:rPr>
                <w:spacing w:val="-2"/>
                <w:sz w:val="20"/>
              </w:rPr>
              <w:t>Signature</w:t>
            </w:r>
          </w:p>
        </w:tc>
      </w:tr>
      <w:tr w:rsidR="009E0B6E" w:rsidTr="0043786D">
        <w:trPr>
          <w:trHeight w:val="890"/>
        </w:trPr>
        <w:tc>
          <w:tcPr>
            <w:tcW w:w="1560" w:type="dxa"/>
          </w:tcPr>
          <w:p w:rsidR="009E0B6E" w:rsidRDefault="009E0B6E" w:rsidP="0043786D">
            <w:pPr>
              <w:pStyle w:val="TableParagraph"/>
              <w:spacing w:before="76"/>
              <w:ind w:left="79"/>
              <w:rPr>
                <w:sz w:val="20"/>
              </w:rPr>
            </w:pPr>
            <w:r>
              <w:rPr>
                <w:spacing w:val="-2"/>
                <w:sz w:val="20"/>
              </w:rPr>
              <w:t>WA0401</w:t>
            </w:r>
          </w:p>
        </w:tc>
        <w:tc>
          <w:tcPr>
            <w:tcW w:w="5336" w:type="dxa"/>
          </w:tcPr>
          <w:p w:rsidR="009E0B6E" w:rsidRDefault="009E0B6E" w:rsidP="0043786D">
            <w:pPr>
              <w:pStyle w:val="TableParagraph"/>
              <w:spacing w:before="76" w:line="273" w:lineRule="auto"/>
              <w:ind w:left="79"/>
              <w:rPr>
                <w:sz w:val="20"/>
              </w:rPr>
            </w:pPr>
            <w:r>
              <w:rPr>
                <w:sz w:val="20"/>
              </w:rPr>
              <w:t xml:space="preserve">Manufacture jigs, templates and CNC programming where </w:t>
            </w:r>
            <w:r>
              <w:rPr>
                <w:spacing w:val="-2"/>
                <w:sz w:val="20"/>
              </w:rPr>
              <w:t>needed</w:t>
            </w:r>
          </w:p>
        </w:tc>
        <w:tc>
          <w:tcPr>
            <w:tcW w:w="1266" w:type="dxa"/>
          </w:tcPr>
          <w:p w:rsidR="009E0B6E" w:rsidRDefault="009E0B6E" w:rsidP="0043786D">
            <w:pPr>
              <w:pStyle w:val="TableParagraph"/>
              <w:rPr>
                <w:rFonts w:ascii="Times New Roman"/>
                <w:sz w:val="18"/>
              </w:rPr>
            </w:pPr>
          </w:p>
        </w:tc>
        <w:tc>
          <w:tcPr>
            <w:tcW w:w="1636" w:type="dxa"/>
          </w:tcPr>
          <w:p w:rsidR="009E0B6E" w:rsidRDefault="009E0B6E" w:rsidP="0043786D">
            <w:pPr>
              <w:pStyle w:val="TableParagraph"/>
              <w:rPr>
                <w:rFonts w:ascii="Times New Roman"/>
                <w:sz w:val="18"/>
              </w:rPr>
            </w:pPr>
          </w:p>
        </w:tc>
      </w:tr>
    </w:tbl>
    <w:p w:rsidR="009E0B6E" w:rsidRDefault="009E0B6E" w:rsidP="009E0B6E">
      <w:pPr>
        <w:pStyle w:val="BodyText"/>
        <w:spacing w:before="27"/>
        <w:rPr>
          <w:rFonts w:ascii="Arial"/>
          <w:b/>
        </w:rPr>
      </w:pPr>
    </w:p>
    <w:tbl>
      <w:tblPr>
        <w:tblW w:w="0" w:type="auto"/>
        <w:tblInd w:w="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84"/>
        <w:gridCol w:w="2901"/>
        <w:gridCol w:w="2274"/>
        <w:gridCol w:w="2545"/>
      </w:tblGrid>
      <w:tr w:rsidR="009E0B6E" w:rsidTr="0043786D">
        <w:trPr>
          <w:trHeight w:val="887"/>
        </w:trPr>
        <w:tc>
          <w:tcPr>
            <w:tcW w:w="2084" w:type="dxa"/>
          </w:tcPr>
          <w:p w:rsidR="009E0B6E" w:rsidRDefault="009E0B6E" w:rsidP="0043786D">
            <w:pPr>
              <w:pStyle w:val="TableParagraph"/>
              <w:rPr>
                <w:rFonts w:ascii="Times New Roman"/>
                <w:sz w:val="18"/>
              </w:rPr>
            </w:pPr>
          </w:p>
        </w:tc>
        <w:tc>
          <w:tcPr>
            <w:tcW w:w="2901" w:type="dxa"/>
          </w:tcPr>
          <w:p w:rsidR="009E0B6E" w:rsidRDefault="009E0B6E" w:rsidP="0043786D">
            <w:pPr>
              <w:pStyle w:val="TableParagraph"/>
              <w:spacing w:before="76" w:line="276" w:lineRule="auto"/>
              <w:ind w:left="78" w:right="301"/>
              <w:rPr>
                <w:rFonts w:ascii="Arial"/>
                <w:b/>
                <w:sz w:val="20"/>
              </w:rPr>
            </w:pPr>
            <w:r>
              <w:rPr>
                <w:rFonts w:ascii="Arial"/>
                <w:b/>
                <w:sz w:val="20"/>
              </w:rPr>
              <w:t>Contextualised</w:t>
            </w:r>
            <w:r>
              <w:rPr>
                <w:rFonts w:ascii="Arial"/>
                <w:b/>
                <w:spacing w:val="-14"/>
                <w:sz w:val="20"/>
              </w:rPr>
              <w:t xml:space="preserve"> </w:t>
            </w:r>
            <w:r>
              <w:rPr>
                <w:rFonts w:ascii="Arial"/>
                <w:b/>
                <w:sz w:val="20"/>
              </w:rPr>
              <w:t xml:space="preserve">Workplace </w:t>
            </w:r>
            <w:r>
              <w:rPr>
                <w:rFonts w:ascii="Arial"/>
                <w:b/>
                <w:spacing w:val="-2"/>
                <w:sz w:val="20"/>
              </w:rPr>
              <w:t>Knowledge</w:t>
            </w:r>
          </w:p>
        </w:tc>
        <w:tc>
          <w:tcPr>
            <w:tcW w:w="2274" w:type="dxa"/>
          </w:tcPr>
          <w:p w:rsidR="009E0B6E" w:rsidRDefault="009E0B6E" w:rsidP="0043786D">
            <w:pPr>
              <w:pStyle w:val="TableParagraph"/>
              <w:spacing w:before="76"/>
              <w:ind w:left="77"/>
              <w:rPr>
                <w:sz w:val="20"/>
              </w:rPr>
            </w:pPr>
            <w:r>
              <w:rPr>
                <w:spacing w:val="-4"/>
                <w:w w:val="105"/>
                <w:sz w:val="20"/>
              </w:rPr>
              <w:t>Date</w:t>
            </w:r>
          </w:p>
        </w:tc>
        <w:tc>
          <w:tcPr>
            <w:tcW w:w="2545" w:type="dxa"/>
          </w:tcPr>
          <w:p w:rsidR="009E0B6E" w:rsidRDefault="009E0B6E" w:rsidP="0043786D">
            <w:pPr>
              <w:pStyle w:val="TableParagraph"/>
              <w:spacing w:before="76"/>
              <w:ind w:left="79"/>
              <w:rPr>
                <w:sz w:val="20"/>
              </w:rPr>
            </w:pPr>
            <w:r>
              <w:rPr>
                <w:spacing w:val="-2"/>
                <w:sz w:val="20"/>
              </w:rPr>
              <w:t>Signature</w:t>
            </w:r>
          </w:p>
        </w:tc>
      </w:tr>
      <w:tr w:rsidR="009E0B6E" w:rsidTr="0043786D">
        <w:trPr>
          <w:trHeight w:val="890"/>
        </w:trPr>
        <w:tc>
          <w:tcPr>
            <w:tcW w:w="2084" w:type="dxa"/>
          </w:tcPr>
          <w:p w:rsidR="009E0B6E" w:rsidRDefault="009E0B6E" w:rsidP="0043786D">
            <w:pPr>
              <w:pStyle w:val="TableParagraph"/>
              <w:spacing w:before="78"/>
              <w:ind w:left="79"/>
              <w:rPr>
                <w:sz w:val="20"/>
              </w:rPr>
            </w:pPr>
            <w:r>
              <w:rPr>
                <w:spacing w:val="-10"/>
                <w:sz w:val="20"/>
              </w:rPr>
              <w:t>1</w:t>
            </w:r>
          </w:p>
        </w:tc>
        <w:tc>
          <w:tcPr>
            <w:tcW w:w="2901" w:type="dxa"/>
          </w:tcPr>
          <w:p w:rsidR="009E0B6E" w:rsidRDefault="009E0B6E" w:rsidP="0043786D">
            <w:pPr>
              <w:pStyle w:val="TableParagraph"/>
              <w:spacing w:before="78" w:line="271" w:lineRule="auto"/>
              <w:ind w:left="78"/>
              <w:rPr>
                <w:sz w:val="20"/>
              </w:rPr>
            </w:pPr>
            <w:r>
              <w:rPr>
                <w:sz w:val="20"/>
              </w:rPr>
              <w:t>Company strategy and product development plan</w:t>
            </w:r>
          </w:p>
        </w:tc>
        <w:tc>
          <w:tcPr>
            <w:tcW w:w="2274" w:type="dxa"/>
          </w:tcPr>
          <w:p w:rsidR="009E0B6E" w:rsidRDefault="009E0B6E" w:rsidP="0043786D">
            <w:pPr>
              <w:pStyle w:val="TableParagraph"/>
              <w:rPr>
                <w:rFonts w:ascii="Times New Roman"/>
                <w:sz w:val="18"/>
              </w:rPr>
            </w:pPr>
          </w:p>
        </w:tc>
        <w:tc>
          <w:tcPr>
            <w:tcW w:w="2545" w:type="dxa"/>
          </w:tcPr>
          <w:p w:rsidR="009E0B6E" w:rsidRDefault="009E0B6E" w:rsidP="0043786D">
            <w:pPr>
              <w:pStyle w:val="TableParagraph"/>
              <w:rPr>
                <w:rFonts w:ascii="Times New Roman"/>
                <w:sz w:val="18"/>
              </w:rPr>
            </w:pPr>
          </w:p>
        </w:tc>
      </w:tr>
      <w:tr w:rsidR="009E0B6E" w:rsidTr="0043786D">
        <w:trPr>
          <w:trHeight w:val="889"/>
        </w:trPr>
        <w:tc>
          <w:tcPr>
            <w:tcW w:w="2084" w:type="dxa"/>
          </w:tcPr>
          <w:p w:rsidR="009E0B6E" w:rsidRDefault="009E0B6E" w:rsidP="0043786D">
            <w:pPr>
              <w:pStyle w:val="TableParagraph"/>
              <w:spacing w:before="78"/>
              <w:ind w:left="79"/>
              <w:rPr>
                <w:sz w:val="20"/>
              </w:rPr>
            </w:pPr>
            <w:r>
              <w:rPr>
                <w:spacing w:val="-10"/>
                <w:sz w:val="20"/>
              </w:rPr>
              <w:t>2</w:t>
            </w:r>
          </w:p>
        </w:tc>
        <w:tc>
          <w:tcPr>
            <w:tcW w:w="2901" w:type="dxa"/>
          </w:tcPr>
          <w:p w:rsidR="009E0B6E" w:rsidRDefault="009E0B6E" w:rsidP="0043786D">
            <w:pPr>
              <w:pStyle w:val="TableParagraph"/>
              <w:spacing w:before="78" w:line="271" w:lineRule="auto"/>
              <w:ind w:left="78" w:right="301"/>
              <w:rPr>
                <w:sz w:val="20"/>
              </w:rPr>
            </w:pPr>
            <w:r>
              <w:rPr>
                <w:sz w:val="20"/>
              </w:rPr>
              <w:t xml:space="preserve">Company policies and </w:t>
            </w:r>
            <w:r>
              <w:rPr>
                <w:spacing w:val="-2"/>
                <w:sz w:val="20"/>
              </w:rPr>
              <w:t>procedures</w:t>
            </w:r>
          </w:p>
        </w:tc>
        <w:tc>
          <w:tcPr>
            <w:tcW w:w="2274" w:type="dxa"/>
          </w:tcPr>
          <w:p w:rsidR="009E0B6E" w:rsidRDefault="009E0B6E" w:rsidP="0043786D">
            <w:pPr>
              <w:pStyle w:val="TableParagraph"/>
              <w:rPr>
                <w:rFonts w:ascii="Times New Roman"/>
                <w:sz w:val="18"/>
              </w:rPr>
            </w:pPr>
          </w:p>
        </w:tc>
        <w:tc>
          <w:tcPr>
            <w:tcW w:w="2545" w:type="dxa"/>
          </w:tcPr>
          <w:p w:rsidR="009E0B6E" w:rsidRDefault="009E0B6E" w:rsidP="0043786D">
            <w:pPr>
              <w:pStyle w:val="TableParagraph"/>
              <w:rPr>
                <w:rFonts w:ascii="Times New Roman"/>
                <w:sz w:val="18"/>
              </w:rPr>
            </w:pPr>
          </w:p>
        </w:tc>
      </w:tr>
      <w:tr w:rsidR="009E0B6E" w:rsidTr="0043786D">
        <w:trPr>
          <w:trHeight w:val="887"/>
        </w:trPr>
        <w:tc>
          <w:tcPr>
            <w:tcW w:w="2084" w:type="dxa"/>
          </w:tcPr>
          <w:p w:rsidR="009E0B6E" w:rsidRDefault="009E0B6E" w:rsidP="0043786D">
            <w:pPr>
              <w:pStyle w:val="TableParagraph"/>
              <w:spacing w:before="76"/>
              <w:ind w:left="79"/>
              <w:rPr>
                <w:sz w:val="20"/>
              </w:rPr>
            </w:pPr>
            <w:r>
              <w:rPr>
                <w:spacing w:val="-10"/>
                <w:sz w:val="20"/>
              </w:rPr>
              <w:t>3</w:t>
            </w:r>
          </w:p>
        </w:tc>
        <w:tc>
          <w:tcPr>
            <w:tcW w:w="2901" w:type="dxa"/>
          </w:tcPr>
          <w:p w:rsidR="009E0B6E" w:rsidRDefault="009E0B6E" w:rsidP="0043786D">
            <w:pPr>
              <w:pStyle w:val="TableParagraph"/>
              <w:spacing w:before="76" w:line="271" w:lineRule="auto"/>
              <w:ind w:left="78" w:right="301"/>
              <w:rPr>
                <w:sz w:val="20"/>
              </w:rPr>
            </w:pPr>
            <w:r>
              <w:rPr>
                <w:sz w:val="20"/>
              </w:rPr>
              <w:t>Documents and formats for checklists and reports</w:t>
            </w:r>
          </w:p>
        </w:tc>
        <w:tc>
          <w:tcPr>
            <w:tcW w:w="2274" w:type="dxa"/>
          </w:tcPr>
          <w:p w:rsidR="009E0B6E" w:rsidRDefault="009E0B6E" w:rsidP="0043786D">
            <w:pPr>
              <w:pStyle w:val="TableParagraph"/>
              <w:rPr>
                <w:rFonts w:ascii="Times New Roman"/>
                <w:sz w:val="18"/>
              </w:rPr>
            </w:pPr>
          </w:p>
        </w:tc>
        <w:tc>
          <w:tcPr>
            <w:tcW w:w="2545" w:type="dxa"/>
          </w:tcPr>
          <w:p w:rsidR="009E0B6E" w:rsidRDefault="009E0B6E" w:rsidP="0043786D">
            <w:pPr>
              <w:pStyle w:val="TableParagraph"/>
              <w:rPr>
                <w:rFonts w:ascii="Times New Roman"/>
                <w:sz w:val="18"/>
              </w:rPr>
            </w:pPr>
          </w:p>
        </w:tc>
      </w:tr>
      <w:tr w:rsidR="009E0B6E" w:rsidTr="0043786D">
        <w:trPr>
          <w:trHeight w:val="625"/>
        </w:trPr>
        <w:tc>
          <w:tcPr>
            <w:tcW w:w="2084" w:type="dxa"/>
          </w:tcPr>
          <w:p w:rsidR="009E0B6E" w:rsidRDefault="009E0B6E" w:rsidP="0043786D">
            <w:pPr>
              <w:pStyle w:val="TableParagraph"/>
              <w:spacing w:before="78"/>
              <w:ind w:left="79"/>
              <w:rPr>
                <w:sz w:val="20"/>
              </w:rPr>
            </w:pPr>
            <w:r>
              <w:rPr>
                <w:spacing w:val="-10"/>
                <w:sz w:val="20"/>
              </w:rPr>
              <w:t>4</w:t>
            </w:r>
          </w:p>
        </w:tc>
        <w:tc>
          <w:tcPr>
            <w:tcW w:w="2901" w:type="dxa"/>
          </w:tcPr>
          <w:p w:rsidR="009E0B6E" w:rsidRDefault="009E0B6E" w:rsidP="0043786D">
            <w:pPr>
              <w:pStyle w:val="TableParagraph"/>
              <w:spacing w:before="78"/>
              <w:ind w:left="78"/>
              <w:rPr>
                <w:sz w:val="20"/>
              </w:rPr>
            </w:pPr>
            <w:r>
              <w:rPr>
                <w:spacing w:val="-2"/>
                <w:sz w:val="20"/>
              </w:rPr>
              <w:t>Administrative</w:t>
            </w:r>
            <w:r>
              <w:rPr>
                <w:spacing w:val="-3"/>
                <w:sz w:val="20"/>
              </w:rPr>
              <w:t xml:space="preserve"> </w:t>
            </w:r>
            <w:r>
              <w:rPr>
                <w:spacing w:val="-2"/>
                <w:sz w:val="20"/>
              </w:rPr>
              <w:t>procedures</w:t>
            </w:r>
          </w:p>
        </w:tc>
        <w:tc>
          <w:tcPr>
            <w:tcW w:w="2274" w:type="dxa"/>
          </w:tcPr>
          <w:p w:rsidR="009E0B6E" w:rsidRDefault="009E0B6E" w:rsidP="0043786D">
            <w:pPr>
              <w:pStyle w:val="TableParagraph"/>
              <w:rPr>
                <w:rFonts w:ascii="Times New Roman"/>
                <w:sz w:val="18"/>
              </w:rPr>
            </w:pPr>
          </w:p>
        </w:tc>
        <w:tc>
          <w:tcPr>
            <w:tcW w:w="2545" w:type="dxa"/>
          </w:tcPr>
          <w:p w:rsidR="009E0B6E" w:rsidRDefault="009E0B6E" w:rsidP="0043786D">
            <w:pPr>
              <w:pStyle w:val="TableParagraph"/>
              <w:rPr>
                <w:rFonts w:ascii="Times New Roman"/>
                <w:sz w:val="18"/>
              </w:rPr>
            </w:pPr>
          </w:p>
        </w:tc>
      </w:tr>
      <w:tr w:rsidR="009E0B6E" w:rsidTr="0043786D">
        <w:trPr>
          <w:trHeight w:val="887"/>
        </w:trPr>
        <w:tc>
          <w:tcPr>
            <w:tcW w:w="2084" w:type="dxa"/>
          </w:tcPr>
          <w:p w:rsidR="009E0B6E" w:rsidRDefault="009E0B6E" w:rsidP="0043786D">
            <w:pPr>
              <w:pStyle w:val="TableParagraph"/>
              <w:spacing w:before="76"/>
              <w:ind w:left="79"/>
              <w:rPr>
                <w:sz w:val="20"/>
              </w:rPr>
            </w:pPr>
            <w:r>
              <w:rPr>
                <w:spacing w:val="-10"/>
                <w:sz w:val="20"/>
              </w:rPr>
              <w:t>5</w:t>
            </w:r>
          </w:p>
        </w:tc>
        <w:tc>
          <w:tcPr>
            <w:tcW w:w="2901" w:type="dxa"/>
          </w:tcPr>
          <w:p w:rsidR="009E0B6E" w:rsidRDefault="009E0B6E" w:rsidP="0043786D">
            <w:pPr>
              <w:pStyle w:val="TableParagraph"/>
              <w:spacing w:before="76" w:line="273" w:lineRule="auto"/>
              <w:ind w:left="78" w:right="301"/>
              <w:rPr>
                <w:sz w:val="20"/>
              </w:rPr>
            </w:pPr>
            <w:r>
              <w:rPr>
                <w:sz w:val="20"/>
              </w:rPr>
              <w:t>Client interaction and communication</w:t>
            </w:r>
            <w:r>
              <w:rPr>
                <w:spacing w:val="-8"/>
                <w:sz w:val="20"/>
              </w:rPr>
              <w:t xml:space="preserve"> </w:t>
            </w:r>
            <w:r>
              <w:rPr>
                <w:sz w:val="20"/>
              </w:rPr>
              <w:t>protocols</w:t>
            </w:r>
          </w:p>
        </w:tc>
        <w:tc>
          <w:tcPr>
            <w:tcW w:w="2274" w:type="dxa"/>
          </w:tcPr>
          <w:p w:rsidR="009E0B6E" w:rsidRDefault="009E0B6E" w:rsidP="0043786D">
            <w:pPr>
              <w:pStyle w:val="TableParagraph"/>
              <w:rPr>
                <w:rFonts w:ascii="Times New Roman"/>
                <w:sz w:val="18"/>
              </w:rPr>
            </w:pPr>
          </w:p>
        </w:tc>
        <w:tc>
          <w:tcPr>
            <w:tcW w:w="2545" w:type="dxa"/>
          </w:tcPr>
          <w:p w:rsidR="009E0B6E" w:rsidRDefault="009E0B6E" w:rsidP="0043786D">
            <w:pPr>
              <w:pStyle w:val="TableParagraph"/>
              <w:rPr>
                <w:rFonts w:ascii="Times New Roman"/>
                <w:sz w:val="18"/>
              </w:rPr>
            </w:pPr>
          </w:p>
        </w:tc>
      </w:tr>
      <w:tr w:rsidR="009E0B6E" w:rsidTr="0043786D">
        <w:trPr>
          <w:trHeight w:val="889"/>
        </w:trPr>
        <w:tc>
          <w:tcPr>
            <w:tcW w:w="2084" w:type="dxa"/>
          </w:tcPr>
          <w:p w:rsidR="009E0B6E" w:rsidRDefault="009E0B6E" w:rsidP="0043786D">
            <w:pPr>
              <w:pStyle w:val="TableParagraph"/>
              <w:spacing w:before="78"/>
              <w:ind w:left="79"/>
              <w:rPr>
                <w:sz w:val="20"/>
              </w:rPr>
            </w:pPr>
            <w:r>
              <w:rPr>
                <w:spacing w:val="-10"/>
                <w:sz w:val="20"/>
              </w:rPr>
              <w:t>6</w:t>
            </w:r>
          </w:p>
        </w:tc>
        <w:tc>
          <w:tcPr>
            <w:tcW w:w="2901" w:type="dxa"/>
          </w:tcPr>
          <w:p w:rsidR="009E0B6E" w:rsidRDefault="009E0B6E" w:rsidP="0043786D">
            <w:pPr>
              <w:pStyle w:val="TableParagraph"/>
              <w:spacing w:before="78" w:line="271" w:lineRule="auto"/>
              <w:ind w:left="78" w:right="301"/>
              <w:rPr>
                <w:sz w:val="20"/>
              </w:rPr>
            </w:pPr>
            <w:r>
              <w:rPr>
                <w:sz w:val="20"/>
              </w:rPr>
              <w:t xml:space="preserve">Meeting procedures and </w:t>
            </w:r>
            <w:r>
              <w:rPr>
                <w:spacing w:val="-2"/>
                <w:sz w:val="20"/>
              </w:rPr>
              <w:t>protocols</w:t>
            </w:r>
          </w:p>
        </w:tc>
        <w:tc>
          <w:tcPr>
            <w:tcW w:w="2274" w:type="dxa"/>
          </w:tcPr>
          <w:p w:rsidR="009E0B6E" w:rsidRDefault="009E0B6E" w:rsidP="0043786D">
            <w:pPr>
              <w:pStyle w:val="TableParagraph"/>
              <w:rPr>
                <w:rFonts w:ascii="Times New Roman"/>
                <w:sz w:val="18"/>
              </w:rPr>
            </w:pPr>
          </w:p>
        </w:tc>
        <w:tc>
          <w:tcPr>
            <w:tcW w:w="2545" w:type="dxa"/>
          </w:tcPr>
          <w:p w:rsidR="009E0B6E" w:rsidRDefault="009E0B6E" w:rsidP="0043786D">
            <w:pPr>
              <w:pStyle w:val="TableParagraph"/>
              <w:rPr>
                <w:rFonts w:ascii="Times New Roman"/>
                <w:sz w:val="18"/>
              </w:rPr>
            </w:pPr>
          </w:p>
        </w:tc>
      </w:tr>
    </w:tbl>
    <w:tbl>
      <w:tblPr>
        <w:tblpPr w:leftFromText="180" w:rightFromText="180" w:vertAnchor="text" w:horzAnchor="margin" w:tblpY="999"/>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69"/>
        <w:gridCol w:w="2826"/>
        <w:gridCol w:w="2322"/>
        <w:gridCol w:w="2586"/>
      </w:tblGrid>
      <w:tr w:rsidR="009E0B6E" w:rsidTr="009E0B6E">
        <w:trPr>
          <w:trHeight w:val="889"/>
        </w:trPr>
        <w:tc>
          <w:tcPr>
            <w:tcW w:w="2069" w:type="dxa"/>
          </w:tcPr>
          <w:p w:rsidR="009E0B6E" w:rsidRDefault="009E0B6E" w:rsidP="009E0B6E">
            <w:pPr>
              <w:pStyle w:val="TableParagraph"/>
              <w:rPr>
                <w:rFonts w:ascii="Times New Roman"/>
                <w:sz w:val="18"/>
              </w:rPr>
            </w:pPr>
          </w:p>
        </w:tc>
        <w:tc>
          <w:tcPr>
            <w:tcW w:w="2826" w:type="dxa"/>
          </w:tcPr>
          <w:p w:rsidR="009E0B6E" w:rsidRDefault="009E0B6E" w:rsidP="009E0B6E">
            <w:pPr>
              <w:pStyle w:val="TableParagraph"/>
              <w:spacing w:before="78" w:line="276" w:lineRule="auto"/>
              <w:ind w:left="79" w:right="13"/>
              <w:rPr>
                <w:rFonts w:ascii="Arial"/>
                <w:b/>
                <w:sz w:val="20"/>
              </w:rPr>
            </w:pPr>
            <w:r>
              <w:rPr>
                <w:rFonts w:ascii="Arial"/>
                <w:b/>
                <w:sz w:val="20"/>
              </w:rPr>
              <w:t>Additional</w:t>
            </w:r>
            <w:r>
              <w:rPr>
                <w:rFonts w:ascii="Arial"/>
                <w:b/>
                <w:spacing w:val="-14"/>
                <w:sz w:val="20"/>
              </w:rPr>
              <w:t xml:space="preserve"> </w:t>
            </w:r>
            <w:r>
              <w:rPr>
                <w:rFonts w:ascii="Arial"/>
                <w:b/>
                <w:sz w:val="20"/>
              </w:rPr>
              <w:t>Assignments</w:t>
            </w:r>
            <w:r>
              <w:rPr>
                <w:rFonts w:ascii="Arial"/>
                <w:b/>
                <w:spacing w:val="-14"/>
                <w:sz w:val="20"/>
              </w:rPr>
              <w:t xml:space="preserve"> </w:t>
            </w:r>
            <w:r>
              <w:rPr>
                <w:rFonts w:ascii="Arial"/>
                <w:b/>
                <w:sz w:val="20"/>
              </w:rPr>
              <w:t>to be Assessed Externally</w:t>
            </w:r>
          </w:p>
        </w:tc>
        <w:tc>
          <w:tcPr>
            <w:tcW w:w="2322" w:type="dxa"/>
          </w:tcPr>
          <w:p w:rsidR="009E0B6E" w:rsidRDefault="009E0B6E" w:rsidP="009E0B6E">
            <w:pPr>
              <w:pStyle w:val="TableParagraph"/>
              <w:spacing w:before="78"/>
              <w:ind w:left="81"/>
              <w:rPr>
                <w:sz w:val="20"/>
              </w:rPr>
            </w:pPr>
            <w:r>
              <w:rPr>
                <w:spacing w:val="-4"/>
                <w:w w:val="105"/>
                <w:sz w:val="20"/>
              </w:rPr>
              <w:t>Date</w:t>
            </w:r>
          </w:p>
        </w:tc>
        <w:tc>
          <w:tcPr>
            <w:tcW w:w="2586" w:type="dxa"/>
          </w:tcPr>
          <w:p w:rsidR="009E0B6E" w:rsidRDefault="009E0B6E" w:rsidP="009E0B6E">
            <w:pPr>
              <w:pStyle w:val="TableParagraph"/>
              <w:spacing w:before="78"/>
              <w:ind w:left="80"/>
              <w:rPr>
                <w:sz w:val="20"/>
              </w:rPr>
            </w:pPr>
            <w:r>
              <w:rPr>
                <w:spacing w:val="-2"/>
                <w:sz w:val="20"/>
              </w:rPr>
              <w:t>Signature</w:t>
            </w:r>
          </w:p>
        </w:tc>
      </w:tr>
    </w:tbl>
    <w:p w:rsidR="009E0B6E" w:rsidRDefault="009E0B6E" w:rsidP="009E0B6E">
      <w:pPr>
        <w:pStyle w:val="TableParagraph"/>
        <w:rPr>
          <w:rFonts w:ascii="Times New Roman"/>
          <w:sz w:val="18"/>
        </w:rPr>
        <w:sectPr w:rsidR="009E0B6E">
          <w:type w:val="continuous"/>
          <w:pgSz w:w="11910" w:h="16840"/>
          <w:pgMar w:top="1100" w:right="992" w:bottom="1120" w:left="992" w:header="0" w:footer="861" w:gutter="0"/>
          <w:cols w:space="720"/>
        </w:sectPr>
      </w:pPr>
    </w:p>
    <w:p w:rsidR="009E0B6E" w:rsidRDefault="009E0B6E" w:rsidP="009E0B6E">
      <w:pPr>
        <w:pStyle w:val="BodyText"/>
        <w:spacing w:before="8"/>
        <w:rPr>
          <w:rFonts w:ascii="Arial"/>
          <w:b/>
          <w:sz w:val="10"/>
        </w:rPr>
      </w:pPr>
    </w:p>
    <w:p w:rsidR="009E0B6E" w:rsidRDefault="009E0B6E" w:rsidP="009E0B6E"/>
    <w:p w:rsidR="00AF458E" w:rsidRDefault="00AF458E"/>
    <w:sectPr w:rsidR="00AF458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5"/>
  </w:num>
  <w:num w:numId="2">
    <w:abstractNumId w:val="3"/>
  </w:num>
  <w:num w:numId="3">
    <w:abstractNumId w:val="2"/>
  </w:num>
  <w:num w:numId="4">
    <w:abstractNumId w:val="4"/>
  </w:num>
  <w:num w:numId="5">
    <w:abstractNumId w:val="1"/>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9E0B6E"/>
    <w:rsid w:val="00AA1D8D"/>
    <w:rsid w:val="00AF458E"/>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5BD7D5"/>
  <w14:defaultImageDpi w14:val="300"/>
  <w15:docId w15:val="{95487591-F189-4501-B053-9700912FC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1"/>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1"/>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FC693F"/>
    <w:pPr>
      <w:ind w:left="720"/>
      <w:contextualSpacing/>
    </w:pPr>
  </w:style>
  <w:style w:type="paragraph" w:styleId="BodyText">
    <w:name w:val="Body Text"/>
    <w:basedOn w:val="Normal"/>
    <w:link w:val="BodyTextChar"/>
    <w:uiPriority w:val="1"/>
    <w:unhideWhenUsed/>
    <w:qFormat/>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1">
    <w:name w:val="toc 1"/>
    <w:basedOn w:val="Normal"/>
    <w:uiPriority w:val="1"/>
    <w:qFormat/>
    <w:rsid w:val="009E0B6E"/>
    <w:pPr>
      <w:widowControl w:val="0"/>
      <w:autoSpaceDE w:val="0"/>
      <w:autoSpaceDN w:val="0"/>
      <w:spacing w:before="199" w:after="0" w:line="240" w:lineRule="auto"/>
      <w:ind w:left="141"/>
    </w:pPr>
    <w:rPr>
      <w:rFonts w:ascii="Cambria" w:eastAsia="Cambria" w:hAnsi="Cambria" w:cs="Cambria"/>
    </w:rPr>
  </w:style>
  <w:style w:type="paragraph" w:styleId="TOC2">
    <w:name w:val="toc 2"/>
    <w:basedOn w:val="Normal"/>
    <w:uiPriority w:val="1"/>
    <w:qFormat/>
    <w:rsid w:val="009E0B6E"/>
    <w:pPr>
      <w:widowControl w:val="0"/>
      <w:autoSpaceDE w:val="0"/>
      <w:autoSpaceDN w:val="0"/>
      <w:spacing w:before="234" w:after="0" w:line="240" w:lineRule="auto"/>
      <w:ind w:left="141"/>
    </w:pPr>
    <w:rPr>
      <w:rFonts w:ascii="Cambria" w:eastAsia="Cambria" w:hAnsi="Cambria" w:cs="Cambria"/>
    </w:rPr>
  </w:style>
  <w:style w:type="paragraph" w:styleId="TOC3">
    <w:name w:val="toc 3"/>
    <w:basedOn w:val="Normal"/>
    <w:uiPriority w:val="1"/>
    <w:qFormat/>
    <w:rsid w:val="009E0B6E"/>
    <w:pPr>
      <w:widowControl w:val="0"/>
      <w:autoSpaceDE w:val="0"/>
      <w:autoSpaceDN w:val="0"/>
      <w:spacing w:before="199" w:after="0" w:line="240" w:lineRule="auto"/>
      <w:ind w:left="340"/>
    </w:pPr>
    <w:rPr>
      <w:rFonts w:ascii="Cambria" w:eastAsia="Cambria" w:hAnsi="Cambria" w:cs="Cambria"/>
    </w:rPr>
  </w:style>
  <w:style w:type="paragraph" w:styleId="TOC4">
    <w:name w:val="toc 4"/>
    <w:basedOn w:val="Normal"/>
    <w:uiPriority w:val="1"/>
    <w:qFormat/>
    <w:rsid w:val="009E0B6E"/>
    <w:pPr>
      <w:widowControl w:val="0"/>
      <w:autoSpaceDE w:val="0"/>
      <w:autoSpaceDN w:val="0"/>
      <w:spacing w:before="231" w:after="0" w:line="240" w:lineRule="auto"/>
      <w:ind w:left="584" w:hanging="244"/>
    </w:pPr>
    <w:rPr>
      <w:rFonts w:ascii="Cambria" w:eastAsia="Cambria" w:hAnsi="Cambria" w:cs="Cambria"/>
    </w:rPr>
  </w:style>
  <w:style w:type="paragraph" w:styleId="TOC5">
    <w:name w:val="toc 5"/>
    <w:basedOn w:val="Normal"/>
    <w:uiPriority w:val="1"/>
    <w:qFormat/>
    <w:rsid w:val="009E0B6E"/>
    <w:pPr>
      <w:widowControl w:val="0"/>
      <w:autoSpaceDE w:val="0"/>
      <w:autoSpaceDN w:val="0"/>
      <w:spacing w:before="234" w:after="0" w:line="240" w:lineRule="auto"/>
      <w:ind w:left="542"/>
    </w:pPr>
    <w:rPr>
      <w:rFonts w:ascii="Cambria" w:eastAsia="Cambria" w:hAnsi="Cambria" w:cs="Cambria"/>
    </w:rPr>
  </w:style>
  <w:style w:type="paragraph" w:styleId="TOC6">
    <w:name w:val="toc 6"/>
    <w:basedOn w:val="Normal"/>
    <w:uiPriority w:val="1"/>
    <w:qFormat/>
    <w:rsid w:val="009E0B6E"/>
    <w:pPr>
      <w:widowControl w:val="0"/>
      <w:autoSpaceDE w:val="0"/>
      <w:autoSpaceDN w:val="0"/>
      <w:spacing w:before="35" w:after="0" w:line="240" w:lineRule="auto"/>
      <w:ind w:left="554"/>
    </w:pPr>
    <w:rPr>
      <w:rFonts w:ascii="Cambria" w:eastAsia="Cambria" w:hAnsi="Cambria" w:cs="Cambria"/>
      <w:sz w:val="20"/>
      <w:szCs w:val="20"/>
    </w:rPr>
  </w:style>
  <w:style w:type="paragraph" w:customStyle="1" w:styleId="TableParagraph">
    <w:name w:val="Table Paragraph"/>
    <w:basedOn w:val="Normal"/>
    <w:uiPriority w:val="1"/>
    <w:qFormat/>
    <w:rsid w:val="009E0B6E"/>
    <w:pPr>
      <w:widowControl w:val="0"/>
      <w:autoSpaceDE w:val="0"/>
      <w:autoSpaceDN w:val="0"/>
      <w:spacing w:after="0" w:line="240" w:lineRule="auto"/>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6297d30978819178b7ce3a67d6005001">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b96e8218496eaec44d6af57994bbc5d6"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A73D9E70-306C-44FA-8ABE-24C22F84E16A}">
  <ds:schemaRefs>
    <ds:schemaRef ds:uri="http://schemas.openxmlformats.org/officeDocument/2006/bibliography"/>
  </ds:schemaRefs>
</ds:datastoreItem>
</file>

<file path=customXml/itemProps2.xml><?xml version="1.0" encoding="utf-8"?>
<ds:datastoreItem xmlns:ds="http://schemas.openxmlformats.org/officeDocument/2006/customXml" ds:itemID="{60021BBC-6211-4FE6-B822-C1480A92ACA5}"/>
</file>

<file path=customXml/itemProps3.xml><?xml version="1.0" encoding="utf-8"?>
<ds:datastoreItem xmlns:ds="http://schemas.openxmlformats.org/officeDocument/2006/customXml" ds:itemID="{27FE3A34-A4E5-4CF1-93D8-4FDD4882EDF7}"/>
</file>

<file path=customXml/itemProps4.xml><?xml version="1.0" encoding="utf-8"?>
<ds:datastoreItem xmlns:ds="http://schemas.openxmlformats.org/officeDocument/2006/customXml" ds:itemID="{F31BB562-FBA1-409A-B690-F87E639F6AB0}"/>
</file>

<file path=docProps/app.xml><?xml version="1.0" encoding="utf-8"?>
<Properties xmlns="http://schemas.openxmlformats.org/officeDocument/2006/extended-properties" xmlns:vt="http://schemas.openxmlformats.org/officeDocument/2006/docPropsVTypes">
  <Template>Normal</Template>
  <TotalTime>0</TotalTime>
  <Pages>27</Pages>
  <Words>4518</Words>
  <Characters>25756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30214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Judith Smith</dc:description>
  <cp:lastModifiedBy>Arnelle Meyer</cp:lastModifiedBy>
  <cp:revision>2</cp:revision>
  <dcterms:created xsi:type="dcterms:W3CDTF">2025-06-02T17:05:00Z</dcterms:created>
  <dcterms:modified xsi:type="dcterms:W3CDTF">2025-06-02T17:05:00Z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